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9b1" w14:textId="c746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июля 2017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 75,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Республики Армения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3"/>
        <w:gridCol w:w="1803"/>
        <w:gridCol w:w="8694"/>
      </w:tblGrid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 Элмен Размикович</w:t>
            </w:r>
          </w:p>
          <w:bookmarkEnd w:id="3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пограничных 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4"/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Кожокулов Руслан Нурланович</w:t>
            </w:r>
          </w:p>
          <w:bookmarkEnd w:id="5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6"/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Родиков Максим Алексеевич</w:t>
            </w:r>
          </w:p>
          <w:bookmarkEnd w:id="7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оформления и таможенного контроля Федеральной таможенной службы;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указать новые должности следующих членов Консультативного комитета: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Таалайбек Имашович</w:t>
            </w:r>
          </w:p>
          <w:bookmarkEnd w:id="9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перевозок Агентства автомобильного, водного транспорта и весогабаритного контроля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Амангельди Сапербекович</w:t>
            </w:r>
          </w:p>
          <w:bookmarkEnd w:id="10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карантина растений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Нурмат Болотбекович</w:t>
            </w:r>
          </w:p>
          <w:bookmarkEnd w:id="11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автомобильного и железнодорожного транспорта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Урайымович</w:t>
            </w:r>
          </w:p>
          <w:bookmarkEnd w:id="12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Алексаняна А.С., Сулайманова А.Т. и Леонову Ю.А.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