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06df" w14:textId="a760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июля 2017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84"/>
        <w:gridCol w:w="777"/>
        <w:gridCol w:w="9639"/>
      </w:tblGrid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Акопян Ашот Робертович </w:t>
            </w:r>
          </w:p>
          <w:bookmarkEnd w:id="3"/>
        </w:tc>
        <w:tc>
          <w:tcPr>
            <w:tcW w:w="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– главный инженер закрытого акционерного общества "Газпром Армения"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Айк Арзуманович</w:t>
            </w:r>
          </w:p>
          <w:bookmarkEnd w:id="4"/>
        </w:tc>
        <w:tc>
          <w:tcPr>
            <w:tcW w:w="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энергетических инфраструктур и природных ресурсов Республики Армения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Бадалян Гайк Гарникович</w:t>
            </w:r>
          </w:p>
          <w:bookmarkEnd w:id="5"/>
        </w:tc>
        <w:tc>
          <w:tcPr>
            <w:tcW w:w="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энергетики Министерства энергетических инфраструктур и природных ресурсов Республики Армения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Мовсесян Карен Юрикович</w:t>
            </w:r>
          </w:p>
          <w:bookmarkEnd w:id="6"/>
        </w:tc>
        <w:tc>
          <w:tcPr>
            <w:tcW w:w="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экономике и финансам закрытого акционерного общества "Газпром Армения"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От Российской Федерации</w:t>
            </w:r>
          </w:p>
          <w:bookmarkEnd w:id="7"/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Гладков Александр Алексеевич</w:t>
            </w:r>
          </w:p>
          <w:bookmarkEnd w:id="8"/>
        </w:tc>
        <w:tc>
          <w:tcPr>
            <w:tcW w:w="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добычи и транспортировки нефти и газа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Максим Андреевич</w:t>
            </w:r>
          </w:p>
          <w:bookmarkEnd w:id="9"/>
        </w:tc>
        <w:tc>
          <w:tcPr>
            <w:tcW w:w="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переработки нефти и газа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Анна Алексеевна</w:t>
            </w:r>
          </w:p>
          <w:bookmarkEnd w:id="10"/>
        </w:tc>
        <w:tc>
          <w:tcPr>
            <w:tcW w:w="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Дмитрий Вячеславович </w:t>
            </w:r>
          </w:p>
          <w:bookmarkEnd w:id="11"/>
        </w:tc>
        <w:tc>
          <w:tcPr>
            <w:tcW w:w="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политики и стратегического планирования Министерства финансов Российской Федерации;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указать новую должность члена Консультативного комитета: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0"/>
        <w:gridCol w:w="1294"/>
        <w:gridCol w:w="7866"/>
      </w:tblGrid>
      <w:tr>
        <w:trPr>
          <w:trHeight w:val="30" w:hRule="atLeast"/>
        </w:trPr>
        <w:tc>
          <w:tcPr>
            <w:tcW w:w="3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Лебединская Елена Викторовна </w:t>
            </w:r>
          </w:p>
          <w:bookmarkEnd w:id="13"/>
        </w:tc>
        <w:tc>
          <w:tcPr>
            <w:tcW w:w="1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доходов Министерства финансов Российской Федерации;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Бадаляна А.Г., Исаяна И.Г., Тадевосяна Г.Х., Афоняшина А.А., Галкина И.Б., Грязнова М.Б. и Турыгина С.А.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