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26ec" w14:textId="2d32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июля 2017 года № 86. Утратило силу распоряжением Коллегии Евразийской экономической комиссии от 25 июня 2019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25 июня 2019 года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созданного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36.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76 "Об утверждении состава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апреля 2016 г. № 49 "О внесении изменений в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2017 г. № 86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вопросам социального обеспечения, соблюдения пенсионных прав,  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медицинской помощи  и профессиональной деятельности трудящихся  </w:t>
      </w:r>
      <w:r>
        <w:br/>
      </w:r>
      <w:r>
        <w:rPr>
          <w:rFonts w:ascii="Times New Roman"/>
          <w:b/>
          <w:i w:val="false"/>
          <w:color w:val="000000"/>
        </w:rPr>
        <w:t>государств – членов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26.06.2018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9"/>
        <w:gridCol w:w="1159"/>
        <w:gridCol w:w="998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Манук Ашотович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Республики Армения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Саиян Смбат Ервандович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Сергей Араевич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Грихутик Владимир Иванович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управляющего Фондом социальной защиты населения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Ковальков Валерий Валерьевич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Пиневич Дмитрий Леонидович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Рудый Сергей Валентинович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Республики Беларусь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 Елена Леонидовна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организации медицинской помощи и экспертизы Министерства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Бибигуль Амангельдиновна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 Жаслан Муратович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политики и развития государственных органов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 Сабыровна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Светлана Кабыкеновна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Сериккан Самарханович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накопительной пенсионной системы и социального страхования аппарата правления некоммерческого акционерного общества "Государственная корпорация "Правительство для граждан" Министерства информатизации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Тоты Серикказиевна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гражданской авиации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Бралина Акбота Бакиденкызы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Булебаева Лаззат Кайдирбековна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контролю в сфере образования и науки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Джумашев Галымжан Султанбекович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Комитета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Сауле Сагинтаевна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Карпекова Айнур Нурлановна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лицензированию образовательной деятельности Комитета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Нурсулу Мырзагельдиевна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Алтын Шайкеновна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социального обеспечения и социального страхования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Мынбаева Асель Едиловна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 Ержан Мухтарович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Комитета по делам спорта и физической культуры Министерства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Забира Жандаровна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работе с пользователями медицинской помощи некоммерческого акционерного общества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Жанара Корганбековна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"Единый накопительный пенсионный фонд"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Умербаев Арман Муратович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международного сотрудничества и интеграции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Умертаев Азамат Казиевич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координации обязательного социального медицинского страхования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Уланбек Жалалович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Социального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Каденова Зууракан Ажимаматовна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Кожобеков Кудайберди Гапаралиевич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Кыргызской Республики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Масадыкова Асель Туратбековна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международного сотрудничества Социального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Букалаев Алмаз Камчибекович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Маматова Калиман Тойчубековна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Фонда обязательного медицинского страхования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Токтоболотов Самат Николаевич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 Эркин Маратович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Игнатьев Игнат Михайлович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пенсионного обеспечения Министерства труда и социальной защиты Российской Федерации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Светлана Владимировна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пенсионного обеспечения Министерства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Костенников Дмитрий Вячеславович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Кузенко Петр Иванович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Финансово-экономического департамента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 Евгений Леонидович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Фонда социального страхования Российской Федерации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 Андрей Николаевич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Сучкова Елена Николаевна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Федерального фонда обязательного медицинского страхования 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Сергей Анатольевич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Полохов Олег Михайлович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вопросам пенсионного обеспечения лиц, проживающих за границей,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Базарчян Александр Александрович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Национального института здравоохранения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Талгат Казкенович 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социальной сферы и социального партнерства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 Татьяна Николаевна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учреждения "Научно- исследовательский институт труда Министерства труда и социальной защиты Республики Беларусь"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Налбандян Гарник Беникович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"Национальный институт труда и социальных исследований" Министерства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 Арман Албертович</w:t>
            </w:r>
          </w:p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государственной некоммерческой организации "Национальный институт труда и социальных исследований" Министерства труда и социальных вопросов 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