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8dfc" w14:textId="9418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2017 года № 103.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14 июля 2015 г. № 66,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Алик Серикович</w:t>
            </w:r>
          </w:p>
          <w:bookmarkEnd w:id="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Половинина Наталья Викторовна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секторов экономики Министерства экономического развития Российской Федерации;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Рау А.П. и Елина Е.И.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