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7203" w14:textId="0567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августа 2017 года № 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Сформировать при Евразийской экономической комиссии Экспертный комитет по лекарственным средствам и утвердить его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№ 113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Экспертного комитета по лекарственным средствам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23.01.2018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02.09.2019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23.06.2020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13.10.2020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15.12.2020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16.03.2021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28.09.2021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25.09.2023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23.04.2024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3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Министерства здравоохранения по вопросам в сфере обращения лекарственных средств и медицинских изделий в рамках Евразийского экономического союза от акционерного общества закрытого типа "Научный центр экспертизы лекарств и медицинских технологий имени академика Эмиля Габриеляна"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Казарян Лилит Фердинандовна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акционерного общества закрытого типа "Научный центр экспертизы лекарств и медицинских технологий имени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Шакаряна Мкртыча Карапетовича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отдела надлежащей фармацевтической практики акционерного общества закрытого типа "Научный центр экспертизы лекарств и медицинских технологий имени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4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Лавник Елена Борисовна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фармацевтической инспекции Главного управления контроля медицинской деятельности, лицензирования и обращения лекарственных средств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Журавлева Ольга Борисовна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Талаповна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испытательного центра с лабораториями в территориальном филиале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Салыковна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лекарственным средствам – член правления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Мусралиевич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гармонизации законодательства и стратегии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  <w:bookmarkEnd w:id="5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Нышанбаев Мирбек Ташканбаевич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регистрации Управления регистрации лекарственных средств Департамента лекарственных средств и медицинских изделий при Министерстве здравоохранения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Болотбекова Акжолтой Болотбековна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заведующего сектором по вопросам ЕАЭС Управления экспертизы лекарственных средств Департамента лекарственных средств и медицинских изделий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Тимербекович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лекарственных средств и медицинских изделий при Министерстве здравоохранения Кыргызской Республики;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Денисова Елена Владимировна  </w:t>
            </w:r>
          </w:p>
          <w:bookmarkEnd w:id="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Пархоменко Дмитрий Всеволодович  </w:t>
            </w:r>
          </w:p>
          <w:bookmarkEnd w:id="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надзору в сфере здравоохранения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Романов Филипп Александрович  </w:t>
            </w:r>
          </w:p>
          <w:bookmarkEnd w:id="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регулирования обращения лекарственных средств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Камалетдинова Айсылу Абраровна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 здравоохранения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