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e2deb" w14:textId="dce2d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макроэкономической политике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17 октября 2017 года № 142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макроэкономической политике, утвержденный Решением Коллегии Евразийской экономической комиссии от 16 августа 2012 г. № 130, следующие изменения: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включить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следующих лиц:  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7"/>
        <w:gridCol w:w="2744"/>
        <w:gridCol w:w="604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 Армения</w:t>
            </w:r>
          </w:p>
          <w:bookmarkEnd w:id="2"/>
        </w:tc>
      </w:tr>
      <w:tr>
        <w:trPr>
          <w:trHeight w:val="30" w:hRule="atLeast"/>
        </w:trPr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Айрапетян Армен Грайрович </w:t>
            </w:r>
          </w:p>
          <w:bookmarkEnd w:id="3"/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финансов Республики Армения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  <w:bookmarkEnd w:id="4"/>
        </w:tc>
      </w:tr>
      <w:tr>
        <w:trPr>
          <w:trHeight w:val="30" w:hRule="atLeast"/>
        </w:trPr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Селиверстов Юрий Михайлович</w:t>
            </w:r>
          </w:p>
          <w:bookmarkEnd w:id="5"/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финансов Республики Беларусь</w:t>
            </w:r>
          </w:p>
        </w:tc>
      </w:tr>
      <w:tr>
        <w:trPr>
          <w:trHeight w:val="30" w:hRule="atLeast"/>
        </w:trPr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Червяков Александр Викторович</w:t>
            </w:r>
          </w:p>
          <w:bookmarkEnd w:id="6"/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экономики 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  <w:bookmarkEnd w:id="7"/>
        </w:tc>
      </w:tr>
      <w:tr>
        <w:trPr>
          <w:trHeight w:val="30" w:hRule="atLeast"/>
        </w:trPr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Баедилов Канат Ескендирович </w:t>
            </w:r>
          </w:p>
          <w:bookmarkEnd w:id="8"/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Даленов Руслан Ерболатович </w:t>
            </w:r>
          </w:p>
          <w:bookmarkEnd w:id="9"/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вице-министр национальной экономики Республики Казахстан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Российской Федерации </w:t>
            </w:r>
          </w:p>
          <w:bookmarkEnd w:id="10"/>
        </w:tc>
      </w:tr>
      <w:tr>
        <w:trPr>
          <w:trHeight w:val="30" w:hRule="atLeast"/>
        </w:trPr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Колычев Владимир Владимирович </w:t>
            </w:r>
          </w:p>
          <w:bookmarkEnd w:id="11"/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финансов Российской Федерации</w:t>
            </w:r>
          </w:p>
        </w:tc>
      </w:tr>
      <w:tr>
        <w:trPr>
          <w:trHeight w:val="30" w:hRule="atLeast"/>
        </w:trPr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Талыбов Азер Муталим оглы </w:t>
            </w:r>
          </w:p>
          <w:bookmarkEnd w:id="12"/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экономического развития Российской Федерации;</w:t>
            </w:r>
          </w:p>
        </w:tc>
      </w:tr>
    </w:tbl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исключить из </w:t>
      </w:r>
      <w:r>
        <w:rPr>
          <w:rFonts w:ascii="Times New Roman"/>
          <w:b w:val="false"/>
          <w:i w:val="false"/>
          <w:color w:val="000000"/>
          <w:sz w:val="28"/>
        </w:rPr>
        <w:t>состава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Ермоловича М.Л., Заборовского А.М., Кусаинова М.А., Тенгебаева А.М., Ведева А.Л. и Орешкина М.С.  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распоряжение вступает в силу с даты его опубликования на официальном сайте Евразийского экономического союза.  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