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b15" w14:textId="08a5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07 ноября 2017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"/>
        <w:gridCol w:w="1212"/>
        <w:gridCol w:w="9877"/>
      </w:tblGrid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Бибиков Денис Владимирович </w:t>
            </w:r>
          </w:p>
          <w:bookmarkEnd w:id="3"/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‒ </w:t>
            </w:r>
          </w:p>
        </w:tc>
        <w:tc>
          <w:tcPr>
            <w:tcW w:w="9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антимонопольного регулирования – начальник Управления регулирования естественных монополий, топливно-энергетического комплекса и транспорта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Вежновец Иван Валерьевич </w:t>
            </w:r>
          </w:p>
          <w:bookmarkEnd w:id="4"/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‒ </w:t>
            </w:r>
          </w:p>
        </w:tc>
        <w:tc>
          <w:tcPr>
            <w:tcW w:w="9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От Республики Казахстан   </w:t>
            </w:r>
          </w:p>
          <w:bookmarkEnd w:id="5"/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Киякбаев Зияш Калдыбекович  </w:t>
            </w:r>
          </w:p>
          <w:bookmarkEnd w:id="6"/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‒ </w:t>
            </w:r>
          </w:p>
        </w:tc>
        <w:tc>
          <w:tcPr>
            <w:tcW w:w="9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газовой промышленности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 Куаныш Мерекеевич  </w:t>
            </w:r>
          </w:p>
          <w:bookmarkEnd w:id="7"/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‒ </w:t>
            </w:r>
          </w:p>
        </w:tc>
        <w:tc>
          <w:tcPr>
            <w:tcW w:w="9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нефтяной промышленности Министерства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От Российской Федерации   </w:t>
            </w:r>
          </w:p>
          <w:bookmarkEnd w:id="8"/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Короткова Марина Андреевна  </w:t>
            </w:r>
          </w:p>
          <w:bookmarkEnd w:id="9"/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9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контроля взимания таможенных платежей при декларировании отдельных категорий товаров Главного управления федеральных таможенных доходов и тарифного регулирования Федеральной таможенной службы;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7"/>
        <w:gridCol w:w="2137"/>
        <w:gridCol w:w="8026"/>
      </w:tblGrid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Дмитрий Николаевич    </w:t>
            </w:r>
          </w:p>
          <w:bookmarkEnd w:id="11"/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‒ </w:t>
            </w:r>
          </w:p>
        </w:tc>
        <w:tc>
          <w:tcPr>
            <w:tcW w:w="8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Кулмурзин Куандык Сагиндыкович   </w:t>
            </w:r>
          </w:p>
          <w:bookmarkEnd w:id="12"/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8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"КазМунайГаз Онимдери";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Павлова В.П., Рудинского Л.И., Байбазарова Н.С., Султанова Р.С., Чигамбаева Д.Б. и Золкина Н.А.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