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0a8" w14:textId="3531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декабря 2017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статистических работ Евразийской экономической комиссии на 2018 год.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от 13 декабря 2017 г. № 181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статистических работ Евразийской экономической комиссии на 2018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6"/>
        <w:gridCol w:w="3251"/>
        <w:gridCol w:w="1293"/>
      </w:tblGrid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работы</w:t>
            </w:r>
          </w:p>
          <w:bookmarkEnd w:id="4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Экспресс-информации </w:t>
            </w:r>
          </w:p>
          <w:bookmarkEnd w:id="6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промышленном производстве в Евразийском экономическом союзе </w:t>
            </w:r>
          </w:p>
          <w:bookmarkEnd w:id="7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Евразийском экономическом союзе </w:t>
            </w:r>
          </w:p>
          <w:bookmarkEnd w:id="8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потребительских цен в Евразийском экономическом союзе</w:t>
            </w:r>
          </w:p>
          <w:bookmarkEnd w:id="9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цен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 в Евразийском экономическом союзе</w:t>
            </w:r>
          </w:p>
          <w:bookmarkEnd w:id="10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цен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  <w:bookmarkEnd w:id="1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бюджетов и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долге в Евразийском экономическом союзе</w:t>
            </w:r>
          </w:p>
          <w:bookmarkEnd w:id="12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торгов на фондовых 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биржах в Евразийском экономическом союзе</w:t>
            </w:r>
          </w:p>
          <w:bookmarkEnd w:id="13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платежных балансах в Евразийском экономическом союзе</w:t>
            </w:r>
          </w:p>
          <w:bookmarkEnd w:id="14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внешнем долге в Евразийском экономическом союзе</w:t>
            </w:r>
          </w:p>
          <w:bookmarkEnd w:id="15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Взаимные инвестиции государств – членов Евразийского экономического союза</w:t>
            </w:r>
          </w:p>
          <w:bookmarkEnd w:id="16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услуг в Евразийском экономическом союзе</w:t>
            </w:r>
          </w:p>
          <w:bookmarkEnd w:id="17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Взаимные услуги государств – членов Евразийского экономического союза</w:t>
            </w:r>
          </w:p>
          <w:bookmarkEnd w:id="18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за экспорт и импорт товаров и услуг в Евразийском экономическом союзе</w:t>
            </w:r>
          </w:p>
          <w:bookmarkEnd w:id="19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внешней и взаимной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государств – членов Евразийского экономического союза</w:t>
            </w:r>
          </w:p>
          <w:bookmarkEnd w:id="20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демографической ситуации в Евразийском экономическом союзе</w:t>
            </w:r>
          </w:p>
          <w:bookmarkEnd w:id="2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безработице в Евразийском экономическом союзе</w:t>
            </w:r>
          </w:p>
          <w:bookmarkEnd w:id="22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заработной плате в Евразийском экономическом союзе</w:t>
            </w:r>
          </w:p>
          <w:bookmarkEnd w:id="23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  <w:bookmarkEnd w:id="24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социально-экономических показателях Евразийского экономического союза </w:t>
            </w:r>
          </w:p>
          <w:bookmarkEnd w:id="25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внешней 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  <w:bookmarkEnd w:id="26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взаимной 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  <w:bookmarkEnd w:id="27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рынке труда в Евразийском экономическом союзе</w:t>
            </w:r>
          </w:p>
          <w:bookmarkEnd w:id="28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  <w:bookmarkEnd w:id="2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показатели, определяющие устойчивость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финансовой статистики)</w:t>
            </w:r>
          </w:p>
          <w:bookmarkEnd w:id="30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статистики для мониторинга Основных направлений экономического развития Евразийского экономического союза</w:t>
            </w:r>
          </w:p>
          <w:bookmarkEnd w:id="3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финансовой статистики по государствам – членам Евразийского экономического союза</w:t>
            </w:r>
          </w:p>
          <w:bookmarkEnd w:id="32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услуг, обладающих интеграционным потенциалом</w:t>
            </w:r>
          </w:p>
          <w:bookmarkEnd w:id="33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экспорт 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 в Евразийском экономическом союзе</w:t>
            </w:r>
          </w:p>
          <w:bookmarkEnd w:id="34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35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36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3.1, 3.2, 3.6 и 3.7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37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3.1, 3.2, 3.5 – 3.7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Вопросника № 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38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3.3, 3.4, 3.8 и 3.9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39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 и сборники</w:t>
            </w:r>
          </w:p>
          <w:bookmarkEnd w:id="40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государственных финансов Евразийского экономического союза</w:t>
            </w:r>
          </w:p>
          <w:bookmarkEnd w:id="4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обращение и кредитование.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Евразийского экономического союза</w:t>
            </w:r>
          </w:p>
          <w:bookmarkEnd w:id="42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в Евразийском 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2018 г.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внешнего сектора Евразийского экономического союза</w:t>
            </w:r>
          </w:p>
          <w:bookmarkEnd w:id="44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инвестиции в Евразийском экономическом союзе</w:t>
            </w:r>
          </w:p>
          <w:bookmarkEnd w:id="45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услуг в Евразийском экономическом союзе</w:t>
            </w:r>
          </w:p>
          <w:bookmarkEnd w:id="46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статистика Евразийского экономического союза</w:t>
            </w:r>
          </w:p>
          <w:bookmarkEnd w:id="47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товарами.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48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товарами.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bookmarkEnd w:id="49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Социально-демографические индикаторы. Статистика Евразийского экономического союза</w:t>
            </w:r>
          </w:p>
          <w:bookmarkEnd w:id="50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 в цифрах</w:t>
            </w:r>
          </w:p>
          <w:bookmarkEnd w:id="5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bookmarkEnd w:id="52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комплекс. Статистика Евразийского экономического союза</w:t>
            </w:r>
          </w:p>
          <w:bookmarkEnd w:id="53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информации на официальном сайте Евразийского экономического союза.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категориям в соответствии с Классификацией по широким экономическим категориям;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группам товаров в зависимости от их назначения (инвестиционные, промежуточные, потребительские);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(позициям ТН ВЭД ЕАЭС) в разрезе "товар – страна";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в разрезе "страна – товар" (по позициям ТН ВЭД ЕАЭС);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Евразийскому экономическому союзу в целом в разрезе подсубпозиций ТН ВЭД ЕАЭС в стоимостном и количественном выражении (по импорту – с разбивкой по странам-партнерам).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категориям в соответствии с Классификацией по широким экономическим категориям;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группам товаров в зависимости от их назначения (инвестиционные, промежуточные, потребительские);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(позициям ТН ВЭД ЕАЭС) в разрезе "товар – страна".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направления информации в электронном виде в Статкомитет СНГ.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в соответствии с Классификацией по широким экономическим категориям;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группам товаров в зависимости от их назначения (инвестиционные, промежуточные, потребительские);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(позициям ТН ВЭД ЕАЭС) в разрезе "товар – страна";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странам – основным торговым партнерам в разрезе "страна – товар" (по позициям ТН ВЭД ЕАЭС).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категориям в соответствии с Классификацией по широким экономическим категориям;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группам товаров в зависимости от их назначения (инвестиционные, промежуточные, потребительские);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(позициям ТН ВЭД ЕАЭС) в разрезе "товар – страна".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