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bb1d" w14:textId="537bb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естественным монополиям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19 декабря 2017 года № 195.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состав Консультативного комитета по естественным монополиям,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12 мая 2015 г. № 44, следующие изменения: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Консультативного комитета следующих лиц: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Абраменко</w:t>
            </w:r>
          </w:p>
          <w:bookmarkEnd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Алеся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топливно-энергетического комплекса и нефтехимии Управления топливно-энергетического комплекса, нефтехимии и жилищно-коммунального хозяйства Министерства антимонопольного регулирования и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Вежновец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Валерьевич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антимонопольного регулирования и торговли Республики Беларусь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Казаченок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Анатольевна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транспорта, связи и информационных технологий Министерства антимонопольного регулирования и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Козик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 открытого акционерного общества "Гомельтранснефть Дружба"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Шелковская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Олеговна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финансов Министерства связи и информатизации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Абикова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Жаныл Укуновна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финансово-экономической дирекции открытого акционерного общества "Международный аэропорт "Манас"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Кадырова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Сырга Саматовна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финансово-экономического отдела финансово-экономической дирекции открытого акционерного общества "Международный аэропорт "Манас"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Маматоморов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Сагындык Аматович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регулируемых сфер Государственного агентства антимонопольного регулирования при Правительстве Кыргызской республики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Садабаев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 Дюшеевич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топливных ресурсов и теплоснабжения Государственного комитета промышленности, энергетики и недропользования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Эсенгулов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Мирбек Омурбекович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электроэнергетики Государственного комитета промышленности, энергетики и недропользования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Горкин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государственного регулирования тарифов в сфере жилищно-коммунального хозяйства Департамента государственного регулирования тарифов, инфраструктурных реформ и энергоэффективности Министерства экономического развития Российской Федерации;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указать новые должности следующих членов Консультативного комитета: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Александрович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Николаевна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экономики и финансов Министерства транспорта и коммуникаций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Тишенков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Юрьевич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экономики и финансов – начальник планово-экономического управления Белорусского государственного концерна по нефти и химии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Асаналиева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Айнура Бейшеналиевна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правовой поддержки Государственного агентства по регулированию топливно-энергетического комплекса при Правительстве Кыргызской Республики;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Кожошева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Жекшенкуль Кожошевна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антимонопольной политики Управления антимонопольной политики и развития государственных услуг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Сысоева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Алексеевна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экономического сотрудничества со странами СНГ и развития евразийской интеграции Министерства экономического развития Российской Федерации;</w:t>
            </w:r>
          </w:p>
        </w:tc>
      </w:tr>
    </w:tbl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исключить из состава Консультативного комитета Бибикова Д.В., Минчука С.П., Фомина И.А., Джумабаеву А.М., Гришину Г.М., Дусумбаева Н.Д., Коростылеву С.Л., Мамбеталиеву А.Б., Молдобаева М.Д., Ниязалиева Б.Ж., Турсалиева Т.Б. и Чолпонкулова М.А.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