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71478" w14:textId="b1714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научно-исследовательских работ Евразийской экономической комиссии на 2018 – 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26 декабря 2017 года № 200.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научно-исследовательских работ Евразийской экономической комиссии на 2018 – 2019 годы и информировать об этом Совет Евразийской экономической комиссии.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Врио Председателя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Минасян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2017 г. № 200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научно-исследовательских работ Евразийской экономической комиссии на 2018 – 2019 годы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с изменениями, внесенными распоряжениями Коллегии Евразийской экономической комиссии от 13.02.2018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13.03.2018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24.04.2018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24.07.2018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06.11.2018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4"/>
        <w:gridCol w:w="2336"/>
      </w:tblGrid>
      <w:tr>
        <w:trPr>
          <w:trHeight w:val="30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Тема НИР, шифр </w:t>
            </w:r>
          </w:p>
          <w:bookmarkEnd w:id="5"/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Переходящие научно-исследовательские работы</w:t>
            </w:r>
          </w:p>
          <w:bookmarkEnd w:id="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санитарных, фитосанитарных и ветеринарных мер</w:t>
            </w:r>
          </w:p>
          <w:bookmarkEnd w:id="7"/>
        </w:tc>
      </w:tr>
      <w:tr>
        <w:trPr>
          <w:trHeight w:val="30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 "Риск-ориентированная модель надзора в области обеспечения безопасности продукции для здоровья человека"</w:t>
            </w:r>
          </w:p>
          <w:bookmarkEnd w:id="8"/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2018 годы</w:t>
            </w:r>
          </w:p>
        </w:tc>
      </w:tr>
      <w:tr>
        <w:trPr>
          <w:trHeight w:val="30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 "Разработка методических указаний по установлению и обоснованию гигиенических нормативов содержания химических примесей, биологических агентов в пищевых продуктах по критериям риска здоровью человека" </w:t>
            </w:r>
          </w:p>
          <w:bookmarkEnd w:id="9"/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2018 годы</w:t>
            </w:r>
          </w:p>
        </w:tc>
      </w:tr>
      <w:tr>
        <w:trPr>
          <w:trHeight w:val="30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по Департаменту санитарных, фитосанитарных и ветеринарных мер – 2 НИР </w:t>
            </w:r>
          </w:p>
          <w:bookmarkEnd w:id="10"/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развития предпринимательской деятельности</w:t>
            </w:r>
          </w:p>
          <w:bookmarkEnd w:id="11"/>
        </w:tc>
      </w:tr>
      <w:tr>
        <w:trPr>
          <w:trHeight w:val="30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 "Проведение исследований с методологической поддержкой и сопровождением реализации планов либерализации в сфере строительства, проектирования и инжиниринга, в том числе сравнительный анализ и обобщение нормативного регулирования и практики его применения в государствах – членах Евразийского экономического союза, а также выявление наилучшего международного опыта, определение наличия или отсутствия содержательной эквивалентности мер регулирования, выявление актов (их положений), подлежащих гармонизации (включая разработку и согласование методологии)"</w:t>
            </w:r>
          </w:p>
          <w:bookmarkEnd w:id="12"/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2018 годы</w:t>
            </w:r>
          </w:p>
        </w:tc>
      </w:tr>
      <w:tr>
        <w:trPr>
          <w:trHeight w:val="30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по Департаменту развития предпринимательской деятельности – 1 НИР </w:t>
            </w:r>
          </w:p>
          <w:bookmarkEnd w:id="13"/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технического регулирования и аккредитации</w:t>
            </w:r>
          </w:p>
          <w:bookmarkEnd w:id="14"/>
        </w:tc>
      </w:tr>
      <w:tr>
        <w:trPr>
          <w:trHeight w:val="30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 "Разработка предложений по нормативно-правовому регулированию оценки соответствия продукции требованиям технических регламентов Евразийского экономического союза (Таможенного союза) на основе анализа рисков в случае неприменения стандартов, включенных в соответствии с пунктом 4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в соответствующие перечни стандартов"</w:t>
            </w:r>
          </w:p>
          <w:bookmarkEnd w:id="15"/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2018 годы</w:t>
            </w:r>
          </w:p>
        </w:tc>
      </w:tr>
      <w:tr>
        <w:trPr>
          <w:trHeight w:val="30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 "Проведение исследований систем технического регулирования государств-членов и стран-наблюдателей Шанхайской организации сотрудничества (ШОС) с учетом анализа возможностей и перспектив заключения соответствующего международного договора между Евразийским экономическим союзом и его государствами-членами, с одной стороны, и ШОС, и ее государствами-членами или государствами-наблюдателями, с другой стороны, по устранению технических барьеров в торговле, а также разработка рекомендаций по проектам договоров (соглашений) между ЕАЭС и третьими странами о взаимном признании, включая секторальные приложения"</w:t>
            </w:r>
          </w:p>
          <w:bookmarkEnd w:id="16"/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2018 годы</w:t>
            </w:r>
          </w:p>
        </w:tc>
      </w:tr>
      <w:tr>
        <w:trPr>
          <w:trHeight w:val="30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 "Разработка концептуальных и методических основ применения риск-ориентированного подхода при организации государственного контроля (надзора) за соблюдением требований технических регламентов Союза (Таможенного союза)"</w:t>
            </w:r>
          </w:p>
          <w:bookmarkEnd w:id="17"/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2018 годы</w:t>
            </w:r>
          </w:p>
        </w:tc>
      </w:tr>
      <w:tr>
        <w:trPr>
          <w:trHeight w:val="30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технического регулирования и аккредитации – 4 НИР</w:t>
            </w:r>
          </w:p>
          <w:bookmarkEnd w:id="18"/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таможенной инфраструктуры</w:t>
            </w:r>
          </w:p>
          <w:bookmarkEnd w:id="19"/>
        </w:tc>
      </w:tr>
      <w:tr>
        <w:trPr>
          <w:trHeight w:val="30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 "Разработка методологии описания требований по формированию электронных документов, используемых при совершении таможенных операций"</w:t>
            </w:r>
          </w:p>
          <w:bookmarkEnd w:id="20"/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2018 годы</w:t>
            </w:r>
          </w:p>
        </w:tc>
      </w:tr>
      <w:tr>
        <w:trPr>
          <w:trHeight w:val="30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таможенной инфраструктуры – 1 НИР</w:t>
            </w:r>
          </w:p>
          <w:bookmarkEnd w:id="21"/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транспорта и инфраструктуры</w:t>
            </w:r>
          </w:p>
          <w:bookmarkEnd w:id="22"/>
        </w:tc>
      </w:tr>
      <w:tr>
        <w:trPr>
          <w:trHeight w:val="30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 "Анализ условий хозяйственной деятельности автомобильных перевозчиков государств – членов ЕАЭС и выработка рекомендаций по гармонизации законодательства указанных государств в целях обеспечения справедливой конкуренции и повышения эффективности использования автомобильного транспорта"</w:t>
            </w:r>
          </w:p>
          <w:bookmarkEnd w:id="23"/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2018 годы</w:t>
            </w:r>
          </w:p>
        </w:tc>
      </w:tr>
      <w:tr>
        <w:trPr>
          <w:trHeight w:val="30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 "Разработка предложений по поэтапному формированию общего рынка услуг воздушного транспорта Евразийского экономического союза"</w:t>
            </w:r>
          </w:p>
          <w:bookmarkEnd w:id="24"/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2018 годы</w:t>
            </w:r>
          </w:p>
        </w:tc>
      </w:tr>
      <w:tr>
        <w:trPr>
          <w:trHeight w:val="30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транспорта и инфраструктуры – 2 НИР</w:t>
            </w:r>
          </w:p>
          <w:bookmarkEnd w:id="25"/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переходящим работам – 10 научно-исследовательских работ</w:t>
            </w:r>
          </w:p>
          <w:bookmarkEnd w:id="26"/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Вновь начинаемые научно-исследовательские работы</w:t>
            </w:r>
          </w:p>
          <w:bookmarkEnd w:id="2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информационных технологий</w:t>
            </w:r>
          </w:p>
          <w:bookmarkEnd w:id="28"/>
        </w:tc>
      </w:tr>
      <w:tr>
        <w:trPr>
          <w:trHeight w:val="30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НИР "Разработка моделей регулирования трансграничного оборота данных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2019 годы</w:t>
            </w:r>
          </w:p>
        </w:tc>
      </w:tr>
      <w:tr>
        <w:trPr>
          <w:trHeight w:val="30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НИР "Разработка проектов нормативных правовых актов в области регулирования цифровых платформ и оборота данных"</w:t>
            </w:r>
          </w:p>
          <w:bookmarkEnd w:id="29"/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</w:tr>
      <w:tr>
        <w:trPr>
          <w:trHeight w:val="30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НИР "Рекомендации по взаимодействию государств – членов ЕАЭС в области регулирования, развития и обеспечения безопасности критической цифровой инфраструктуры с перспективой до 2025 года"</w:t>
            </w:r>
          </w:p>
          <w:bookmarkEnd w:id="30"/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</w:tr>
      <w:tr>
        <w:trPr>
          <w:trHeight w:val="30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НИР "Разработка проекта нормативного акта, определяющего требования к признанию электронной цифровой подписи в электронном документе и обеспечению юридической силы электронных документов при трансграничных взаимодействиях физических и юридических лиц государств – членов Евразийского экономического союза между собой и с Евразийской экономической комиссией"</w:t>
            </w:r>
          </w:p>
          <w:bookmarkEnd w:id="31"/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</w:tr>
      <w:tr>
        <w:trPr>
          <w:trHeight w:val="30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НИР "Разработка требований, проектов нормативных правовых актов, порядка организации, формирования и использования архивов электронных документов, обеспечивающих долговременное хранение и юридическую силу электронных документов в органах государственной власти государств – членов Евразийского экономического союза и Евразийской экономической комиссии в рамках трансграничного пространства доверия"</w:t>
            </w:r>
          </w:p>
          <w:bookmarkEnd w:id="32"/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2019 годы</w:t>
            </w:r>
          </w:p>
        </w:tc>
      </w:tr>
      <w:tr>
        <w:trPr>
          <w:trHeight w:val="30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информационных технологий – 5 НИР</w:t>
            </w:r>
          </w:p>
          <w:bookmarkEnd w:id="33"/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промышленной политики</w:t>
            </w:r>
          </w:p>
          <w:bookmarkEnd w:id="3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Сноска. Подраздел исключен распоряжением Коллегии Евразийской экономической комиссии от 06.11.2018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даты его опубликования на официальном сайте Евразийского экономического союза).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агропромышленной политики</w:t>
            </w:r>
          </w:p>
          <w:bookmarkEnd w:id="35"/>
        </w:tc>
      </w:tr>
      <w:tr>
        <w:trPr>
          <w:trHeight w:val="30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НИР "Разработка методик оценки племенной ценности крупного рогатого скота молочного и мясного направления продуктивности, свиней"</w:t>
            </w:r>
          </w:p>
          <w:bookmarkEnd w:id="36"/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</w:tr>
      <w:tr>
        <w:trPr>
          <w:trHeight w:val="30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НИР "Разработка научно-обоснованных методов и методик определения сортовых качеств семян сельскохозяйственных растений в рамках ЕАЭС с учетом мирового опыта"</w:t>
            </w:r>
          </w:p>
          <w:bookmarkEnd w:id="37"/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</w:tr>
      <w:tr>
        <w:trPr>
          <w:trHeight w:val="30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НИР "Разработка методологий формирования среднесрочного и долгосрочного прогнозирования развития агропромышленных комплексов (5 и 10 лет) государств – членов Евразийского экономического союза" </w:t>
            </w:r>
          </w:p>
          <w:bookmarkEnd w:id="38"/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2019 годы</w:t>
            </w:r>
          </w:p>
        </w:tc>
      </w:tr>
      <w:tr>
        <w:trPr>
          <w:trHeight w:val="30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агропромышленной политики – 3 НИР</w:t>
            </w:r>
          </w:p>
          <w:bookmarkEnd w:id="39"/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транспорта и инфраструктуры</w:t>
            </w:r>
          </w:p>
          <w:bookmarkEnd w:id="40"/>
        </w:tc>
      </w:tr>
      <w:tr>
        <w:trPr>
          <w:trHeight w:val="30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 "Вопросы гармонизации регулирования сфер естественных монополий"</w:t>
            </w:r>
          </w:p>
          <w:bookmarkEnd w:id="41"/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2019 годы</w:t>
            </w:r>
          </w:p>
        </w:tc>
      </w:tr>
      <w:tr>
        <w:trPr>
          <w:trHeight w:val="30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НИР "Создание системы электронной паспортизации транспортных коридоров ЕАЭС"</w:t>
            </w:r>
          </w:p>
          <w:bookmarkEnd w:id="42"/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2019 годы</w:t>
            </w:r>
          </w:p>
        </w:tc>
      </w:tr>
      <w:tr>
        <w:trPr>
          <w:trHeight w:val="30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транспорта и инфраструктуры – 2 НИР</w:t>
            </w:r>
          </w:p>
          <w:bookmarkEnd w:id="43"/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защиты внутреннего рынка</w:t>
            </w:r>
          </w:p>
          <w:bookmarkEnd w:id="44"/>
        </w:tc>
      </w:tr>
      <w:tr>
        <w:trPr>
          <w:trHeight w:val="30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 "Разработка методологии расчета ущерба интересам потребителей государств – членов Евразийского экономического союза от введения специальных защитных, антидемпинговых и компенсационных мер в соответствии с пунктом 272 Протокола о применении специальных защитных, антидемпинговых и компенсационных мер по отношению к третьим странам (приложение № 8 к Договору о Евразийском экономическом союзе от 29 мая 2014 года)"</w:t>
            </w:r>
          </w:p>
          <w:bookmarkEnd w:id="45"/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</w:tr>
      <w:tr>
        <w:trPr>
          <w:trHeight w:val="30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НИР "Анализ практики зарубежных юрисдикций по установлению поглощения антидемпинговых мер и разработка рекомендаций по ее учету в деятельности Евразийской экономической комиссии" </w:t>
            </w:r>
          </w:p>
          <w:bookmarkEnd w:id="46"/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</w:tr>
      <w:tr>
        <w:trPr>
          <w:trHeight w:val="30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НИР "Анализ практики зарубежных юрисдикций по приведению мер защиты внутреннего рынка в соответствие с решениями Органа по разрешению споров Всемирной торговой организации и разработка рекомендаций по ее учету в деятельности Евразийской экономической комиссии"</w:t>
            </w:r>
          </w:p>
          <w:bookmarkEnd w:id="47"/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</w:tr>
      <w:tr>
        <w:trPr>
          <w:trHeight w:val="30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по Департаменту защиты внутреннего рынка – 3 НИР </w:t>
            </w:r>
          </w:p>
          <w:bookmarkEnd w:id="48"/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технического регулирования и аккредитации</w:t>
            </w:r>
          </w:p>
          <w:bookmarkEnd w:id="49"/>
        </w:tc>
      </w:tr>
      <w:tr>
        <w:trPr>
          <w:trHeight w:val="30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 "Проведение исследований рынка новых видов никотиносодержащей продукции, международной практики правового регулирования обращения такой продукции и разработка предложений по установлению в рамках Евразийского экономического союза обязательных требований к новым видам никотиносодержащей продукции и рекомендаций по механизмам их реализации"</w:t>
            </w:r>
          </w:p>
          <w:bookmarkEnd w:id="50"/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</w:tr>
      <w:tr>
        <w:trPr>
          <w:trHeight w:val="30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НИР "Проведение исследований международной практики установления и реализации требований к количеству фасованных товаров, поставляемых, в частности, на рынок Европейского союза и государств –  членов Евразийского экономического союза, и подготовка на основании их результатов предложений по установлению в рамках Евразийского экономического союза обязательных требований к фасованным товарам и рекомендаций по механизмам их реализации и контроля"</w:t>
            </w:r>
          </w:p>
          <w:bookmarkEnd w:id="51"/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</w:tr>
      <w:tr>
        <w:trPr>
          <w:trHeight w:val="30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НИР "Исследование международного, в том числе европейского, опыта, права Евразийского экономического союза, законодательства и правоприменительной практики государств – членов Евразийского экономического союза в области обращения с отходами электротехнической отрасли, инфраструктуры раздельного сбора, первичной обработки, переработки и утилизации изделий электротехники и электроники, утративших потребительские свойства, и подготовка рекомендаций по имплементации передовых положений и требований в право Евразийского экономического союза и разработке межгосударственных стандартов"</w:t>
            </w:r>
          </w:p>
          <w:bookmarkEnd w:id="52"/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</w:tr>
      <w:tr>
        <w:trPr>
          <w:trHeight w:val="30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НИР "Проведение информационно-аналитических исследований и анализ международной и региональных практик перехода к оформлению юридически значимых электронных документов об оценке соответствия колесных транспортных средств обязательным требованиям и подготовка предложений по формированию права Евразийского экономического союза, предусматривающего унифицированные подходы к оформлению юридически значимых документов, удостоверяющих соответствие транспортных средств требованиям технического регламента Таможенного союза "О безопасности колесных транспортных средств" (ТР ТС 018/2011), с учетом международного опыта"</w:t>
            </w:r>
          </w:p>
          <w:bookmarkEnd w:id="53"/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</w:tr>
      <w:tr>
        <w:trPr>
          <w:trHeight w:val="30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НИР "Исследование международного опыта и документов государств – членов Евразийского экономического союза, а также международных и региональных организаций по метрологии, стандартизации и аккредитации и разработка рекомендаций по организации калибровки средств измерений в рамках Евразийского экономического союза в целях взаимного признания результатов калибровки средств измерений"</w:t>
            </w:r>
          </w:p>
          <w:bookmarkEnd w:id="54"/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6. Исключен распоряжением Коллегии Евразийской экономической комиссии от 24.04.2018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даты его опубликования на официальном сайте Евразийского экономического союза). </w:t>
            </w:r>
          </w:p>
          <w:bookmarkEnd w:id="55"/>
        </w:tc>
      </w:tr>
      <w:tr>
        <w:trPr>
          <w:trHeight w:val="30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НИР "Исследование международного опыта и нормативных правовых актов государств–членов Евразийского экономического союза, регулирующих выпуск в обращение минеральных удобрений, и разработка проекта порядка регистрации минеральных удобрений, а также порядка формирования и ведения единого реестра разрешенных к обращению на рынке Евразийского экономического союза минеральных удобрений с учетом положений технического регламента Евразийского экономического союза "О требованиях к минеральным удобрениям"</w:t>
            </w:r>
          </w:p>
          <w:bookmarkEnd w:id="56"/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</w:tr>
      <w:tr>
        <w:trPr>
          <w:trHeight w:val="30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НИР "Разработка предложений по применению наилучших практик международного сотрудничества в процессе подготовки к реализации технического регламента Евразийского экономического союза "О безопасности химической продукции" (ТР ЕАЭС 041/2017)"</w:t>
            </w:r>
          </w:p>
          <w:bookmarkEnd w:id="57"/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</w:tr>
      <w:tr>
        <w:trPr>
          <w:trHeight w:val="30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технического регулирования и аккредитации – 7 НИР</w:t>
            </w:r>
          </w:p>
          <w:bookmarkEnd w:id="58"/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Сноска. Подраздел исключен распоряжением Коллегии Евразийской экономической комиссии от 24.07.2018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даты его опубликования на официальном сайте Евразийского экономического союза).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протокола и организационного обеспечения</w:t>
            </w:r>
          </w:p>
          <w:bookmarkEnd w:id="59"/>
        </w:tc>
      </w:tr>
      <w:tr>
        <w:trPr>
          <w:trHeight w:val="30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НИР "Разработка современной парадигмы развития Евразийского экономического союза с учетом глобальных вызовов"</w:t>
            </w:r>
          </w:p>
          <w:bookmarkEnd w:id="60"/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2019 годы</w:t>
            </w:r>
          </w:p>
        </w:tc>
      </w:tr>
      <w:tr>
        <w:trPr>
          <w:trHeight w:val="30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протокола и организационного обеспечения – 1 НИР</w:t>
            </w:r>
          </w:p>
          <w:bookmarkEnd w:id="61"/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развития интеграции</w:t>
            </w:r>
          </w:p>
          <w:bookmarkEnd w:id="62"/>
        </w:tc>
      </w:tr>
      <w:tr>
        <w:trPr>
          <w:trHeight w:val="30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НИР "Комплексный анализ глобальных экономических и политических факторов и вызовов евразийской экономической интеграции"</w:t>
            </w:r>
          </w:p>
          <w:bookmarkEnd w:id="63"/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</w:tr>
      <w:tr>
        <w:trPr>
          <w:trHeight w:val="30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НИР "Анализ состояния и перспектив развития экономического сотрудничества между ЕАЭС и государствами – участниками СНГ, не являющимися членами ЕАЭС, включая анализ возможностей более глубокого сопряжения форматов ЕАЭС и СНГ" </w:t>
            </w:r>
          </w:p>
          <w:bookmarkEnd w:id="64"/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</w:tr>
      <w:tr>
        <w:trPr>
          <w:trHeight w:val="30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развития интеграции – 2 НИР</w:t>
            </w:r>
          </w:p>
          <w:bookmarkEnd w:id="65"/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макроэкономической политики</w:t>
            </w:r>
          </w:p>
          <w:bookmarkEnd w:id="66"/>
        </w:tc>
      </w:tr>
      <w:tr>
        <w:trPr>
          <w:trHeight w:val="30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НИР "Разработка и формирование эффективных региональных институтов и механизмов сотрудничества в экономической сфере: международный опыт, выводы и рекомендации для ЕАЭС"</w:t>
            </w:r>
          </w:p>
          <w:bookmarkEnd w:id="67"/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2019 годы</w:t>
            </w:r>
          </w:p>
        </w:tc>
      </w:tr>
      <w:tr>
        <w:trPr>
          <w:trHeight w:val="30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НИР "Оценка потенциальных и фактических интеграционных эффектов для государств – членов Евразийского экономического союза. Определение направлений совершенствования интеграционной модели Евразийского экономического союза в целях максимизации экономических эффектов от взаимодействия государств-членов"</w:t>
            </w:r>
          </w:p>
          <w:bookmarkEnd w:id="68"/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2019 годы</w:t>
            </w:r>
          </w:p>
        </w:tc>
      </w:tr>
      <w:tr>
        <w:trPr>
          <w:trHeight w:val="30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НИР "Разработка методологии построения межстрановой таблицы "затраты-выпуск" Евразийского экономического союза, экспериментальный расчет и оценка интеграционного потенциала Союза на ее основе"</w:t>
            </w:r>
          </w:p>
          <w:bookmarkEnd w:id="69"/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2019 годы</w:t>
            </w:r>
          </w:p>
        </w:tc>
      </w:tr>
      <w:tr>
        <w:trPr>
          <w:trHeight w:val="30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макроэкономической политики – 3 НИР</w:t>
            </w:r>
          </w:p>
          <w:bookmarkEnd w:id="70"/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статистики</w:t>
            </w:r>
          </w:p>
          <w:bookmarkEnd w:id="71"/>
        </w:tc>
      </w:tr>
      <w:tr>
        <w:trPr>
          <w:trHeight w:val="30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НИР "Разработка системы статистических показателей цифровой экономики государств – членов Евразийского экономического союза" </w:t>
            </w:r>
          </w:p>
          <w:bookmarkEnd w:id="72"/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2019 годы</w:t>
            </w:r>
          </w:p>
        </w:tc>
      </w:tr>
      <w:tr>
        <w:trPr>
          <w:trHeight w:val="30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статистики – 1 НИР"</w:t>
            </w:r>
          </w:p>
          <w:bookmarkEnd w:id="73"/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</w:t>
            </w:r>
          </w:p>
          <w:bookmarkEnd w:id="74"/>
        </w:tc>
      </w:tr>
      <w:tr>
        <w:trPr>
          <w:trHeight w:val="30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НИР "Внедрение электронных сопроводительных документов и их взаимное признание в государствах – членах Евразийского экономического союза"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</w:tr>
      <w:tr>
        <w:trPr>
          <w:trHeight w:val="30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НИР "Разработка концепции экосистемы цифровых транспортных коридоров Евразийского экономического союза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2019 годы</w:t>
            </w:r>
          </w:p>
        </w:tc>
      </w:tr>
      <w:tr>
        <w:trPr>
          <w:trHeight w:val="30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Члену Коллегии (Министру) по внутренним рынкам, информатизации, информационно-коммуникационным технологиям – 2 НИР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энергетики</w:t>
            </w:r>
          </w:p>
          <w:bookmarkEnd w:id="75"/>
        </w:tc>
      </w:tr>
      <w:tr>
        <w:trPr>
          <w:trHeight w:val="30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НИР "Разработка механизмов и структуры взаимодействия субъектов общего электроэнергетического рынка Евразийского экономического союза, государственных органов государств – членов Евразийского экономического союза и Евразийской экономической комиссии при функционировании и развитии общего электроэнергетического рынка Евразийского экономического союза, индикаторов функционирования общего электроэнергетического рынка Евразийского экономического союза и методики оценки результатов мониторинга функционирования общего электроэнергетического рынка Евразийского экономического союза" </w:t>
            </w:r>
          </w:p>
          <w:bookmarkEnd w:id="76"/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2019 годы</w:t>
            </w:r>
          </w:p>
        </w:tc>
      </w:tr>
      <w:tr>
        <w:trPr>
          <w:trHeight w:val="30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энергетики – 1 НИР</w:t>
            </w:r>
          </w:p>
          <w:bookmarkEnd w:id="77"/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конкурентной политики и политики в области государственных закупок</w:t>
            </w:r>
          </w:p>
          <w:bookmarkEnd w:id="78"/>
        </w:tc>
      </w:tr>
      <w:tr>
        <w:trPr>
          <w:trHeight w:val="30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НИР "Анализ законодательства и правоприменительной практики государств – членов ЕАЭС и Евразийского экономического союза по вопросам привлечения к ответственности и освобождения от нее за нарушение антимонопольного законодательства, рассмотрение международного опыта" </w:t>
            </w:r>
          </w:p>
          <w:bookmarkEnd w:id="79"/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2019 годы</w:t>
            </w:r>
          </w:p>
        </w:tc>
      </w:tr>
      <w:tr>
        <w:trPr>
          <w:trHeight w:val="30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конкурентной политики и политики в области государственных закупок – 1 НИР</w:t>
            </w:r>
          </w:p>
          <w:bookmarkEnd w:id="80"/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функционирования внутренних рынков</w:t>
            </w:r>
          </w:p>
          <w:bookmarkEnd w:id="81"/>
        </w:tc>
      </w:tr>
      <w:tr>
        <w:trPr>
          <w:trHeight w:val="30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НИР "Анализ институциональных особенностей и совершенствование основ институциональной структуры функционирования внутреннего рынка Евразийского экономического союза без барьеров, изъятий и ограничений"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2019 годы</w:t>
            </w:r>
          </w:p>
        </w:tc>
      </w:tr>
      <w:tr>
        <w:trPr>
          <w:trHeight w:val="30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функционирования внутренних рынков – 1 НИР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антимонопольного регулирования</w:t>
            </w:r>
          </w:p>
        </w:tc>
      </w:tr>
      <w:tr>
        <w:trPr>
          <w:trHeight w:val="30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НИР "Анализ отношений в сфере цифровой экономики, выявление ограничительных практик в поведении участников рынков"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2019 годы</w:t>
            </w:r>
          </w:p>
        </w:tc>
      </w:tr>
      <w:tr>
        <w:trPr>
          <w:trHeight w:val="30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НИР "Разработка системы повышения эффективности контроля (риск-ориентированного подхода) за соблюдением общих правил конкуренции на трансграничных рынках при проведении исследований, оценки состояния конкуренции и расследований в инициативном порядке"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2019 годы</w:t>
            </w:r>
          </w:p>
        </w:tc>
      </w:tr>
      <w:tr>
        <w:trPr>
          <w:trHeight w:val="30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антимонопольного регулирования – 2 НИР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вновь начинаемым работам – 34 НИР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Евразийской экономической комиссии – 44 НИР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