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2016" w14:textId="a522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дубильных веществ и препаратов для дубления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мая 2017 года № 30.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 г. № 54) в отношении дубильных веществ и препаратов для дубления, классифицируемых кодом 3202 90 000 0 ТН ВЭД ЕАЭС, в размере 0 процентов от таможенной стоимости с даты вступления в силу настоящего Решения по 30 июня 2019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позицию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кодом 3202 90 000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46С)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46С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17 мая 2017 г. № 30 по 30.06.2019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 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Совета Евразийской экономической комиссии: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7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