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631a" w14:textId="cc96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требованиях к средствам обеспечения пожарной безопасности и пожаротушения"</w:t>
      </w:r>
    </w:p>
    <w:p>
      <w:pPr>
        <w:spacing w:after="0"/>
        <w:ind w:left="0"/>
        <w:jc w:val="both"/>
      </w:pPr>
      <w:r>
        <w:rPr>
          <w:rFonts w:ascii="Times New Roman"/>
          <w:b w:val="false"/>
          <w:i w:val="false"/>
          <w:color w:val="000000"/>
          <w:sz w:val="28"/>
        </w:rPr>
        <w:t>Решение Совета Евразийской экономической комиссии от 23 июня 2017 года № 40</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1. Принять прилагаемый технический регламент Евразийского экономического союза "О требованиях к средствам обеспечения пожарной безопасности и пожаротушения" (ТР ЕАЭС 043/2017).</w:t>
      </w:r>
      <w:r>
        <w:br/>
      </w:r>
      <w:r>
        <w:rPr>
          <w:rFonts w:ascii="Times New Roman"/>
          <w:b w:val="false"/>
          <w:i w:val="false"/>
          <w:color w:val="000000"/>
          <w:sz w:val="28"/>
        </w:rPr>
        <w:t>
</w:t>
      </w:r>
      <w:r>
        <w:rPr>
          <w:rFonts w:ascii="Times New Roman"/>
          <w:b w:val="false"/>
          <w:i w:val="false"/>
          <w:color w:val="000000"/>
          <w:sz w:val="28"/>
        </w:rPr>
        <w:t>
      2. Установить, что технический регламент Евразийского экономического союза "О требованиях к средствам обеспечения пожарной безопасности и пожаротушения" (ТР ЕАЭС 043/2017) вступает в силу с 1 января 2020 г.</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Члены Совета Евразийской экономической комиссии:</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i w:val="false"/>
                <w:color w:val="000000"/>
                <w:sz w:val="20"/>
              </w:rPr>
              <w:t xml:space="preserve"> Армения</w:t>
            </w:r>
            <w:r>
              <w:br/>
            </w:r>
            <w:r>
              <w:rPr>
                <w:rFonts w:ascii="Times New Roman"/>
                <w:b w:val="false"/>
                <w:i w:val="false"/>
                <w:color w:val="000000"/>
                <w:sz w:val="20"/>
              </w:rPr>
              <w:t>
 </w:t>
            </w:r>
          </w:p>
          <w:bookmarkEnd w:id="1"/>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Республики</w:t>
            </w:r>
            <w:r>
              <w:rPr>
                <w:rFonts w:ascii="Times New Roman"/>
                <w:b/>
                <w:i w:val="false"/>
                <w:color w:val="000000"/>
                <w:sz w:val="20"/>
              </w:rPr>
              <w:t xml:space="preserve"> Беларусь</w:t>
            </w: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Республики</w:t>
            </w:r>
            <w:r>
              <w:rPr>
                <w:rFonts w:ascii="Times New Roman"/>
                <w:b/>
                <w:i w:val="false"/>
                <w:color w:val="000000"/>
                <w:sz w:val="20"/>
              </w:rPr>
              <w:t xml:space="preserve"> Казахстан</w:t>
            </w: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Кыргызской</w:t>
            </w:r>
            <w:r>
              <w:rPr>
                <w:rFonts w:ascii="Times New Roman"/>
                <w:b/>
                <w:i w:val="false"/>
                <w:color w:val="000000"/>
                <w:sz w:val="20"/>
              </w:rPr>
              <w:t xml:space="preserve"> Республики</w:t>
            </w: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Российской</w:t>
            </w:r>
            <w:r>
              <w:rPr>
                <w:rFonts w:ascii="Times New Roman"/>
                <w:b/>
                <w:i w:val="false"/>
                <w:color w:val="000000"/>
                <w:sz w:val="20"/>
              </w:rPr>
              <w:t xml:space="preserve"> Федерации</w:t>
            </w: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r>
              <w:br/>
            </w:r>
            <w:r>
              <w:rPr>
                <w:rFonts w:ascii="Times New Roman"/>
                <w:b w:val="false"/>
                <w:i w:val="false"/>
                <w:color w:val="000000"/>
                <w:sz w:val="20"/>
              </w:rPr>
              <w:t>
 </w:t>
            </w:r>
          </w:p>
          <w:bookmarkEnd w:id="2"/>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Матюшевский</w:t>
            </w: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Мамин</w:t>
            </w: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 Панкратов</w:t>
            </w: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 Шувалов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xml:space="preserve">
к техническому регламенту </w:t>
            </w:r>
            <w:r>
              <w:br/>
            </w:r>
            <w:r>
              <w:rPr>
                <w:rFonts w:ascii="Times New Roman"/>
                <w:b w:val="false"/>
                <w:i w:val="false"/>
                <w:color w:val="000000"/>
                <w:sz w:val="20"/>
              </w:rPr>
              <w:t xml:space="preserve">
Евразийского экономического союза </w:t>
            </w:r>
            <w:r>
              <w:br/>
            </w:r>
            <w:r>
              <w:rPr>
                <w:rFonts w:ascii="Times New Roman"/>
                <w:b w:val="false"/>
                <w:i w:val="false"/>
                <w:color w:val="000000"/>
                <w:sz w:val="20"/>
              </w:rPr>
              <w:t xml:space="preserve">
"О требованиях к средствам обеспечения пожарной безопасности и пожаротушения" </w:t>
            </w:r>
            <w:r>
              <w:br/>
            </w:r>
            <w:r>
              <w:rPr>
                <w:rFonts w:ascii="Times New Roman"/>
                <w:b w:val="false"/>
                <w:i w:val="false"/>
                <w:color w:val="000000"/>
                <w:sz w:val="20"/>
              </w:rPr>
              <w:t xml:space="preserve">
(ТР ЕАЭС 043/2017) </w:t>
            </w:r>
          </w:p>
          <w:bookmarkEnd w:id="3"/>
        </w:tc>
      </w:tr>
    </w:tbl>
    <w:bookmarkStart w:name="z12" w:id="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средств обеспечения пожарной безопасности и пожаротушения, </w:t>
      </w:r>
      <w:r>
        <w:br/>
      </w:r>
      <w:r>
        <w:rPr>
          <w:rFonts w:ascii="Times New Roman"/>
          <w:b/>
          <w:i w:val="false"/>
          <w:color w:val="000000"/>
        </w:rPr>
        <w:t xml:space="preserve">
на которые распространяются требования технического регламента Евразийского экономического союза </w:t>
      </w:r>
      <w:r>
        <w:br/>
      </w:r>
      <w:r>
        <w:rPr>
          <w:rFonts w:ascii="Times New Roman"/>
          <w:b/>
          <w:i w:val="false"/>
          <w:color w:val="000000"/>
        </w:rPr>
        <w:t xml:space="preserve">
"О требованиях к средствам обеспечения пожарной безопасности и пожаротушения" </w:t>
      </w:r>
      <w:r>
        <w:br/>
      </w:r>
      <w:r>
        <w:rPr>
          <w:rFonts w:ascii="Times New Roman"/>
          <w:b/>
          <w:i w:val="false"/>
          <w:color w:val="000000"/>
        </w:rPr>
        <w:t xml:space="preserve">
(ТР ЕАЭС 043/2017)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8"/>
        <w:gridCol w:w="3382"/>
      </w:tblGrid>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Наименование средств обеспечения пожарной безопасности и пожаротушения</w:t>
            </w:r>
            <w:r>
              <w:br/>
            </w:r>
            <w:r>
              <w:rPr>
                <w:rFonts w:ascii="Times New Roman"/>
                <w:b w:val="false"/>
                <w:i w:val="false"/>
                <w:color w:val="000000"/>
                <w:sz w:val="20"/>
              </w:rPr>
              <w:t>
 </w:t>
            </w:r>
          </w:p>
          <w:bookmarkEnd w:id="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подтверждения соответствия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I. Огнетушащие вещества</w:t>
            </w:r>
            <w:r>
              <w:br/>
            </w:r>
            <w:r>
              <w:rPr>
                <w:rFonts w:ascii="Times New Roman"/>
                <w:b w:val="false"/>
                <w:i w:val="false"/>
                <w:color w:val="000000"/>
                <w:sz w:val="20"/>
              </w:rPr>
              <w:t>
 </w:t>
            </w:r>
          </w:p>
          <w:bookmarkEnd w:id="6"/>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 Порошки огнетушащие общего назначения</w:t>
            </w:r>
            <w:r>
              <w:br/>
            </w:r>
            <w:r>
              <w:rPr>
                <w:rFonts w:ascii="Times New Roman"/>
                <w:b w:val="false"/>
                <w:i w:val="false"/>
                <w:color w:val="000000"/>
                <w:sz w:val="20"/>
              </w:rPr>
              <w:t>
 </w:t>
            </w:r>
          </w:p>
          <w:bookmarkEnd w:id="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 Пенообразователи для тушения пожаров</w:t>
            </w:r>
            <w:r>
              <w:br/>
            </w:r>
            <w:r>
              <w:rPr>
                <w:rFonts w:ascii="Times New Roman"/>
                <w:b w:val="false"/>
                <w:i w:val="false"/>
                <w:color w:val="000000"/>
                <w:sz w:val="20"/>
              </w:rPr>
              <w:t>
 </w:t>
            </w:r>
          </w:p>
          <w:bookmarkEnd w:id="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3. Пенообразователи для тушения пожаров водорастворимых горючих жидкостей подачей сверху</w:t>
            </w:r>
            <w:r>
              <w:br/>
            </w:r>
            <w:r>
              <w:rPr>
                <w:rFonts w:ascii="Times New Roman"/>
                <w:b w:val="false"/>
                <w:i w:val="false"/>
                <w:color w:val="000000"/>
                <w:sz w:val="20"/>
              </w:rPr>
              <w:t>
 </w:t>
            </w:r>
          </w:p>
          <w:bookmarkEnd w:id="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 Смачиватели</w:t>
            </w:r>
            <w:r>
              <w:br/>
            </w:r>
            <w:r>
              <w:rPr>
                <w:rFonts w:ascii="Times New Roman"/>
                <w:b w:val="false"/>
                <w:i w:val="false"/>
                <w:color w:val="000000"/>
                <w:sz w:val="20"/>
              </w:rPr>
              <w:t>
 </w:t>
            </w:r>
          </w:p>
          <w:bookmarkEnd w:id="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5. Газовые огнетушащие вещества</w:t>
            </w:r>
            <w:r>
              <w:br/>
            </w:r>
            <w:r>
              <w:rPr>
                <w:rFonts w:ascii="Times New Roman"/>
                <w:b w:val="false"/>
                <w:i w:val="false"/>
                <w:color w:val="000000"/>
                <w:sz w:val="20"/>
              </w:rPr>
              <w:t>
 </w:t>
            </w:r>
          </w:p>
          <w:bookmarkEnd w:id="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II. Средства огнезащиты</w:t>
            </w:r>
            <w:r>
              <w:br/>
            </w:r>
            <w:r>
              <w:rPr>
                <w:rFonts w:ascii="Times New Roman"/>
                <w:b w:val="false"/>
                <w:i w:val="false"/>
                <w:color w:val="000000"/>
                <w:sz w:val="20"/>
              </w:rPr>
              <w:t>
 </w:t>
            </w:r>
          </w:p>
          <w:bookmarkEnd w:id="12"/>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6. Средства огнезащиты древесины и материалов на ее основе</w:t>
            </w:r>
            <w:r>
              <w:br/>
            </w:r>
            <w:r>
              <w:rPr>
                <w:rFonts w:ascii="Times New Roman"/>
                <w:b w:val="false"/>
                <w:i w:val="false"/>
                <w:color w:val="000000"/>
                <w:sz w:val="20"/>
              </w:rPr>
              <w:t>
 </w:t>
            </w:r>
          </w:p>
          <w:bookmarkEnd w:id="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7. Средства огнезащиты стальных и (или) железобетонных конструкций</w:t>
            </w:r>
            <w:r>
              <w:br/>
            </w:r>
            <w:r>
              <w:rPr>
                <w:rFonts w:ascii="Times New Roman"/>
                <w:b w:val="false"/>
                <w:i w:val="false"/>
                <w:color w:val="000000"/>
                <w:sz w:val="20"/>
              </w:rPr>
              <w:t>
 </w:t>
            </w:r>
          </w:p>
          <w:bookmarkEnd w:id="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8. Средства огнезащиты кабелей</w:t>
            </w:r>
            <w:r>
              <w:br/>
            </w:r>
            <w:r>
              <w:rPr>
                <w:rFonts w:ascii="Times New Roman"/>
                <w:b w:val="false"/>
                <w:i w:val="false"/>
                <w:color w:val="000000"/>
                <w:sz w:val="20"/>
              </w:rPr>
              <w:t>
 </w:t>
            </w:r>
          </w:p>
          <w:bookmarkEnd w:id="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III. Изделия погонажные электромонтажные</w:t>
            </w:r>
            <w:r>
              <w:br/>
            </w:r>
            <w:r>
              <w:rPr>
                <w:rFonts w:ascii="Times New Roman"/>
                <w:b w:val="false"/>
                <w:i w:val="false"/>
                <w:color w:val="000000"/>
                <w:sz w:val="20"/>
              </w:rPr>
              <w:t>
 </w:t>
            </w:r>
          </w:p>
          <w:bookmarkEnd w:id="16"/>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9. Изделия погонажные электромонтажные из неметаллических материалов</w:t>
            </w:r>
            <w:r>
              <w:br/>
            </w:r>
            <w:r>
              <w:rPr>
                <w:rFonts w:ascii="Times New Roman"/>
                <w:b w:val="false"/>
                <w:i w:val="false"/>
                <w:color w:val="000000"/>
                <w:sz w:val="20"/>
              </w:rPr>
              <w:t>
 </w:t>
            </w:r>
          </w:p>
          <w:bookmarkEnd w:id="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IV. Огнетушители</w:t>
            </w:r>
            <w:r>
              <w:br/>
            </w:r>
            <w:r>
              <w:rPr>
                <w:rFonts w:ascii="Times New Roman"/>
                <w:b w:val="false"/>
                <w:i w:val="false"/>
                <w:color w:val="000000"/>
                <w:sz w:val="20"/>
              </w:rPr>
              <w:t>
 </w:t>
            </w:r>
          </w:p>
          <w:bookmarkEnd w:id="18"/>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10. Переносные огнетушители</w:t>
            </w:r>
            <w:r>
              <w:br/>
            </w:r>
            <w:r>
              <w:rPr>
                <w:rFonts w:ascii="Times New Roman"/>
                <w:b w:val="false"/>
                <w:i w:val="false"/>
                <w:color w:val="000000"/>
                <w:sz w:val="20"/>
              </w:rPr>
              <w:t>
 </w:t>
            </w:r>
          </w:p>
          <w:bookmarkEnd w:id="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11. Передвижные огнетушители</w:t>
            </w:r>
            <w:r>
              <w:br/>
            </w:r>
            <w:r>
              <w:rPr>
                <w:rFonts w:ascii="Times New Roman"/>
                <w:b w:val="false"/>
                <w:i w:val="false"/>
                <w:color w:val="000000"/>
                <w:sz w:val="20"/>
              </w:rPr>
              <w:t>
 </w:t>
            </w:r>
          </w:p>
          <w:bookmarkEnd w:id="2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V. Устройства пожаротушения автономные</w:t>
            </w:r>
            <w:r>
              <w:br/>
            </w:r>
            <w:r>
              <w:rPr>
                <w:rFonts w:ascii="Times New Roman"/>
                <w:b w:val="false"/>
                <w:i w:val="false"/>
                <w:color w:val="000000"/>
                <w:sz w:val="20"/>
              </w:rPr>
              <w:t>
 </w:t>
            </w:r>
          </w:p>
          <w:bookmarkEnd w:id="21"/>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12. Устройства пожаротушения автономные</w:t>
            </w:r>
            <w:r>
              <w:br/>
            </w:r>
            <w:r>
              <w:rPr>
                <w:rFonts w:ascii="Times New Roman"/>
                <w:b w:val="false"/>
                <w:i w:val="false"/>
                <w:color w:val="000000"/>
                <w:sz w:val="20"/>
              </w:rPr>
              <w:t>
 </w:t>
            </w:r>
          </w:p>
          <w:bookmarkEnd w:id="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VI. Пожарные шкафы, пожарные краны</w:t>
            </w:r>
            <w:r>
              <w:br/>
            </w:r>
            <w:r>
              <w:rPr>
                <w:rFonts w:ascii="Times New Roman"/>
                <w:b w:val="false"/>
                <w:i w:val="false"/>
                <w:color w:val="000000"/>
                <w:sz w:val="20"/>
              </w:rPr>
              <w:t>
 </w:t>
            </w:r>
          </w:p>
          <w:bookmarkEnd w:id="23"/>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13. Пожарные шкафы</w:t>
            </w:r>
            <w:r>
              <w:br/>
            </w:r>
            <w:r>
              <w:rPr>
                <w:rFonts w:ascii="Times New Roman"/>
                <w:b w:val="false"/>
                <w:i w:val="false"/>
                <w:color w:val="000000"/>
                <w:sz w:val="20"/>
              </w:rPr>
              <w:t>
 </w:t>
            </w:r>
          </w:p>
          <w:bookmarkEnd w:id="2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14. Пожарные краны, клапаны пожарные запорные</w:t>
            </w:r>
            <w:r>
              <w:br/>
            </w:r>
            <w:r>
              <w:rPr>
                <w:rFonts w:ascii="Times New Roman"/>
                <w:b w:val="false"/>
                <w:i w:val="false"/>
                <w:color w:val="000000"/>
                <w:sz w:val="20"/>
              </w:rPr>
              <w:t>
 </w:t>
            </w:r>
          </w:p>
          <w:bookmarkEnd w:id="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VII. Мобильные средства пожаротушения</w:t>
            </w:r>
            <w:r>
              <w:br/>
            </w:r>
            <w:r>
              <w:rPr>
                <w:rFonts w:ascii="Times New Roman"/>
                <w:b w:val="false"/>
                <w:i w:val="false"/>
                <w:color w:val="000000"/>
                <w:sz w:val="20"/>
              </w:rPr>
              <w:t>
 </w:t>
            </w:r>
          </w:p>
          <w:bookmarkEnd w:id="26"/>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15. Автомобили пожарные основные</w:t>
            </w:r>
            <w:r>
              <w:br/>
            </w:r>
            <w:r>
              <w:rPr>
                <w:rFonts w:ascii="Times New Roman"/>
                <w:b w:val="false"/>
                <w:i w:val="false"/>
                <w:color w:val="000000"/>
                <w:sz w:val="20"/>
              </w:rPr>
              <w:t>
 </w:t>
            </w:r>
          </w:p>
          <w:bookmarkEnd w:id="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16. Автомобили пожарные штабные</w:t>
            </w:r>
            <w:r>
              <w:br/>
            </w:r>
            <w:r>
              <w:rPr>
                <w:rFonts w:ascii="Times New Roman"/>
                <w:b w:val="false"/>
                <w:i w:val="false"/>
                <w:color w:val="000000"/>
                <w:sz w:val="20"/>
              </w:rPr>
              <w:t>
 </w:t>
            </w:r>
          </w:p>
          <w:bookmarkEnd w:id="2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17. Автоподъемники пожарные</w:t>
            </w:r>
            <w:r>
              <w:br/>
            </w:r>
            <w:r>
              <w:rPr>
                <w:rFonts w:ascii="Times New Roman"/>
                <w:b w:val="false"/>
                <w:i w:val="false"/>
                <w:color w:val="000000"/>
                <w:sz w:val="20"/>
              </w:rPr>
              <w:t>
 </w:t>
            </w:r>
          </w:p>
          <w:bookmarkEnd w:id="2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18. Автолестницы пожарные</w:t>
            </w:r>
            <w:r>
              <w:br/>
            </w:r>
            <w:r>
              <w:rPr>
                <w:rFonts w:ascii="Times New Roman"/>
                <w:b w:val="false"/>
                <w:i w:val="false"/>
                <w:color w:val="000000"/>
                <w:sz w:val="20"/>
              </w:rPr>
              <w:t>
 </w:t>
            </w:r>
          </w:p>
          <w:bookmarkEnd w:id="3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19. Автомобили аварийно-спасательные</w:t>
            </w:r>
            <w:r>
              <w:br/>
            </w:r>
            <w:r>
              <w:rPr>
                <w:rFonts w:ascii="Times New Roman"/>
                <w:b w:val="false"/>
                <w:i w:val="false"/>
                <w:color w:val="000000"/>
                <w:sz w:val="20"/>
              </w:rPr>
              <w:t>
 </w:t>
            </w:r>
          </w:p>
          <w:bookmarkEnd w:id="3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20. Автопеноподъемники пожарные</w:t>
            </w:r>
            <w:r>
              <w:br/>
            </w:r>
            <w:r>
              <w:rPr>
                <w:rFonts w:ascii="Times New Roman"/>
                <w:b w:val="false"/>
                <w:i w:val="false"/>
                <w:color w:val="000000"/>
                <w:sz w:val="20"/>
              </w:rPr>
              <w:t>
 </w:t>
            </w:r>
          </w:p>
          <w:bookmarkEnd w:id="3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21. Автомобили связи и освещения</w:t>
            </w:r>
            <w:r>
              <w:br/>
            </w:r>
            <w:r>
              <w:rPr>
                <w:rFonts w:ascii="Times New Roman"/>
                <w:b w:val="false"/>
                <w:i w:val="false"/>
                <w:color w:val="000000"/>
                <w:sz w:val="20"/>
              </w:rPr>
              <w:t>
 </w:t>
            </w:r>
          </w:p>
          <w:bookmarkEnd w:id="3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22. Автомобили газодымозащитной службы</w:t>
            </w:r>
            <w:r>
              <w:br/>
            </w:r>
            <w:r>
              <w:rPr>
                <w:rFonts w:ascii="Times New Roman"/>
                <w:b w:val="false"/>
                <w:i w:val="false"/>
                <w:color w:val="000000"/>
                <w:sz w:val="20"/>
              </w:rPr>
              <w:t>
 </w:t>
            </w:r>
          </w:p>
          <w:bookmarkEnd w:id="3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23. Мобильные робототехнические комплексы</w:t>
            </w:r>
            <w:r>
              <w:br/>
            </w:r>
            <w:r>
              <w:rPr>
                <w:rFonts w:ascii="Times New Roman"/>
                <w:b w:val="false"/>
                <w:i w:val="false"/>
                <w:color w:val="000000"/>
                <w:sz w:val="20"/>
              </w:rPr>
              <w:t>
 </w:t>
            </w:r>
          </w:p>
          <w:bookmarkEnd w:id="3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xml:space="preserve">
24. Мотопомпы пожарные </w:t>
            </w:r>
            <w:r>
              <w:br/>
            </w:r>
            <w:r>
              <w:rPr>
                <w:rFonts w:ascii="Times New Roman"/>
                <w:b w:val="false"/>
                <w:i w:val="false"/>
                <w:color w:val="000000"/>
                <w:sz w:val="20"/>
              </w:rPr>
              <w:t>
 </w:t>
            </w:r>
          </w:p>
          <w:bookmarkEnd w:id="3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25. Насосы центробежные пожарные для мобильных средств пожаротушения</w:t>
            </w:r>
            <w:r>
              <w:br/>
            </w:r>
            <w:r>
              <w:rPr>
                <w:rFonts w:ascii="Times New Roman"/>
                <w:b w:val="false"/>
                <w:i w:val="false"/>
                <w:color w:val="000000"/>
                <w:sz w:val="20"/>
              </w:rPr>
              <w:t>
 </w:t>
            </w:r>
          </w:p>
          <w:bookmarkEnd w:id="3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VIII. 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w:t>
            </w:r>
            <w:r>
              <w:br/>
            </w:r>
            <w:r>
              <w:rPr>
                <w:rFonts w:ascii="Times New Roman"/>
                <w:b w:val="false"/>
                <w:i w:val="false"/>
                <w:color w:val="000000"/>
                <w:sz w:val="20"/>
              </w:rPr>
              <w:t>
 </w:t>
            </w:r>
          </w:p>
          <w:bookmarkEnd w:id="38"/>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26. Извещатели пожарные, извещатели пожарные ручные</w:t>
            </w:r>
            <w:r>
              <w:br/>
            </w:r>
            <w:r>
              <w:rPr>
                <w:rFonts w:ascii="Times New Roman"/>
                <w:b w:val="false"/>
                <w:i w:val="false"/>
                <w:color w:val="000000"/>
                <w:sz w:val="20"/>
              </w:rPr>
              <w:t>
 </w:t>
            </w:r>
          </w:p>
          <w:bookmarkEnd w:id="3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27. Источники бесперебойного электропитания технических средств систем пожарной автоматики</w:t>
            </w:r>
            <w:r>
              <w:br/>
            </w:r>
            <w:r>
              <w:rPr>
                <w:rFonts w:ascii="Times New Roman"/>
                <w:b w:val="false"/>
                <w:i w:val="false"/>
                <w:color w:val="000000"/>
                <w:sz w:val="20"/>
              </w:rPr>
              <w:t>
 </w:t>
            </w:r>
          </w:p>
          <w:bookmarkEnd w:id="4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28. Оповещатели пожарные</w:t>
            </w:r>
            <w:r>
              <w:br/>
            </w:r>
            <w:r>
              <w:rPr>
                <w:rFonts w:ascii="Times New Roman"/>
                <w:b w:val="false"/>
                <w:i w:val="false"/>
                <w:color w:val="000000"/>
                <w:sz w:val="20"/>
              </w:rPr>
              <w:t>
 </w:t>
            </w:r>
          </w:p>
          <w:bookmarkEnd w:id="4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29. Приборы приемно-контрольные и управления пожарные и прочие устройства, предназначенные для расширения функциональных возможностей прибора</w:t>
            </w:r>
            <w:r>
              <w:br/>
            </w:r>
            <w:r>
              <w:rPr>
                <w:rFonts w:ascii="Times New Roman"/>
                <w:b w:val="false"/>
                <w:i w:val="false"/>
                <w:color w:val="000000"/>
                <w:sz w:val="20"/>
              </w:rPr>
              <w:t>
 </w:t>
            </w:r>
          </w:p>
          <w:bookmarkEnd w:id="4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30. Выносные устройства индикации</w:t>
            </w:r>
            <w:r>
              <w:br/>
            </w:r>
            <w:r>
              <w:rPr>
                <w:rFonts w:ascii="Times New Roman"/>
                <w:b w:val="false"/>
                <w:i w:val="false"/>
                <w:color w:val="000000"/>
                <w:sz w:val="20"/>
              </w:rPr>
              <w:t>
 </w:t>
            </w:r>
          </w:p>
          <w:bookmarkEnd w:id="4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31. Устройства проверки и контроля работоспособности шлейфа</w:t>
            </w:r>
            <w:r>
              <w:br/>
            </w:r>
            <w:r>
              <w:rPr>
                <w:rFonts w:ascii="Times New Roman"/>
                <w:b w:val="false"/>
                <w:i w:val="false"/>
                <w:color w:val="000000"/>
                <w:sz w:val="20"/>
              </w:rPr>
              <w:t>
 </w:t>
            </w:r>
          </w:p>
          <w:bookmarkEnd w:id="4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32. Системы передачи извещений о пожаре</w:t>
            </w:r>
            <w:r>
              <w:br/>
            </w:r>
            <w:r>
              <w:rPr>
                <w:rFonts w:ascii="Times New Roman"/>
                <w:b w:val="false"/>
                <w:i w:val="false"/>
                <w:color w:val="000000"/>
                <w:sz w:val="20"/>
              </w:rPr>
              <w:t>
 </w:t>
            </w:r>
          </w:p>
          <w:bookmarkEnd w:id="4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33. Оповещатели пожарные индивидуальные</w:t>
            </w:r>
            <w:r>
              <w:br/>
            </w:r>
            <w:r>
              <w:rPr>
                <w:rFonts w:ascii="Times New Roman"/>
                <w:b w:val="false"/>
                <w:i w:val="false"/>
                <w:color w:val="000000"/>
                <w:sz w:val="20"/>
              </w:rPr>
              <w:t>
 </w:t>
            </w:r>
          </w:p>
          <w:bookmarkEnd w:id="4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34. Устройства дистанционного пуска</w:t>
            </w:r>
            <w:r>
              <w:br/>
            </w:r>
            <w:r>
              <w:rPr>
                <w:rFonts w:ascii="Times New Roman"/>
                <w:b w:val="false"/>
                <w:i w:val="false"/>
                <w:color w:val="000000"/>
                <w:sz w:val="20"/>
              </w:rPr>
              <w:t>
 </w:t>
            </w:r>
          </w:p>
          <w:bookmarkEnd w:id="4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IX. 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w:t>
            </w:r>
            <w:r>
              <w:br/>
            </w:r>
            <w:r>
              <w:rPr>
                <w:rFonts w:ascii="Times New Roman"/>
                <w:b w:val="false"/>
                <w:i w:val="false"/>
                <w:color w:val="000000"/>
                <w:sz w:val="20"/>
              </w:rPr>
              <w:t>
 </w:t>
            </w:r>
          </w:p>
          <w:bookmarkEnd w:id="48"/>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35. Узлы управления установок водяного и пенного пожаротушения автоматических</w:t>
            </w:r>
            <w:r>
              <w:br/>
            </w:r>
            <w:r>
              <w:rPr>
                <w:rFonts w:ascii="Times New Roman"/>
                <w:b w:val="false"/>
                <w:i w:val="false"/>
                <w:color w:val="000000"/>
                <w:sz w:val="20"/>
              </w:rPr>
              <w:t>
 </w:t>
            </w:r>
          </w:p>
          <w:bookmarkEnd w:id="4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36. Спринклерные и дренчерные сигнальные клапаны установок водяного и пенного пожаротушения автоматических</w:t>
            </w:r>
            <w:r>
              <w:br/>
            </w:r>
            <w:r>
              <w:rPr>
                <w:rFonts w:ascii="Times New Roman"/>
                <w:b w:val="false"/>
                <w:i w:val="false"/>
                <w:color w:val="000000"/>
                <w:sz w:val="20"/>
              </w:rPr>
              <w:t>
 </w:t>
            </w:r>
          </w:p>
          <w:bookmarkEnd w:id="5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37. Дренажные клапаны установок водяного и пенного пожаротушения автоматических</w:t>
            </w:r>
            <w:r>
              <w:br/>
            </w:r>
            <w:r>
              <w:rPr>
                <w:rFonts w:ascii="Times New Roman"/>
                <w:b w:val="false"/>
                <w:i w:val="false"/>
                <w:color w:val="000000"/>
                <w:sz w:val="20"/>
              </w:rPr>
              <w:t>
 </w:t>
            </w:r>
          </w:p>
          <w:bookmarkEnd w:id="5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38. Обратные клапаны установок водяного и пенного пожаротушения автоматических</w:t>
            </w:r>
            <w:r>
              <w:br/>
            </w:r>
            <w:r>
              <w:rPr>
                <w:rFonts w:ascii="Times New Roman"/>
                <w:b w:val="false"/>
                <w:i w:val="false"/>
                <w:color w:val="000000"/>
                <w:sz w:val="20"/>
              </w:rPr>
              <w:t>
 </w:t>
            </w:r>
          </w:p>
          <w:bookmarkEnd w:id="5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39. Задвижки, затворы установок водяного и пенного пожаротушения автоматических</w:t>
            </w:r>
            <w:r>
              <w:br/>
            </w:r>
            <w:r>
              <w:rPr>
                <w:rFonts w:ascii="Times New Roman"/>
                <w:b w:val="false"/>
                <w:i w:val="false"/>
                <w:color w:val="000000"/>
                <w:sz w:val="20"/>
              </w:rPr>
              <w:t>
 </w:t>
            </w:r>
          </w:p>
          <w:bookmarkEnd w:id="5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40. Краны установок водяного и пенного пожаротушения автоматических</w:t>
            </w:r>
            <w:r>
              <w:br/>
            </w:r>
            <w:r>
              <w:rPr>
                <w:rFonts w:ascii="Times New Roman"/>
                <w:b w:val="false"/>
                <w:i w:val="false"/>
                <w:color w:val="000000"/>
                <w:sz w:val="20"/>
              </w:rPr>
              <w:t>
 </w:t>
            </w:r>
          </w:p>
          <w:bookmarkEnd w:id="5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41. Эксгаустеры установок водяного и пенного пожаротушения автоматических</w:t>
            </w:r>
            <w:r>
              <w:br/>
            </w:r>
            <w:r>
              <w:rPr>
                <w:rFonts w:ascii="Times New Roman"/>
                <w:b w:val="false"/>
                <w:i w:val="false"/>
                <w:color w:val="000000"/>
                <w:sz w:val="20"/>
              </w:rPr>
              <w:t>
 </w:t>
            </w:r>
          </w:p>
          <w:bookmarkEnd w:id="5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42. Акселератор установок водяного и пенного пожаротушения автоматических</w:t>
            </w:r>
            <w:r>
              <w:br/>
            </w:r>
            <w:r>
              <w:rPr>
                <w:rFonts w:ascii="Times New Roman"/>
                <w:b w:val="false"/>
                <w:i w:val="false"/>
                <w:color w:val="000000"/>
                <w:sz w:val="20"/>
              </w:rPr>
              <w:t>
 </w:t>
            </w:r>
          </w:p>
          <w:bookmarkEnd w:id="5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43. Гидроускорители установок водяного и пенного пожаротушения автоматических</w:t>
            </w:r>
            <w:r>
              <w:br/>
            </w:r>
            <w:r>
              <w:rPr>
                <w:rFonts w:ascii="Times New Roman"/>
                <w:b w:val="false"/>
                <w:i w:val="false"/>
                <w:color w:val="000000"/>
                <w:sz w:val="20"/>
              </w:rPr>
              <w:t>
 </w:t>
            </w:r>
          </w:p>
          <w:bookmarkEnd w:id="5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44. Сигнализаторы давления и сигнализаторы потока жидкости установок водяного и пенного пожаротушения автоматических</w:t>
            </w:r>
            <w:r>
              <w:br/>
            </w:r>
            <w:r>
              <w:rPr>
                <w:rFonts w:ascii="Times New Roman"/>
                <w:b w:val="false"/>
                <w:i w:val="false"/>
                <w:color w:val="000000"/>
                <w:sz w:val="20"/>
              </w:rPr>
              <w:t>
 </w:t>
            </w:r>
          </w:p>
          <w:bookmarkEnd w:id="5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45. Компенсаторы установок водяного и пенного пожаротушения автоматических</w:t>
            </w:r>
            <w:r>
              <w:br/>
            </w:r>
            <w:r>
              <w:rPr>
                <w:rFonts w:ascii="Times New Roman"/>
                <w:b w:val="false"/>
                <w:i w:val="false"/>
                <w:color w:val="000000"/>
                <w:sz w:val="20"/>
              </w:rPr>
              <w:t>
 </w:t>
            </w:r>
          </w:p>
          <w:bookmarkEnd w:id="5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46. Камеры задержки установок водяного и пенного пожаротушения автоматических</w:t>
            </w:r>
            <w:r>
              <w:br/>
            </w:r>
            <w:r>
              <w:rPr>
                <w:rFonts w:ascii="Times New Roman"/>
                <w:b w:val="false"/>
                <w:i w:val="false"/>
                <w:color w:val="000000"/>
                <w:sz w:val="20"/>
              </w:rPr>
              <w:t>
 </w:t>
            </w:r>
          </w:p>
          <w:bookmarkEnd w:id="6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47. Фильтры установок водяного и пенного пожаротушения автоматических</w:t>
            </w:r>
            <w:r>
              <w:br/>
            </w:r>
            <w:r>
              <w:rPr>
                <w:rFonts w:ascii="Times New Roman"/>
                <w:b w:val="false"/>
                <w:i w:val="false"/>
                <w:color w:val="000000"/>
                <w:sz w:val="20"/>
              </w:rPr>
              <w:t>
 </w:t>
            </w:r>
          </w:p>
          <w:bookmarkEnd w:id="6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48. Оповещатели пожарные звуковые гидравлические</w:t>
            </w:r>
            <w:r>
              <w:br/>
            </w:r>
            <w:r>
              <w:rPr>
                <w:rFonts w:ascii="Times New Roman"/>
                <w:b w:val="false"/>
                <w:i w:val="false"/>
                <w:color w:val="000000"/>
                <w:sz w:val="20"/>
              </w:rPr>
              <w:t>
 </w:t>
            </w:r>
          </w:p>
          <w:bookmarkEnd w:id="6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49. Оросители водяные и пенные спринклерные и дренчерные</w:t>
            </w:r>
            <w:r>
              <w:br/>
            </w:r>
            <w:r>
              <w:rPr>
                <w:rFonts w:ascii="Times New Roman"/>
                <w:b w:val="false"/>
                <w:i w:val="false"/>
                <w:color w:val="000000"/>
                <w:sz w:val="20"/>
              </w:rPr>
              <w:t>
 </w:t>
            </w:r>
          </w:p>
          <w:bookmarkEnd w:id="6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50. Дозаторы установок пенного пожаротушения</w:t>
            </w:r>
            <w:r>
              <w:br/>
            </w:r>
            <w:r>
              <w:rPr>
                <w:rFonts w:ascii="Times New Roman"/>
                <w:b w:val="false"/>
                <w:i w:val="false"/>
                <w:color w:val="000000"/>
                <w:sz w:val="20"/>
              </w:rPr>
              <w:t>
 </w:t>
            </w:r>
          </w:p>
          <w:bookmarkEnd w:id="6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51. Модули установок пожаротушения тонкораспыленной водой автоматических</w:t>
            </w:r>
            <w:r>
              <w:br/>
            </w:r>
            <w:r>
              <w:rPr>
                <w:rFonts w:ascii="Times New Roman"/>
                <w:b w:val="false"/>
                <w:i w:val="false"/>
                <w:color w:val="000000"/>
                <w:sz w:val="20"/>
              </w:rPr>
              <w:t>
 </w:t>
            </w:r>
          </w:p>
          <w:bookmarkEnd w:id="6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52. Модули установок газового пожаротушения автоматических</w:t>
            </w:r>
            <w:r>
              <w:br/>
            </w:r>
            <w:r>
              <w:rPr>
                <w:rFonts w:ascii="Times New Roman"/>
                <w:b w:val="false"/>
                <w:i w:val="false"/>
                <w:color w:val="000000"/>
                <w:sz w:val="20"/>
              </w:rPr>
              <w:t>
 </w:t>
            </w:r>
          </w:p>
          <w:bookmarkEnd w:id="6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53. Модули установок газопорошкового пожаротушения автоматических</w:t>
            </w:r>
            <w:r>
              <w:br/>
            </w:r>
            <w:r>
              <w:rPr>
                <w:rFonts w:ascii="Times New Roman"/>
                <w:b w:val="false"/>
                <w:i w:val="false"/>
                <w:color w:val="000000"/>
                <w:sz w:val="20"/>
              </w:rPr>
              <w:t>
 </w:t>
            </w:r>
          </w:p>
          <w:bookmarkEnd w:id="6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54. Модули установок порошкового пожаротушения автоматических</w:t>
            </w:r>
            <w:r>
              <w:br/>
            </w:r>
            <w:r>
              <w:rPr>
                <w:rFonts w:ascii="Times New Roman"/>
                <w:b w:val="false"/>
                <w:i w:val="false"/>
                <w:color w:val="000000"/>
                <w:sz w:val="20"/>
              </w:rPr>
              <w:t>
 </w:t>
            </w:r>
          </w:p>
          <w:bookmarkEnd w:id="6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55. Распределительные устройства автоматических установок газового пожаротушения</w:t>
            </w:r>
            <w:r>
              <w:br/>
            </w:r>
            <w:r>
              <w:rPr>
                <w:rFonts w:ascii="Times New Roman"/>
                <w:b w:val="false"/>
                <w:i w:val="false"/>
                <w:color w:val="000000"/>
                <w:sz w:val="20"/>
              </w:rPr>
              <w:t>
 </w:t>
            </w:r>
          </w:p>
          <w:bookmarkEnd w:id="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56. Резервуары изотермические пожарные автоматических установок газового пожаротушения</w:t>
            </w:r>
            <w:r>
              <w:br/>
            </w:r>
            <w:r>
              <w:rPr>
                <w:rFonts w:ascii="Times New Roman"/>
                <w:b w:val="false"/>
                <w:i w:val="false"/>
                <w:color w:val="000000"/>
                <w:sz w:val="20"/>
              </w:rPr>
              <w:t>
 </w:t>
            </w:r>
          </w:p>
          <w:bookmarkEnd w:id="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57. Генераторы огнетушащего аэрозоля</w:t>
            </w:r>
            <w:r>
              <w:br/>
            </w:r>
            <w:r>
              <w:rPr>
                <w:rFonts w:ascii="Times New Roman"/>
                <w:b w:val="false"/>
                <w:i w:val="false"/>
                <w:color w:val="000000"/>
                <w:sz w:val="20"/>
              </w:rPr>
              <w:t>
 </w:t>
            </w:r>
          </w:p>
          <w:bookmarkEnd w:id="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X. Установки пожаротушения роботизированные</w:t>
            </w:r>
            <w:r>
              <w:br/>
            </w:r>
            <w:r>
              <w:rPr>
                <w:rFonts w:ascii="Times New Roman"/>
                <w:b w:val="false"/>
                <w:i w:val="false"/>
                <w:color w:val="000000"/>
                <w:sz w:val="20"/>
              </w:rPr>
              <w:t>
 </w:t>
            </w:r>
          </w:p>
          <w:bookmarkEnd w:id="72"/>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58. Установки пожаротушения роботизированные</w:t>
            </w:r>
            <w:r>
              <w:br/>
            </w:r>
            <w:r>
              <w:rPr>
                <w:rFonts w:ascii="Times New Roman"/>
                <w:b w:val="false"/>
                <w:i w:val="false"/>
                <w:color w:val="000000"/>
                <w:sz w:val="20"/>
              </w:rPr>
              <w:t>
 </w:t>
            </w:r>
          </w:p>
          <w:bookmarkEnd w:id="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XI. Средства индивидуальной защиты органов дыхания и зрения пожарные</w:t>
            </w:r>
            <w:r>
              <w:br/>
            </w:r>
            <w:r>
              <w:rPr>
                <w:rFonts w:ascii="Times New Roman"/>
                <w:b w:val="false"/>
                <w:i w:val="false"/>
                <w:color w:val="000000"/>
                <w:sz w:val="20"/>
              </w:rPr>
              <w:t>
 </w:t>
            </w:r>
          </w:p>
          <w:bookmarkEnd w:id="74"/>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xml:space="preserve">
59. Аппараты дыхательные изолирующие пожарные (со сжатым воздухом, со сжатым кислородом) </w:t>
            </w:r>
            <w:r>
              <w:br/>
            </w:r>
            <w:r>
              <w:rPr>
                <w:rFonts w:ascii="Times New Roman"/>
                <w:b w:val="false"/>
                <w:i w:val="false"/>
                <w:color w:val="000000"/>
                <w:sz w:val="20"/>
              </w:rPr>
              <w:t>
 </w:t>
            </w:r>
          </w:p>
          <w:bookmarkEnd w:id="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xml:space="preserve">
60. Средства индивидуальной защиты органов дыхания и зрения фильтрующие пожарные </w:t>
            </w:r>
            <w:r>
              <w:br/>
            </w:r>
            <w:r>
              <w:rPr>
                <w:rFonts w:ascii="Times New Roman"/>
                <w:b w:val="false"/>
                <w:i w:val="false"/>
                <w:color w:val="000000"/>
                <w:sz w:val="20"/>
              </w:rPr>
              <w:t>
 </w:t>
            </w:r>
          </w:p>
          <w:bookmarkEnd w:id="7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61. Самоспасатели изолирующие пожарные</w:t>
            </w:r>
            <w:r>
              <w:br/>
            </w:r>
            <w:r>
              <w:rPr>
                <w:rFonts w:ascii="Times New Roman"/>
                <w:b w:val="false"/>
                <w:i w:val="false"/>
                <w:color w:val="000000"/>
                <w:sz w:val="20"/>
              </w:rPr>
              <w:t>
 </w:t>
            </w:r>
          </w:p>
          <w:bookmarkEnd w:id="7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62. Лицевые части средств индивидуальной защиты органов дыхания и зрения пожарных</w:t>
            </w:r>
            <w:r>
              <w:br/>
            </w:r>
            <w:r>
              <w:rPr>
                <w:rFonts w:ascii="Times New Roman"/>
                <w:b w:val="false"/>
                <w:i w:val="false"/>
                <w:color w:val="000000"/>
                <w:sz w:val="20"/>
              </w:rPr>
              <w:t>
 </w:t>
            </w:r>
          </w:p>
          <w:bookmarkEnd w:id="7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xml:space="preserve">
63. Баллоны аппаратов дыхательных изолирующих пожарных и самоспасателей изолирующих пожарных </w:t>
            </w:r>
            <w:r>
              <w:br/>
            </w:r>
            <w:r>
              <w:rPr>
                <w:rFonts w:ascii="Times New Roman"/>
                <w:b w:val="false"/>
                <w:i w:val="false"/>
                <w:color w:val="000000"/>
                <w:sz w:val="20"/>
              </w:rPr>
              <w:t>
 </w:t>
            </w:r>
          </w:p>
          <w:bookmarkEnd w:id="7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64. Установки для проверки аппаратов дыхательных изолирующих пожарных</w:t>
            </w:r>
            <w:r>
              <w:br/>
            </w:r>
            <w:r>
              <w:rPr>
                <w:rFonts w:ascii="Times New Roman"/>
                <w:b w:val="false"/>
                <w:i w:val="false"/>
                <w:color w:val="000000"/>
                <w:sz w:val="20"/>
              </w:rPr>
              <w:t>
 </w:t>
            </w:r>
          </w:p>
          <w:bookmarkEnd w:id="8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65. Установки компрессорные для наполнения баллонов аппаратов дыхательных изолирующих пожарных</w:t>
            </w:r>
            <w:r>
              <w:br/>
            </w:r>
            <w:r>
              <w:rPr>
                <w:rFonts w:ascii="Times New Roman"/>
                <w:b w:val="false"/>
                <w:i w:val="false"/>
                <w:color w:val="000000"/>
                <w:sz w:val="20"/>
              </w:rPr>
              <w:t>
 </w:t>
            </w:r>
          </w:p>
          <w:bookmarkEnd w:id="8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XII. Специальная защитная одежда пожарного</w:t>
            </w:r>
            <w:r>
              <w:br/>
            </w:r>
            <w:r>
              <w:rPr>
                <w:rFonts w:ascii="Times New Roman"/>
                <w:b w:val="false"/>
                <w:i w:val="false"/>
                <w:color w:val="000000"/>
                <w:sz w:val="20"/>
              </w:rPr>
              <w:t>
 </w:t>
            </w:r>
          </w:p>
          <w:bookmarkEnd w:id="82"/>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66. Специальная защитная одежда пожарного общего назначения</w:t>
            </w:r>
            <w:r>
              <w:br/>
            </w:r>
            <w:r>
              <w:rPr>
                <w:rFonts w:ascii="Times New Roman"/>
                <w:b w:val="false"/>
                <w:i w:val="false"/>
                <w:color w:val="000000"/>
                <w:sz w:val="20"/>
              </w:rPr>
              <w:t>
 </w:t>
            </w:r>
          </w:p>
          <w:bookmarkEnd w:id="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67. Специальная защитная одежда пожарного от повышенных тепловых воздействий</w:t>
            </w:r>
            <w:r>
              <w:br/>
            </w:r>
            <w:r>
              <w:rPr>
                <w:rFonts w:ascii="Times New Roman"/>
                <w:b w:val="false"/>
                <w:i w:val="false"/>
                <w:color w:val="000000"/>
                <w:sz w:val="20"/>
              </w:rPr>
              <w:t>
 </w:t>
            </w:r>
          </w:p>
          <w:bookmarkEnd w:id="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68. Специальная защитная одежда пожарного изолирующего типа</w:t>
            </w:r>
            <w:r>
              <w:br/>
            </w:r>
            <w:r>
              <w:rPr>
                <w:rFonts w:ascii="Times New Roman"/>
                <w:b w:val="false"/>
                <w:i w:val="false"/>
                <w:color w:val="000000"/>
                <w:sz w:val="20"/>
              </w:rPr>
              <w:t>
 </w:t>
            </w:r>
          </w:p>
          <w:bookmarkEnd w:id="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69. Белье термостойкое для пожарных</w:t>
            </w:r>
            <w:r>
              <w:br/>
            </w:r>
            <w:r>
              <w:rPr>
                <w:rFonts w:ascii="Times New Roman"/>
                <w:b w:val="false"/>
                <w:i w:val="false"/>
                <w:color w:val="000000"/>
                <w:sz w:val="20"/>
              </w:rPr>
              <w:t>
 </w:t>
            </w:r>
          </w:p>
          <w:bookmarkEnd w:id="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70. Подшлемник для пожарных</w:t>
            </w:r>
            <w:r>
              <w:br/>
            </w:r>
            <w:r>
              <w:rPr>
                <w:rFonts w:ascii="Times New Roman"/>
                <w:b w:val="false"/>
                <w:i w:val="false"/>
                <w:color w:val="000000"/>
                <w:sz w:val="20"/>
              </w:rPr>
              <w:t>
 </w:t>
            </w:r>
          </w:p>
          <w:bookmarkEnd w:id="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XIII. Средства индивидуальной защиты рук, ног и головы пожарного</w:t>
            </w:r>
            <w:r>
              <w:br/>
            </w:r>
            <w:r>
              <w:rPr>
                <w:rFonts w:ascii="Times New Roman"/>
                <w:b w:val="false"/>
                <w:i w:val="false"/>
                <w:color w:val="000000"/>
                <w:sz w:val="20"/>
              </w:rPr>
              <w:t>
 </w:t>
            </w:r>
          </w:p>
          <w:bookmarkEnd w:id="88"/>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71. Средства индивидуальной защиты рук пожарного</w:t>
            </w:r>
            <w:r>
              <w:br/>
            </w:r>
            <w:r>
              <w:rPr>
                <w:rFonts w:ascii="Times New Roman"/>
                <w:b w:val="false"/>
                <w:i w:val="false"/>
                <w:color w:val="000000"/>
                <w:sz w:val="20"/>
              </w:rPr>
              <w:t>
 </w:t>
            </w:r>
          </w:p>
          <w:bookmarkEnd w:id="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72. Средства индивидуальной защиты ног пожарного</w:t>
            </w:r>
            <w:r>
              <w:br/>
            </w:r>
            <w:r>
              <w:rPr>
                <w:rFonts w:ascii="Times New Roman"/>
                <w:b w:val="false"/>
                <w:i w:val="false"/>
                <w:color w:val="000000"/>
                <w:sz w:val="20"/>
              </w:rPr>
              <w:t>
 </w:t>
            </w:r>
          </w:p>
          <w:bookmarkEnd w:id="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73. Средства индивидуальной защиты головы (каски пожарные)</w:t>
            </w:r>
            <w:r>
              <w:br/>
            </w:r>
            <w:r>
              <w:rPr>
                <w:rFonts w:ascii="Times New Roman"/>
                <w:b w:val="false"/>
                <w:i w:val="false"/>
                <w:color w:val="000000"/>
                <w:sz w:val="20"/>
              </w:rPr>
              <w:t>
 </w:t>
            </w:r>
          </w:p>
          <w:bookmarkEnd w:id="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XIV. Средства спасения людей при пожаре с высотных уровней</w:t>
            </w:r>
            <w:r>
              <w:br/>
            </w:r>
            <w:r>
              <w:rPr>
                <w:rFonts w:ascii="Times New Roman"/>
                <w:b w:val="false"/>
                <w:i w:val="false"/>
                <w:color w:val="000000"/>
                <w:sz w:val="20"/>
              </w:rPr>
              <w:t>
 </w:t>
            </w:r>
          </w:p>
          <w:bookmarkEnd w:id="92"/>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74. Лестницы ручные пожарные</w:t>
            </w:r>
            <w:r>
              <w:br/>
            </w:r>
            <w:r>
              <w:rPr>
                <w:rFonts w:ascii="Times New Roman"/>
                <w:b w:val="false"/>
                <w:i w:val="false"/>
                <w:color w:val="000000"/>
                <w:sz w:val="20"/>
              </w:rPr>
              <w:t>
 </w:t>
            </w:r>
          </w:p>
          <w:bookmarkEnd w:id="9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75. Веревки пожарные спасательные</w:t>
            </w:r>
            <w:r>
              <w:br/>
            </w:r>
            <w:r>
              <w:rPr>
                <w:rFonts w:ascii="Times New Roman"/>
                <w:b w:val="false"/>
                <w:i w:val="false"/>
                <w:color w:val="000000"/>
                <w:sz w:val="20"/>
              </w:rPr>
              <w:t>
 </w:t>
            </w:r>
          </w:p>
          <w:bookmarkEnd w:id="9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76. Пояса пожарные спасательные</w:t>
            </w:r>
            <w:r>
              <w:br/>
            </w:r>
            <w:r>
              <w:rPr>
                <w:rFonts w:ascii="Times New Roman"/>
                <w:b w:val="false"/>
                <w:i w:val="false"/>
                <w:color w:val="000000"/>
                <w:sz w:val="20"/>
              </w:rPr>
              <w:t>
 </w:t>
            </w:r>
          </w:p>
          <w:bookmarkEnd w:id="9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77. Карабины пожарные</w:t>
            </w:r>
            <w:r>
              <w:br/>
            </w:r>
            <w:r>
              <w:rPr>
                <w:rFonts w:ascii="Times New Roman"/>
                <w:b w:val="false"/>
                <w:i w:val="false"/>
                <w:color w:val="000000"/>
                <w:sz w:val="20"/>
              </w:rPr>
              <w:t>
 </w:t>
            </w:r>
          </w:p>
          <w:bookmarkEnd w:id="9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78. Трапы спасательные пожарные</w:t>
            </w:r>
            <w:r>
              <w:br/>
            </w:r>
            <w:r>
              <w:rPr>
                <w:rFonts w:ascii="Times New Roman"/>
                <w:b w:val="false"/>
                <w:i w:val="false"/>
                <w:color w:val="000000"/>
                <w:sz w:val="20"/>
              </w:rPr>
              <w:t>
 </w:t>
            </w:r>
          </w:p>
          <w:bookmarkEnd w:id="9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xml:space="preserve">
79. Устройства спасательные прыжковые пожарные </w:t>
            </w:r>
            <w:r>
              <w:br/>
            </w:r>
            <w:r>
              <w:rPr>
                <w:rFonts w:ascii="Times New Roman"/>
                <w:b w:val="false"/>
                <w:i w:val="false"/>
                <w:color w:val="000000"/>
                <w:sz w:val="20"/>
              </w:rPr>
              <w:t>
 </w:t>
            </w:r>
          </w:p>
          <w:bookmarkEnd w:id="9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80. Рукава спасательные пожарные</w:t>
            </w:r>
            <w:r>
              <w:br/>
            </w:r>
            <w:r>
              <w:rPr>
                <w:rFonts w:ascii="Times New Roman"/>
                <w:b w:val="false"/>
                <w:i w:val="false"/>
                <w:color w:val="000000"/>
                <w:sz w:val="20"/>
              </w:rPr>
              <w:t>
 </w:t>
            </w:r>
          </w:p>
          <w:bookmarkEnd w:id="9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81. Устройства канатно-спускные пожарные</w:t>
            </w:r>
            <w:r>
              <w:br/>
            </w:r>
            <w:r>
              <w:rPr>
                <w:rFonts w:ascii="Times New Roman"/>
                <w:b w:val="false"/>
                <w:i w:val="false"/>
                <w:color w:val="000000"/>
                <w:sz w:val="20"/>
              </w:rPr>
              <w:t>
 </w:t>
            </w:r>
          </w:p>
          <w:bookmarkEnd w:id="10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82. Лестницы навесные спасательные пожарные</w:t>
            </w:r>
            <w:r>
              <w:br/>
            </w:r>
            <w:r>
              <w:rPr>
                <w:rFonts w:ascii="Times New Roman"/>
                <w:b w:val="false"/>
                <w:i w:val="false"/>
                <w:color w:val="000000"/>
                <w:sz w:val="20"/>
              </w:rPr>
              <w:t>
 </w:t>
            </w:r>
          </w:p>
          <w:bookmarkEnd w:id="10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XV. Инструмент для проведения специальных работ на пожарах</w:t>
            </w:r>
            <w:r>
              <w:br/>
            </w:r>
            <w:r>
              <w:rPr>
                <w:rFonts w:ascii="Times New Roman"/>
                <w:b w:val="false"/>
                <w:i w:val="false"/>
                <w:color w:val="000000"/>
                <w:sz w:val="20"/>
              </w:rPr>
              <w:t>
 </w:t>
            </w:r>
          </w:p>
          <w:bookmarkEnd w:id="102"/>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83. Инструмент для проведения специальных работ на пожарах</w:t>
            </w:r>
            <w:r>
              <w:br/>
            </w:r>
            <w:r>
              <w:rPr>
                <w:rFonts w:ascii="Times New Roman"/>
                <w:b w:val="false"/>
                <w:i w:val="false"/>
                <w:color w:val="000000"/>
                <w:sz w:val="20"/>
              </w:rPr>
              <w:t>
 </w:t>
            </w:r>
          </w:p>
          <w:bookmarkEnd w:id="10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XVI. Дополнительное снаряжение пожарных</w:t>
            </w:r>
            <w:r>
              <w:br/>
            </w:r>
            <w:r>
              <w:rPr>
                <w:rFonts w:ascii="Times New Roman"/>
                <w:b w:val="false"/>
                <w:i w:val="false"/>
                <w:color w:val="000000"/>
                <w:sz w:val="20"/>
              </w:rPr>
              <w:t>
 </w:t>
            </w:r>
          </w:p>
          <w:bookmarkEnd w:id="104"/>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84. Фонари пожарные, тепловизоры, радиомаяки, звуковые маяки</w:t>
            </w:r>
            <w:r>
              <w:br/>
            </w:r>
            <w:r>
              <w:rPr>
                <w:rFonts w:ascii="Times New Roman"/>
                <w:b w:val="false"/>
                <w:i w:val="false"/>
                <w:color w:val="000000"/>
                <w:sz w:val="20"/>
              </w:rPr>
              <w:t>
 </w:t>
            </w:r>
          </w:p>
          <w:bookmarkEnd w:id="10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XVII. Пожарное оборудование</w:t>
            </w:r>
            <w:r>
              <w:br/>
            </w:r>
            <w:r>
              <w:rPr>
                <w:rFonts w:ascii="Times New Roman"/>
                <w:b w:val="false"/>
                <w:i w:val="false"/>
                <w:color w:val="000000"/>
                <w:sz w:val="20"/>
              </w:rPr>
              <w:t>
 </w:t>
            </w:r>
          </w:p>
          <w:bookmarkEnd w:id="106"/>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85. Головки соединительные пожарные</w:t>
            </w:r>
            <w:r>
              <w:br/>
            </w:r>
            <w:r>
              <w:rPr>
                <w:rFonts w:ascii="Times New Roman"/>
                <w:b w:val="false"/>
                <w:i w:val="false"/>
                <w:color w:val="000000"/>
                <w:sz w:val="20"/>
              </w:rPr>
              <w:t>
 </w:t>
            </w:r>
          </w:p>
          <w:bookmarkEnd w:id="10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xml:space="preserve">
86. Гидранты пожарные </w:t>
            </w:r>
            <w:r>
              <w:br/>
            </w:r>
            <w:r>
              <w:rPr>
                <w:rFonts w:ascii="Times New Roman"/>
                <w:b w:val="false"/>
                <w:i w:val="false"/>
                <w:color w:val="000000"/>
                <w:sz w:val="20"/>
              </w:rPr>
              <w:t>
 </w:t>
            </w:r>
          </w:p>
          <w:bookmarkEnd w:id="10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87. Колонка пожарная</w:t>
            </w:r>
            <w:r>
              <w:br/>
            </w:r>
            <w:r>
              <w:rPr>
                <w:rFonts w:ascii="Times New Roman"/>
                <w:b w:val="false"/>
                <w:i w:val="false"/>
                <w:color w:val="000000"/>
                <w:sz w:val="20"/>
              </w:rPr>
              <w:t>
 </w:t>
            </w:r>
          </w:p>
          <w:bookmarkEnd w:id="10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88. Пеносмесители</w:t>
            </w:r>
            <w:r>
              <w:br/>
            </w:r>
            <w:r>
              <w:rPr>
                <w:rFonts w:ascii="Times New Roman"/>
                <w:b w:val="false"/>
                <w:i w:val="false"/>
                <w:color w:val="000000"/>
                <w:sz w:val="20"/>
              </w:rPr>
              <w:t>
 </w:t>
            </w:r>
          </w:p>
          <w:bookmarkEnd w:id="1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89. Водосборники рукавные</w:t>
            </w:r>
            <w:r>
              <w:br/>
            </w:r>
            <w:r>
              <w:rPr>
                <w:rFonts w:ascii="Times New Roman"/>
                <w:b w:val="false"/>
                <w:i w:val="false"/>
                <w:color w:val="000000"/>
                <w:sz w:val="20"/>
              </w:rPr>
              <w:t>
 </w:t>
            </w:r>
          </w:p>
          <w:bookmarkEnd w:id="1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90. Разветвления рукавные</w:t>
            </w:r>
            <w:r>
              <w:br/>
            </w:r>
            <w:r>
              <w:rPr>
                <w:rFonts w:ascii="Times New Roman"/>
                <w:b w:val="false"/>
                <w:i w:val="false"/>
                <w:color w:val="000000"/>
                <w:sz w:val="20"/>
              </w:rPr>
              <w:t>
 </w:t>
            </w:r>
          </w:p>
          <w:bookmarkEnd w:id="11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91. Гидроэлеваторы пожарные</w:t>
            </w:r>
            <w:r>
              <w:br/>
            </w:r>
            <w:r>
              <w:rPr>
                <w:rFonts w:ascii="Times New Roman"/>
                <w:b w:val="false"/>
                <w:i w:val="false"/>
                <w:color w:val="000000"/>
                <w:sz w:val="20"/>
              </w:rPr>
              <w:t>
 </w:t>
            </w:r>
          </w:p>
          <w:bookmarkEnd w:id="1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92. Сетки всасывающие пожарные</w:t>
            </w:r>
            <w:r>
              <w:br/>
            </w:r>
            <w:r>
              <w:rPr>
                <w:rFonts w:ascii="Times New Roman"/>
                <w:b w:val="false"/>
                <w:i w:val="false"/>
                <w:color w:val="000000"/>
                <w:sz w:val="20"/>
              </w:rPr>
              <w:t>
 </w:t>
            </w:r>
          </w:p>
          <w:bookmarkEnd w:id="1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93. Рукава пожарные напорные</w:t>
            </w:r>
            <w:r>
              <w:br/>
            </w:r>
            <w:r>
              <w:rPr>
                <w:rFonts w:ascii="Times New Roman"/>
                <w:b w:val="false"/>
                <w:i w:val="false"/>
                <w:color w:val="000000"/>
                <w:sz w:val="20"/>
              </w:rPr>
              <w:t>
 </w:t>
            </w:r>
          </w:p>
          <w:bookmarkEnd w:id="1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94. Оборудование по обслуживанию рукавов пожарных напорных</w:t>
            </w:r>
            <w:r>
              <w:br/>
            </w:r>
            <w:r>
              <w:rPr>
                <w:rFonts w:ascii="Times New Roman"/>
                <w:b w:val="false"/>
                <w:i w:val="false"/>
                <w:color w:val="000000"/>
                <w:sz w:val="20"/>
              </w:rPr>
              <w:t>
 </w:t>
            </w:r>
          </w:p>
          <w:bookmarkEnd w:id="11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 4д, 6д</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xml:space="preserve">
95. Стволы пожарные ручные </w:t>
            </w:r>
            <w:r>
              <w:br/>
            </w:r>
            <w:r>
              <w:rPr>
                <w:rFonts w:ascii="Times New Roman"/>
                <w:b w:val="false"/>
                <w:i w:val="false"/>
                <w:color w:val="000000"/>
                <w:sz w:val="20"/>
              </w:rPr>
              <w:t>
 </w:t>
            </w:r>
          </w:p>
          <w:bookmarkEnd w:id="1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96. Стволы пожарные лафетные</w:t>
            </w:r>
            <w:r>
              <w:br/>
            </w:r>
            <w:r>
              <w:rPr>
                <w:rFonts w:ascii="Times New Roman"/>
                <w:b w:val="false"/>
                <w:i w:val="false"/>
                <w:color w:val="000000"/>
                <w:sz w:val="20"/>
              </w:rPr>
              <w:t>
 </w:t>
            </w:r>
          </w:p>
          <w:bookmarkEnd w:id="11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97. Генераторы пены</w:t>
            </w:r>
            <w:r>
              <w:br/>
            </w:r>
            <w:r>
              <w:rPr>
                <w:rFonts w:ascii="Times New Roman"/>
                <w:b w:val="false"/>
                <w:i w:val="false"/>
                <w:color w:val="000000"/>
                <w:sz w:val="20"/>
              </w:rPr>
              <w:t>
 </w:t>
            </w:r>
          </w:p>
          <w:bookmarkEnd w:id="1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XVIII. Заполнение проемов противопожарных преград</w:t>
            </w:r>
            <w:r>
              <w:br/>
            </w:r>
            <w:r>
              <w:rPr>
                <w:rFonts w:ascii="Times New Roman"/>
                <w:b w:val="false"/>
                <w:i w:val="false"/>
                <w:color w:val="000000"/>
                <w:sz w:val="20"/>
              </w:rPr>
              <w:t>
 </w:t>
            </w:r>
          </w:p>
          <w:bookmarkEnd w:id="120"/>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98. Противопожарные окна, двери, двери шахт лифтов с нормируемым пределом огнестойкости, ворота, люки, шторы, роллеты, экраны, занавесы</w:t>
            </w:r>
            <w:r>
              <w:br/>
            </w:r>
            <w:r>
              <w:rPr>
                <w:rFonts w:ascii="Times New Roman"/>
                <w:b w:val="false"/>
                <w:i w:val="false"/>
                <w:color w:val="000000"/>
                <w:sz w:val="20"/>
              </w:rPr>
              <w:t>
 </w:t>
            </w:r>
          </w:p>
          <w:bookmarkEnd w:id="12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99. 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r>
              <w:br/>
            </w:r>
            <w:r>
              <w:rPr>
                <w:rFonts w:ascii="Times New Roman"/>
                <w:b w:val="false"/>
                <w:i w:val="false"/>
                <w:color w:val="000000"/>
                <w:sz w:val="20"/>
              </w:rPr>
              <w:t>
 </w:t>
            </w:r>
          </w:p>
          <w:bookmarkEnd w:id="1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100. Двери противопожарные дымогазонепроницаемые, двери дымонепроницаемые</w:t>
            </w:r>
            <w:r>
              <w:br/>
            </w:r>
            <w:r>
              <w:rPr>
                <w:rFonts w:ascii="Times New Roman"/>
                <w:b w:val="false"/>
                <w:i w:val="false"/>
                <w:color w:val="000000"/>
                <w:sz w:val="20"/>
              </w:rPr>
              <w:t>
 </w:t>
            </w:r>
          </w:p>
          <w:bookmarkEnd w:id="12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XIX. Технические средства, функционирующие в составе систем противодымной вентиляции</w:t>
            </w:r>
            <w:r>
              <w:br/>
            </w:r>
            <w:r>
              <w:rPr>
                <w:rFonts w:ascii="Times New Roman"/>
                <w:b w:val="false"/>
                <w:i w:val="false"/>
                <w:color w:val="000000"/>
                <w:sz w:val="20"/>
              </w:rPr>
              <w:t>
 </w:t>
            </w:r>
          </w:p>
          <w:bookmarkEnd w:id="124"/>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101. Клапаны противопожарные нормально открытые, клапаны противопожарные нормально закрытые, люки дымовые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102. Противодымные экраны (шторы, занавесы)</w:t>
            </w:r>
            <w:r>
              <w:br/>
            </w:r>
            <w:r>
              <w:rPr>
                <w:rFonts w:ascii="Times New Roman"/>
                <w:b w:val="false"/>
                <w:i w:val="false"/>
                <w:color w:val="000000"/>
                <w:sz w:val="20"/>
              </w:rPr>
              <w:t>
 </w:t>
            </w:r>
          </w:p>
          <w:bookmarkEnd w:id="1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xml:space="preserve">
103. Вытяжные вентиляторы </w:t>
            </w:r>
            <w:r>
              <w:br/>
            </w:r>
            <w:r>
              <w:rPr>
                <w:rFonts w:ascii="Times New Roman"/>
                <w:b w:val="false"/>
                <w:i w:val="false"/>
                <w:color w:val="000000"/>
                <w:sz w:val="20"/>
              </w:rPr>
              <w:t>
 </w:t>
            </w:r>
          </w:p>
          <w:bookmarkEnd w:id="12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r>
        <w:trPr>
          <w:trHeight w:val="30" w:hRule="atLeast"/>
        </w:trPr>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xml:space="preserve">
104. Воздуховоды </w:t>
            </w:r>
            <w:r>
              <w:br/>
            </w:r>
            <w:r>
              <w:rPr>
                <w:rFonts w:ascii="Times New Roman"/>
                <w:b w:val="false"/>
                <w:i w:val="false"/>
                <w:color w:val="000000"/>
                <w:sz w:val="20"/>
              </w:rPr>
              <w:t>
 </w:t>
            </w:r>
          </w:p>
          <w:bookmarkEnd w:id="1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3с, 4с</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xml:space="preserve">
ПРИНЯТ </w:t>
            </w:r>
            <w:r>
              <w:br/>
            </w:r>
            <w:r>
              <w:rPr>
                <w:rFonts w:ascii="Times New Roman"/>
                <w:b w:val="false"/>
                <w:i w:val="false"/>
                <w:color w:val="000000"/>
                <w:sz w:val="20"/>
              </w:rPr>
              <w:t xml:space="preserve">
Решением Совета </w:t>
            </w:r>
            <w:r>
              <w:br/>
            </w:r>
            <w:r>
              <w:rPr>
                <w:rFonts w:ascii="Times New Roman"/>
                <w:b w:val="false"/>
                <w:i w:val="false"/>
                <w:color w:val="000000"/>
                <w:sz w:val="20"/>
              </w:rPr>
              <w:t xml:space="preserve">
Евразийской экономической комиссии </w:t>
            </w:r>
            <w:r>
              <w:br/>
            </w:r>
            <w:r>
              <w:rPr>
                <w:rFonts w:ascii="Times New Roman"/>
                <w:b w:val="false"/>
                <w:i w:val="false"/>
                <w:color w:val="000000"/>
                <w:sz w:val="20"/>
              </w:rPr>
              <w:t xml:space="preserve">
от 23 июня 2017 г. № 40 </w:t>
            </w:r>
          </w:p>
          <w:bookmarkEnd w:id="128"/>
        </w:tc>
      </w:tr>
    </w:tbl>
    <w:bookmarkStart w:name="z138" w:id="129"/>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xml:space="preserve">
Евразийского экономического союза "О требованиях к средствам обеспечения пожарной безопасности и пожаротушения" </w:t>
      </w:r>
      <w:r>
        <w:br/>
      </w:r>
      <w:r>
        <w:rPr>
          <w:rFonts w:ascii="Times New Roman"/>
          <w:b/>
          <w:i w:val="false"/>
          <w:color w:val="000000"/>
        </w:rPr>
        <w:t xml:space="preserve">
(ТР ЕАЭС 043/2017) </w:t>
      </w:r>
    </w:p>
    <w:bookmarkEnd w:id="129"/>
    <w:bookmarkStart w:name="z139" w:id="130"/>
    <w:p>
      <w:pPr>
        <w:spacing w:after="0"/>
        <w:ind w:left="0"/>
        <w:jc w:val="left"/>
      </w:pPr>
      <w:r>
        <w:rPr>
          <w:rFonts w:ascii="Times New Roman"/>
          <w:b/>
          <w:i w:val="false"/>
          <w:color w:val="000000"/>
        </w:rPr>
        <w:t xml:space="preserve"> 
I. Область применения </w:t>
      </w:r>
    </w:p>
    <w:bookmarkEnd w:id="130"/>
    <w:bookmarkStart w:name="z140" w:id="131"/>
    <w:p>
      <w:pPr>
        <w:spacing w:after="0"/>
        <w:ind w:left="0"/>
        <w:jc w:val="both"/>
      </w:pPr>
      <w:r>
        <w:rPr>
          <w:rFonts w:ascii="Times New Roman"/>
          <w:b w:val="false"/>
          <w:i w:val="false"/>
          <w:color w:val="000000"/>
          <w:sz w:val="28"/>
        </w:rPr>
        <w:t>
      1. Настоящий технический регламент разработан в целях защиты жизни и (или) здоровья человека, имущества и окружающей среды от пожаров, а также для предупреждения действий, вводящих в заблуждение потребителей.</w:t>
      </w:r>
      <w:r>
        <w:br/>
      </w:r>
      <w:r>
        <w:rPr>
          <w:rFonts w:ascii="Times New Roman"/>
          <w:b w:val="false"/>
          <w:i w:val="false"/>
          <w:color w:val="000000"/>
          <w:sz w:val="28"/>
        </w:rPr>
        <w:t>
</w:t>
      </w:r>
      <w:r>
        <w:rPr>
          <w:rFonts w:ascii="Times New Roman"/>
          <w:b w:val="false"/>
          <w:i w:val="false"/>
          <w:color w:val="000000"/>
          <w:sz w:val="28"/>
        </w:rPr>
        <w:t xml:space="preserve">
      2. Настоящий технический регламент устанавливает обязательные для применения и исполнения на территориях государств – членов Евразийского экономического союза (далее соответственно – государства-члены, Союз) требования к средствам обеспечения пожарной безопасности и пожаротушения, а также требования к маркировке этих средств для обеспечения их свободного перемещения на территориях государств-членов. </w:t>
      </w:r>
      <w:r>
        <w:br/>
      </w:r>
      <w:r>
        <w:rPr>
          <w:rFonts w:ascii="Times New Roman"/>
          <w:b w:val="false"/>
          <w:i w:val="false"/>
          <w:color w:val="000000"/>
          <w:sz w:val="28"/>
        </w:rPr>
        <w:t>
</w:t>
      </w:r>
      <w:r>
        <w:rPr>
          <w:rFonts w:ascii="Times New Roman"/>
          <w:b w:val="false"/>
          <w:i w:val="false"/>
          <w:color w:val="000000"/>
          <w:sz w:val="28"/>
        </w:rPr>
        <w:t>
      3. Настоящий технический регламент распространяется на средства обеспечения пожарной безопасности и пожаротушения, предназначенные</w:t>
      </w:r>
      <w:r>
        <w:br/>
      </w:r>
      <w:r>
        <w:rPr>
          <w:rFonts w:ascii="Times New Roman"/>
          <w:b w:val="false"/>
          <w:i w:val="false"/>
          <w:color w:val="000000"/>
          <w:sz w:val="28"/>
        </w:rPr>
        <w:t>
</w:t>
      </w:r>
      <w:r>
        <w:rPr>
          <w:rFonts w:ascii="Times New Roman"/>
          <w:b w:val="false"/>
          <w:i w:val="false"/>
          <w:color w:val="000000"/>
          <w:sz w:val="28"/>
        </w:rPr>
        <w:t xml:space="preserve">
      для предотвращения, снижения риска возникновения, ограничения развития пожара и распространения его опасных факторов, для тушения пожара, спасения людей,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 </w:t>
      </w:r>
      <w:r>
        <w:br/>
      </w:r>
      <w:r>
        <w:rPr>
          <w:rFonts w:ascii="Times New Roman"/>
          <w:b w:val="false"/>
          <w:i w:val="false"/>
          <w:color w:val="000000"/>
          <w:sz w:val="28"/>
        </w:rPr>
        <w:t>
</w:t>
      </w:r>
      <w:r>
        <w:rPr>
          <w:rFonts w:ascii="Times New Roman"/>
          <w:b w:val="false"/>
          <w:i w:val="false"/>
          <w:color w:val="000000"/>
          <w:sz w:val="28"/>
        </w:rPr>
        <w:t>
      4. Перечень объектов технического регулирования, на которые распространяются требования настоящего технического регламента, включая схемы подтверждения соответствия, приведен в приложении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5. В случае если в отношении средств обеспечения пожарной безопасности и пожаротушения приняты и вступили в силу другие технические регламенты Союза (Таможенного союза), устанавливающие требования к данным средствам, то такие средства обеспечения пожарной безопасности и пожаротушения должны соответствовать требованиям всех вступивших в силу технических регламентов Союза (Таможенного союза), действие которых на них распространяется.</w:t>
      </w:r>
      <w:r>
        <w:br/>
      </w:r>
      <w:r>
        <w:rPr>
          <w:rFonts w:ascii="Times New Roman"/>
          <w:b w:val="false"/>
          <w:i w:val="false"/>
          <w:color w:val="000000"/>
          <w:sz w:val="28"/>
        </w:rPr>
        <w:t>
 </w:t>
      </w:r>
    </w:p>
    <w:bookmarkEnd w:id="131"/>
    <w:bookmarkStart w:name="z146" w:id="132"/>
    <w:p>
      <w:pPr>
        <w:spacing w:after="0"/>
        <w:ind w:left="0"/>
        <w:jc w:val="left"/>
      </w:pPr>
      <w:r>
        <w:rPr>
          <w:rFonts w:ascii="Times New Roman"/>
          <w:b/>
          <w:i w:val="false"/>
          <w:color w:val="000000"/>
        </w:rPr>
        <w:t xml:space="preserve"> 
II. Основные понятия </w:t>
      </w:r>
    </w:p>
    <w:bookmarkEnd w:id="132"/>
    <w:bookmarkStart w:name="z147" w:id="133"/>
    <w:p>
      <w:pPr>
        <w:spacing w:after="0"/>
        <w:ind w:left="0"/>
        <w:jc w:val="both"/>
      </w:pPr>
      <w:r>
        <w:rPr>
          <w:rFonts w:ascii="Times New Roman"/>
          <w:b w:val="false"/>
          <w:i w:val="false"/>
          <w:color w:val="000000"/>
          <w:sz w:val="28"/>
        </w:rPr>
        <w:t xml:space="preserve">
      6. Для целей применения настоящего технического регламента используются понятия, которые означают следующее: </w:t>
      </w:r>
      <w:r>
        <w:br/>
      </w:r>
      <w:r>
        <w:rPr>
          <w:rFonts w:ascii="Times New Roman"/>
          <w:b w:val="false"/>
          <w:i w:val="false"/>
          <w:color w:val="000000"/>
          <w:sz w:val="28"/>
        </w:rPr>
        <w:t>
</w:t>
      </w:r>
      <w:r>
        <w:rPr>
          <w:rFonts w:ascii="Times New Roman"/>
          <w:b w:val="false"/>
          <w:i w:val="false"/>
          <w:color w:val="000000"/>
          <w:sz w:val="28"/>
        </w:rPr>
        <w:t>
      "аппарат дыхательный" – средство индивидуальной защиты органов дыхания и зрения;</w:t>
      </w:r>
      <w:r>
        <w:br/>
      </w:r>
      <w:r>
        <w:rPr>
          <w:rFonts w:ascii="Times New Roman"/>
          <w:b w:val="false"/>
          <w:i w:val="false"/>
          <w:color w:val="000000"/>
          <w:sz w:val="28"/>
        </w:rPr>
        <w:t>
</w:t>
      </w:r>
      <w:r>
        <w:rPr>
          <w:rFonts w:ascii="Times New Roman"/>
          <w:b w:val="false"/>
          <w:i w:val="false"/>
          <w:color w:val="000000"/>
          <w:sz w:val="28"/>
        </w:rPr>
        <w:t>
      "изделия погонажные электромонтажные" – электромонтажная арматура с поперечным сечением различной геометрической формы, предназначенная для прокладки кабелей и проводов (трубы, лотки, короба);</w:t>
      </w:r>
      <w:r>
        <w:br/>
      </w:r>
      <w:r>
        <w:rPr>
          <w:rFonts w:ascii="Times New Roman"/>
          <w:b w:val="false"/>
          <w:i w:val="false"/>
          <w:color w:val="000000"/>
          <w:sz w:val="28"/>
        </w:rPr>
        <w:t>
</w:t>
      </w:r>
      <w:r>
        <w:rPr>
          <w:rFonts w:ascii="Times New Roman"/>
          <w:b w:val="false"/>
          <w:i w:val="false"/>
          <w:color w:val="000000"/>
          <w:sz w:val="28"/>
        </w:rPr>
        <w:t>
      "лестница пожарная" – переносное средство для подъема пожарных и оборудования на верхние этажи зданий для тушения пожара и спасения людей с высотных уровней, конструктивно состоящее из двух параллельных вертикальных тетив, жестко соединенных поперечными опорными ступенями;</w:t>
      </w:r>
      <w:r>
        <w:br/>
      </w:r>
      <w:r>
        <w:rPr>
          <w:rFonts w:ascii="Times New Roman"/>
          <w:b w:val="false"/>
          <w:i w:val="false"/>
          <w:color w:val="000000"/>
          <w:sz w:val="28"/>
        </w:rPr>
        <w:t>
</w:t>
      </w:r>
      <w:r>
        <w:rPr>
          <w:rFonts w:ascii="Times New Roman"/>
          <w:b w:val="false"/>
          <w:i w:val="false"/>
          <w:color w:val="000000"/>
          <w:sz w:val="28"/>
        </w:rPr>
        <w:t>
      "мобильные средства пожаротушения" – транспортные или транспортируемые пожарные машины (пожарные автомобили, вездеходы, самолеты, вертолеты, поезда, суда, мобильные робототехнические комплексы, мотопомпы, мотоциклы, квадроциклы, квадрициклы, трициклы), предназначенные для использования личным составом пожарных подразделений при тушении пожара и проведении аварийно-спасательных работ;</w:t>
      </w:r>
      <w:r>
        <w:br/>
      </w:r>
      <w:r>
        <w:rPr>
          <w:rFonts w:ascii="Times New Roman"/>
          <w:b w:val="false"/>
          <w:i w:val="false"/>
          <w:color w:val="000000"/>
          <w:sz w:val="28"/>
        </w:rPr>
        <w:t>
</w:t>
      </w:r>
      <w:r>
        <w:rPr>
          <w:rFonts w:ascii="Times New Roman"/>
          <w:b w:val="false"/>
          <w:i w:val="false"/>
          <w:color w:val="000000"/>
          <w:sz w:val="28"/>
        </w:rPr>
        <w:t>
      "мобильный робот" – дистанционно управляемое оператором мобильное средство пожаротушения, которое выполняет функции тушения пожара и (или) иные виды аварийно-спасательных работ без непосредственного участия (нахождения) человека в опасной зоне;</w:t>
      </w:r>
      <w:r>
        <w:br/>
      </w:r>
      <w:r>
        <w:rPr>
          <w:rFonts w:ascii="Times New Roman"/>
          <w:b w:val="false"/>
          <w:i w:val="false"/>
          <w:color w:val="000000"/>
          <w:sz w:val="28"/>
        </w:rPr>
        <w:t>
</w:t>
      </w:r>
      <w:r>
        <w:rPr>
          <w:rFonts w:ascii="Times New Roman"/>
          <w:b w:val="false"/>
          <w:i w:val="false"/>
          <w:color w:val="000000"/>
          <w:sz w:val="28"/>
        </w:rPr>
        <w:t>
      "мобильный робототехнический комплекс" – совокупность мобильного робота, системы дистанционного управления и средств обеспечения эксплуатации робота;</w:t>
      </w:r>
      <w:r>
        <w:br/>
      </w:r>
      <w:r>
        <w:rPr>
          <w:rFonts w:ascii="Times New Roman"/>
          <w:b w:val="false"/>
          <w:i w:val="false"/>
          <w:color w:val="000000"/>
          <w:sz w:val="28"/>
        </w:rPr>
        <w:t>
</w:t>
      </w:r>
      <w:r>
        <w:rPr>
          <w:rFonts w:ascii="Times New Roman"/>
          <w:b w:val="false"/>
          <w:i w:val="false"/>
          <w:color w:val="000000"/>
          <w:sz w:val="28"/>
        </w:rPr>
        <w:t>
      "мотопомпа пожарная" – мобильный (прицепной или переносной) мотор-насосный агрегат с приводом от индивидуального двигателя, укомплектованный пожарно-техническим оборудованием;</w:t>
      </w:r>
      <w:r>
        <w:br/>
      </w:r>
      <w:r>
        <w:rPr>
          <w:rFonts w:ascii="Times New Roman"/>
          <w:b w:val="false"/>
          <w:i w:val="false"/>
          <w:color w:val="000000"/>
          <w:sz w:val="28"/>
        </w:rPr>
        <w:t>
</w:t>
      </w:r>
      <w:r>
        <w:rPr>
          <w:rFonts w:ascii="Times New Roman"/>
          <w:b w:val="false"/>
          <w:i w:val="false"/>
          <w:color w:val="000000"/>
          <w:sz w:val="28"/>
        </w:rPr>
        <w:t>
      "насос пожарный" – гидравлическая машина, преобразующая механическую энергию приводного двигателя в энергию жидкости, создающую поток жидкой среды, используемой для тушения пожара;</w:t>
      </w:r>
      <w:r>
        <w:br/>
      </w:r>
      <w:r>
        <w:rPr>
          <w:rFonts w:ascii="Times New Roman"/>
          <w:b w:val="false"/>
          <w:i w:val="false"/>
          <w:color w:val="000000"/>
          <w:sz w:val="28"/>
        </w:rPr>
        <w:t>
</w:t>
      </w:r>
      <w:r>
        <w:rPr>
          <w:rFonts w:ascii="Times New Roman"/>
          <w:b w:val="false"/>
          <w:i w:val="false"/>
          <w:color w:val="000000"/>
          <w:sz w:val="28"/>
        </w:rPr>
        <w:t>
      "огнетушащее вещество" – вещество, обладающее физико-химическими свойствами, позволяющими создать условия для прекращения горения;</w:t>
      </w:r>
      <w:r>
        <w:br/>
      </w:r>
      <w:r>
        <w:rPr>
          <w:rFonts w:ascii="Times New Roman"/>
          <w:b w:val="false"/>
          <w:i w:val="false"/>
          <w:color w:val="000000"/>
          <w:sz w:val="28"/>
        </w:rPr>
        <w:t>
</w:t>
      </w:r>
      <w:r>
        <w:rPr>
          <w:rFonts w:ascii="Times New Roman"/>
          <w:b w:val="false"/>
          <w:i w:val="false"/>
          <w:color w:val="000000"/>
          <w:sz w:val="28"/>
        </w:rPr>
        <w:t>
      "огнетушитель" – переносное или передвижное устройство, предназначенное для тушения очага пожара за счет выпуска огнетушащего вещества, с ручным способом доставки к очагу пожара и приведения в действие;</w:t>
      </w:r>
      <w:r>
        <w:br/>
      </w:r>
      <w:r>
        <w:rPr>
          <w:rFonts w:ascii="Times New Roman"/>
          <w:b w:val="false"/>
          <w:i w:val="false"/>
          <w:color w:val="000000"/>
          <w:sz w:val="28"/>
        </w:rPr>
        <w:t>
</w:t>
      </w:r>
      <w:r>
        <w:rPr>
          <w:rFonts w:ascii="Times New Roman"/>
          <w:b w:val="false"/>
          <w:i w:val="false"/>
          <w:color w:val="000000"/>
          <w:sz w:val="28"/>
        </w:rPr>
        <w:t>
      "опасные факторы пожара" – факторы пожара, воздействие которых может привести к травме, отравлению или гибели человека и (или) к материальному ущербу;</w:t>
      </w:r>
      <w:r>
        <w:br/>
      </w:r>
      <w:r>
        <w:rPr>
          <w:rFonts w:ascii="Times New Roman"/>
          <w:b w:val="false"/>
          <w:i w:val="false"/>
          <w:color w:val="000000"/>
          <w:sz w:val="28"/>
        </w:rPr>
        <w:t>
</w:t>
      </w:r>
      <w:r>
        <w:rPr>
          <w:rFonts w:ascii="Times New Roman"/>
          <w:b w:val="false"/>
          <w:i w:val="false"/>
          <w:color w:val="000000"/>
          <w:sz w:val="28"/>
        </w:rPr>
        <w:t>
      "оповещатель пожарный" – техническое средство, предназначенное для оповещения людей о пожаре посредством подачи светового, звукового, речевого сигнала (их комбинации) или иного воздействия на органы чувств человека;</w:t>
      </w:r>
      <w:r>
        <w:br/>
      </w:r>
      <w:r>
        <w:rPr>
          <w:rFonts w:ascii="Times New Roman"/>
          <w:b w:val="false"/>
          <w:i w:val="false"/>
          <w:color w:val="000000"/>
          <w:sz w:val="28"/>
        </w:rPr>
        <w:t>
</w:t>
      </w:r>
      <w:r>
        <w:rPr>
          <w:rFonts w:ascii="Times New Roman"/>
          <w:b w:val="false"/>
          <w:i w:val="false"/>
          <w:color w:val="000000"/>
          <w:sz w:val="28"/>
        </w:rPr>
        <w:t>
      "очаг пожара" – место первоначального возникновения пожара;</w:t>
      </w:r>
      <w:r>
        <w:br/>
      </w:r>
      <w:r>
        <w:rPr>
          <w:rFonts w:ascii="Times New Roman"/>
          <w:b w:val="false"/>
          <w:i w:val="false"/>
          <w:color w:val="000000"/>
          <w:sz w:val="28"/>
        </w:rPr>
        <w:t>
</w:t>
      </w:r>
      <w:r>
        <w:rPr>
          <w:rFonts w:ascii="Times New Roman"/>
          <w:b w:val="false"/>
          <w:i w:val="false"/>
          <w:color w:val="000000"/>
          <w:sz w:val="28"/>
        </w:rPr>
        <w:t>
      "первичные средства пожаротушения" – средства пожаротушения, используемые для борьбы с пожаром в начальной стадии его развития;</w:t>
      </w:r>
      <w:r>
        <w:br/>
      </w:r>
      <w:r>
        <w:rPr>
          <w:rFonts w:ascii="Times New Roman"/>
          <w:b w:val="false"/>
          <w:i w:val="false"/>
          <w:color w:val="000000"/>
          <w:sz w:val="28"/>
        </w:rPr>
        <w:t>
</w:t>
      </w:r>
      <w:r>
        <w:rPr>
          <w:rFonts w:ascii="Times New Roman"/>
          <w:b w:val="false"/>
          <w:i w:val="false"/>
          <w:color w:val="000000"/>
          <w:sz w:val="28"/>
        </w:rPr>
        <w:t>
      "пожарное оборудование" – оборудование, входящее в состав коммуникаций пожаротушения, а также средства технического обслуживания этого оборудования;</w:t>
      </w:r>
      <w:r>
        <w:br/>
      </w:r>
      <w:r>
        <w:rPr>
          <w:rFonts w:ascii="Times New Roman"/>
          <w:b w:val="false"/>
          <w:i w:val="false"/>
          <w:color w:val="000000"/>
          <w:sz w:val="28"/>
        </w:rPr>
        <w:t>
</w:t>
      </w:r>
      <w:r>
        <w:rPr>
          <w:rFonts w:ascii="Times New Roman"/>
          <w:b w:val="false"/>
          <w:i w:val="false"/>
          <w:color w:val="000000"/>
          <w:sz w:val="28"/>
        </w:rPr>
        <w:t>
      "пожарный извещатель" – техническое средство, предназначенное для обнаружения пожара посредством контроля изменений физических параметров окружающей среды, вызванных пожаром, и (или) формирования сигнала о пожаре;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пожарный извещатель ручной" – техническое средство, предназначенное для ручного включения сигнала о пожаре;</w:t>
      </w:r>
      <w:r>
        <w:br/>
      </w:r>
      <w:r>
        <w:rPr>
          <w:rFonts w:ascii="Times New Roman"/>
          <w:b w:val="false"/>
          <w:i w:val="false"/>
          <w:color w:val="000000"/>
          <w:sz w:val="28"/>
        </w:rPr>
        <w:t>
</w:t>
      </w:r>
      <w:r>
        <w:rPr>
          <w:rFonts w:ascii="Times New Roman"/>
          <w:b w:val="false"/>
          <w:i w:val="false"/>
          <w:color w:val="000000"/>
          <w:sz w:val="28"/>
        </w:rPr>
        <w:t>
      "пожарный кран" – комплект, состоящий из клапана пожарного запорного, установленного на пожарном трубопроводе и оборудованного пожарной соединительной головкой, и пожарного рукава с ручным стволом;</w:t>
      </w:r>
      <w:r>
        <w:br/>
      </w:r>
      <w:r>
        <w:rPr>
          <w:rFonts w:ascii="Times New Roman"/>
          <w:b w:val="false"/>
          <w:i w:val="false"/>
          <w:color w:val="000000"/>
          <w:sz w:val="28"/>
        </w:rPr>
        <w:t>
</w:t>
      </w:r>
      <w:r>
        <w:rPr>
          <w:rFonts w:ascii="Times New Roman"/>
          <w:b w:val="false"/>
          <w:i w:val="false"/>
          <w:color w:val="000000"/>
          <w:sz w:val="28"/>
        </w:rPr>
        <w:t>
      "пожарный шкаф" – вид пожарного инвентаря, предназначенного для размещения и обеспечения сохранности средств обеспечения пожарной безопасности и пожаротушения, применяемых во время пожара, в том числе средств защиты и спасения людей, а также материальных ценностей;</w:t>
      </w:r>
      <w:r>
        <w:br/>
      </w:r>
      <w:r>
        <w:rPr>
          <w:rFonts w:ascii="Times New Roman"/>
          <w:b w:val="false"/>
          <w:i w:val="false"/>
          <w:color w:val="000000"/>
          <w:sz w:val="28"/>
        </w:rPr>
        <w:t>
</w:t>
      </w:r>
      <w:r>
        <w:rPr>
          <w:rFonts w:ascii="Times New Roman"/>
          <w:b w:val="false"/>
          <w:i w:val="false"/>
          <w:color w:val="000000"/>
          <w:sz w:val="28"/>
        </w:rPr>
        <w:t>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r>
        <w:br/>
      </w:r>
      <w:r>
        <w:rPr>
          <w:rFonts w:ascii="Times New Roman"/>
          <w:b w:val="false"/>
          <w:i w:val="false"/>
          <w:color w:val="000000"/>
          <w:sz w:val="28"/>
        </w:rPr>
        <w:t>
</w:t>
      </w:r>
      <w:r>
        <w:rPr>
          <w:rFonts w:ascii="Times New Roman"/>
          <w:b w:val="false"/>
          <w:i w:val="false"/>
          <w:color w:val="000000"/>
          <w:sz w:val="28"/>
        </w:rPr>
        <w:t>
      "прибор приемно-контрольный пожарный" – техническое средство, предназначенное для приема и отображения сигналов от пожарных извещателей и иных устройств, взаимодействующих с этим техническим средством, контроля целостности и функционирования линий связи между техническим средством и устройствами световой индикации и звуковой сигнализации событий, формирования стартового импульса запуска прибора управления пожарного;</w:t>
      </w:r>
      <w:r>
        <w:br/>
      </w:r>
      <w:r>
        <w:rPr>
          <w:rFonts w:ascii="Times New Roman"/>
          <w:b w:val="false"/>
          <w:i w:val="false"/>
          <w:color w:val="000000"/>
          <w:sz w:val="28"/>
        </w:rPr>
        <w:t>
</w:t>
      </w:r>
      <w:r>
        <w:rPr>
          <w:rFonts w:ascii="Times New Roman"/>
          <w:b w:val="false"/>
          <w:i w:val="false"/>
          <w:color w:val="000000"/>
          <w:sz w:val="28"/>
        </w:rPr>
        <w:t>
      "прибор управления пожарный" – техническое средство, предназначенное для управления исполнительными устройствами автоматических средств (систем) противопожарной защиты, осуществления контроля целостности линий связи с этими исполнительными устройствами и режима работы управляемой системы пожарной автоматики;</w:t>
      </w:r>
      <w:r>
        <w:br/>
      </w:r>
      <w:r>
        <w:rPr>
          <w:rFonts w:ascii="Times New Roman"/>
          <w:b w:val="false"/>
          <w:i w:val="false"/>
          <w:color w:val="000000"/>
          <w:sz w:val="28"/>
        </w:rPr>
        <w:t>
</w:t>
      </w:r>
      <w:r>
        <w:rPr>
          <w:rFonts w:ascii="Times New Roman"/>
          <w:b w:val="false"/>
          <w:i w:val="false"/>
          <w:color w:val="000000"/>
          <w:sz w:val="28"/>
        </w:rPr>
        <w:t>
      "продавец"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осуществляющие оптовую (розничную) реализацию средств обеспечения пожарной безопасности и пожаротушения потребителю (пользователю) и ответственные за их соответствие требованиям технических регламентов Союза (Таможенного союза);</w:t>
      </w:r>
      <w:r>
        <w:br/>
      </w:r>
      <w:r>
        <w:rPr>
          <w:rFonts w:ascii="Times New Roman"/>
          <w:b w:val="false"/>
          <w:i w:val="false"/>
          <w:color w:val="000000"/>
          <w:sz w:val="28"/>
        </w:rPr>
        <w:t>
</w:t>
      </w:r>
      <w:r>
        <w:rPr>
          <w:rFonts w:ascii="Times New Roman"/>
          <w:b w:val="false"/>
          <w:i w:val="false"/>
          <w:color w:val="000000"/>
          <w:sz w:val="28"/>
        </w:rPr>
        <w:t>
      "противопожарная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r>
        <w:br/>
      </w:r>
      <w:r>
        <w:rPr>
          <w:rFonts w:ascii="Times New Roman"/>
          <w:b w:val="false"/>
          <w:i w:val="false"/>
          <w:color w:val="000000"/>
          <w:sz w:val="28"/>
        </w:rPr>
        <w:t>
</w:t>
      </w:r>
      <w:r>
        <w:rPr>
          <w:rFonts w:ascii="Times New Roman"/>
          <w:b w:val="false"/>
          <w:i w:val="false"/>
          <w:color w:val="000000"/>
          <w:sz w:val="28"/>
        </w:rPr>
        <w:t>
      "система оповещения и управления эвакуацией людей при пожаре" –совокупность технических средств, предназначенных для информирования людей о возникновении пожара, необходимости эвакуироваться, путях и очередности эвакуации;</w:t>
      </w:r>
      <w:r>
        <w:br/>
      </w:r>
      <w:r>
        <w:rPr>
          <w:rFonts w:ascii="Times New Roman"/>
          <w:b w:val="false"/>
          <w:i w:val="false"/>
          <w:color w:val="000000"/>
          <w:sz w:val="28"/>
        </w:rPr>
        <w:t>
</w:t>
      </w:r>
      <w:r>
        <w:rPr>
          <w:rFonts w:ascii="Times New Roman"/>
          <w:b w:val="false"/>
          <w:i w:val="false"/>
          <w:color w:val="000000"/>
          <w:sz w:val="28"/>
        </w:rPr>
        <w:t>
      "система передачи извещений о пожаре" – совокупность технических средств, предназначенных для передачи по каналам связи и приема в пункте централизованного наблюдения или в помещении с персоналом, ведущим круглосуточное дежурство, извещений о пожаре на охраняемом объекте (объектах), служебных и контрольно-диагностических извещений, а также (при наличии обратного канала связи) для передачи и приема команд телеуправления;</w:t>
      </w:r>
      <w:r>
        <w:br/>
      </w:r>
      <w:r>
        <w:rPr>
          <w:rFonts w:ascii="Times New Roman"/>
          <w:b w:val="false"/>
          <w:i w:val="false"/>
          <w:color w:val="000000"/>
          <w:sz w:val="28"/>
        </w:rPr>
        <w:t>
</w:t>
      </w:r>
      <w:r>
        <w:rPr>
          <w:rFonts w:ascii="Times New Roman"/>
          <w:b w:val="false"/>
          <w:i w:val="false"/>
          <w:color w:val="000000"/>
          <w:sz w:val="28"/>
        </w:rPr>
        <w:t>
      "система пожарной автоматики" – совокупность взаимодействующих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и иного оборудования автоматической противопожарной защиты, предназначенных для обеспечения пожарной безопасности объекта;</w:t>
      </w:r>
      <w:r>
        <w:br/>
      </w:r>
      <w:r>
        <w:rPr>
          <w:rFonts w:ascii="Times New Roman"/>
          <w:b w:val="false"/>
          <w:i w:val="false"/>
          <w:color w:val="000000"/>
          <w:sz w:val="28"/>
        </w:rPr>
        <w:t>
</w:t>
      </w:r>
      <w:r>
        <w:rPr>
          <w:rFonts w:ascii="Times New Roman"/>
          <w:b w:val="false"/>
          <w:i w:val="false"/>
          <w:color w:val="000000"/>
          <w:sz w:val="28"/>
        </w:rPr>
        <w:t>
      "система пожарной сигнализации" – совокупность взаимодействующих технических средств, предназначенных для обнаружения пожара, формирования, сбора, обработки, регистрации и передачи в заданном виде сигналов о пожаре, режимах работы системы, другой информации и выдачи (при необходимости) сигналов на управление техническими средствами противопожарной защиты, технологическим, электротехническим и другим оборудованием;</w:t>
      </w:r>
      <w:r>
        <w:br/>
      </w:r>
      <w:r>
        <w:rPr>
          <w:rFonts w:ascii="Times New Roman"/>
          <w:b w:val="false"/>
          <w:i w:val="false"/>
          <w:color w:val="000000"/>
          <w:sz w:val="28"/>
        </w:rPr>
        <w:t>
</w:t>
      </w:r>
      <w:r>
        <w:rPr>
          <w:rFonts w:ascii="Times New Roman"/>
          <w:b w:val="false"/>
          <w:i w:val="false"/>
          <w:color w:val="000000"/>
          <w:sz w:val="28"/>
        </w:rPr>
        <w:t>
      "система противодымной вентиляции" – совокупность взаимодействующих технических средств, предназначенных для предотвращения или ограничения опасности задымления зданий и сооружений при пожаре, а также воздействия опасных факторов пожара на людей и материальные ценности;</w:t>
      </w:r>
      <w:r>
        <w:br/>
      </w:r>
      <w:r>
        <w:rPr>
          <w:rFonts w:ascii="Times New Roman"/>
          <w:b w:val="false"/>
          <w:i w:val="false"/>
          <w:color w:val="000000"/>
          <w:sz w:val="28"/>
        </w:rPr>
        <w:t>
</w:t>
      </w:r>
      <w:r>
        <w:rPr>
          <w:rFonts w:ascii="Times New Roman"/>
          <w:b w:val="false"/>
          <w:i w:val="false"/>
          <w:color w:val="000000"/>
          <w:sz w:val="28"/>
        </w:rPr>
        <w:t>
      "спасение" – процесс индивидуального или коллективного перемещения людей в безопасную зону при наличии угрозы их жизни и (или) здоровью от воздействия опасных факторов пожара, в том числе с использованием соответствующих технических средств спасения и защиты;</w:t>
      </w:r>
      <w:r>
        <w:br/>
      </w:r>
      <w:r>
        <w:rPr>
          <w:rFonts w:ascii="Times New Roman"/>
          <w:b w:val="false"/>
          <w:i w:val="false"/>
          <w:color w:val="000000"/>
          <w:sz w:val="28"/>
        </w:rPr>
        <w:t>
</w:t>
      </w:r>
      <w:r>
        <w:rPr>
          <w:rFonts w:ascii="Times New Roman"/>
          <w:b w:val="false"/>
          <w:i w:val="false"/>
          <w:color w:val="000000"/>
          <w:sz w:val="28"/>
        </w:rPr>
        <w:t>
      "средства защиты" – технические средства, обеспечивающие безопасность и защиту людей от воздействия опасных факторов пожара, в том числе при их эвакуации, самоспасении и спасении;</w:t>
      </w:r>
      <w:r>
        <w:br/>
      </w:r>
      <w:r>
        <w:rPr>
          <w:rFonts w:ascii="Times New Roman"/>
          <w:b w:val="false"/>
          <w:i w:val="false"/>
          <w:color w:val="000000"/>
          <w:sz w:val="28"/>
        </w:rPr>
        <w:t>
</w:t>
      </w:r>
      <w:r>
        <w:rPr>
          <w:rFonts w:ascii="Times New Roman"/>
          <w:b w:val="false"/>
          <w:i w:val="false"/>
          <w:color w:val="000000"/>
          <w:sz w:val="28"/>
        </w:rPr>
        <w:t>
      "средства индивидуальной защиты пожарного" – носимые (применяемые) пожарным средства индивидуального пользования (специальная защитная одежда пожарного, средства индивидуальной защиты органов дыхания и зрения, головы, рук и ног пожарного) для предотвращения или уменьшения воздействия на него опасных факторов пожара;</w:t>
      </w:r>
      <w:r>
        <w:br/>
      </w:r>
      <w:r>
        <w:rPr>
          <w:rFonts w:ascii="Times New Roman"/>
          <w:b w:val="false"/>
          <w:i w:val="false"/>
          <w:color w:val="000000"/>
          <w:sz w:val="28"/>
        </w:rPr>
        <w:t>
</w:t>
      </w:r>
      <w:r>
        <w:rPr>
          <w:rFonts w:ascii="Times New Roman"/>
          <w:b w:val="false"/>
          <w:i w:val="false"/>
          <w:color w:val="000000"/>
          <w:sz w:val="28"/>
        </w:rPr>
        <w:t>
      "средства обеспечения пожарной безопасности и пожаротушения" –средства, предназначенные для предотвращения, снижения риска возникновения и развития пожара, ограничения распространения его опасных факторов, для тушения пожара, спасения людей и ликвидации последствий пожара,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w:t>
      </w:r>
      <w:r>
        <w:br/>
      </w:r>
      <w:r>
        <w:rPr>
          <w:rFonts w:ascii="Times New Roman"/>
          <w:b w:val="false"/>
          <w:i w:val="false"/>
          <w:color w:val="000000"/>
          <w:sz w:val="28"/>
        </w:rPr>
        <w:t>
</w:t>
      </w:r>
      <w:r>
        <w:rPr>
          <w:rFonts w:ascii="Times New Roman"/>
          <w:b w:val="false"/>
          <w:i w:val="false"/>
          <w:color w:val="000000"/>
          <w:sz w:val="28"/>
        </w:rPr>
        <w:t>
      "средства самоспасения пожарного" – технические средства, обеспечивающие безопасность самостоятельного или принудительного перемещения пожарного из опасной зоны в случае возникновения нештатной ситуации;</w:t>
      </w:r>
      <w:r>
        <w:br/>
      </w:r>
      <w:r>
        <w:rPr>
          <w:rFonts w:ascii="Times New Roman"/>
          <w:b w:val="false"/>
          <w:i w:val="false"/>
          <w:color w:val="000000"/>
          <w:sz w:val="28"/>
        </w:rPr>
        <w:t>
</w:t>
      </w:r>
      <w:r>
        <w:rPr>
          <w:rFonts w:ascii="Times New Roman"/>
          <w:b w:val="false"/>
          <w:i w:val="false"/>
          <w:color w:val="000000"/>
          <w:sz w:val="28"/>
        </w:rPr>
        <w:t>
      "средства спасения" – технические средства, обеспечивающие самостоятельное или принудительное перемещение людей из мест, в которых возможно воздействие на них опасных факторов пожара и (или) сопутствующих им проявлений и эвакуация из которых блокирована опасными факторами пожара или по иным причинам;</w:t>
      </w:r>
      <w:r>
        <w:br/>
      </w:r>
      <w:r>
        <w:rPr>
          <w:rFonts w:ascii="Times New Roman"/>
          <w:b w:val="false"/>
          <w:i w:val="false"/>
          <w:color w:val="000000"/>
          <w:sz w:val="28"/>
        </w:rPr>
        <w:t>
</w:t>
      </w:r>
      <w:r>
        <w:rPr>
          <w:rFonts w:ascii="Times New Roman"/>
          <w:b w:val="false"/>
          <w:i w:val="false"/>
          <w:color w:val="000000"/>
          <w:sz w:val="28"/>
        </w:rPr>
        <w:t>
      "средство огнезащиты" – огнезащитный состав (покрытие) или материал, обладающий огнезащитной эффективностью и предназначенный для огнезащиты строительных материалов, конструкций, кабельной продукции, текстильных материалов;</w:t>
      </w:r>
      <w:r>
        <w:br/>
      </w:r>
      <w:r>
        <w:rPr>
          <w:rFonts w:ascii="Times New Roman"/>
          <w:b w:val="false"/>
          <w:i w:val="false"/>
          <w:color w:val="000000"/>
          <w:sz w:val="28"/>
        </w:rPr>
        <w:t>
</w:t>
      </w:r>
      <w:r>
        <w:rPr>
          <w:rFonts w:ascii="Times New Roman"/>
          <w:b w:val="false"/>
          <w:i w:val="false"/>
          <w:color w:val="000000"/>
          <w:sz w:val="28"/>
        </w:rPr>
        <w:t>
      "средство робототехническое" – техническое средство, которое выполняет функции, виды работ или операции без непосредственного участия человека в опасной зоне;</w:t>
      </w:r>
      <w:r>
        <w:br/>
      </w:r>
      <w:r>
        <w:rPr>
          <w:rFonts w:ascii="Times New Roman"/>
          <w:b w:val="false"/>
          <w:i w:val="false"/>
          <w:color w:val="000000"/>
          <w:sz w:val="28"/>
        </w:rPr>
        <w:t>
</w:t>
      </w:r>
      <w:r>
        <w:rPr>
          <w:rFonts w:ascii="Times New Roman"/>
          <w:b w:val="false"/>
          <w:i w:val="false"/>
          <w:color w:val="000000"/>
          <w:sz w:val="28"/>
        </w:rPr>
        <w:t>
      "техническое средство" – прибор и (или) устройство, обеспечивающие безопасность при пожаре и (или) функционирующие в составе систем (средств) обеспечения пожарной безопасности и пожаротушения;</w:t>
      </w:r>
      <w:r>
        <w:br/>
      </w:r>
      <w:r>
        <w:rPr>
          <w:rFonts w:ascii="Times New Roman"/>
          <w:b w:val="false"/>
          <w:i w:val="false"/>
          <w:color w:val="000000"/>
          <w:sz w:val="28"/>
        </w:rPr>
        <w:t>
</w:t>
      </w:r>
      <w:r>
        <w:rPr>
          <w:rFonts w:ascii="Times New Roman"/>
          <w:b w:val="false"/>
          <w:i w:val="false"/>
          <w:color w:val="000000"/>
          <w:sz w:val="28"/>
        </w:rPr>
        <w:t>
      "установка пожаротушения" совокупность стационарных технических средств тушения пожара путем выпуска огнетушащего вещества;</w:t>
      </w:r>
      <w:r>
        <w:br/>
      </w:r>
      <w:r>
        <w:rPr>
          <w:rFonts w:ascii="Times New Roman"/>
          <w:b w:val="false"/>
          <w:i w:val="false"/>
          <w:color w:val="000000"/>
          <w:sz w:val="28"/>
        </w:rPr>
        <w:t>
</w:t>
      </w:r>
      <w:r>
        <w:rPr>
          <w:rFonts w:ascii="Times New Roman"/>
          <w:b w:val="false"/>
          <w:i w:val="false"/>
          <w:color w:val="000000"/>
          <w:sz w:val="28"/>
        </w:rPr>
        <w:t>
      "установка пожаротушения автоматическая" – установка пожаротушения, обеспечивающая подачу (выпуск) огнетушащего вещества при поступлении управляющего сигнала от системы пожарной сигнализации либо собственных технических средств обнаружения возгорания без участия человека, а также передачу сигнала о пожаре во внешние цепи;</w:t>
      </w:r>
      <w:r>
        <w:br/>
      </w:r>
      <w:r>
        <w:rPr>
          <w:rFonts w:ascii="Times New Roman"/>
          <w:b w:val="false"/>
          <w:i w:val="false"/>
          <w:color w:val="000000"/>
          <w:sz w:val="28"/>
        </w:rPr>
        <w:t>
</w:t>
      </w:r>
      <w:r>
        <w:rPr>
          <w:rFonts w:ascii="Times New Roman"/>
          <w:b w:val="false"/>
          <w:i w:val="false"/>
          <w:color w:val="000000"/>
          <w:sz w:val="28"/>
        </w:rPr>
        <w:t>
      "установка пожаротушения автономная" – установка пожаротушения автоматическая, функционирующая независимо от внешних источников питания и систем управления и обеспечивающая передачу сигнала о пожаре во внешние цепи;</w:t>
      </w:r>
      <w:r>
        <w:br/>
      </w:r>
      <w:r>
        <w:rPr>
          <w:rFonts w:ascii="Times New Roman"/>
          <w:b w:val="false"/>
          <w:i w:val="false"/>
          <w:color w:val="000000"/>
          <w:sz w:val="28"/>
        </w:rPr>
        <w:t>
</w:t>
      </w:r>
      <w:r>
        <w:rPr>
          <w:rFonts w:ascii="Times New Roman"/>
          <w:b w:val="false"/>
          <w:i w:val="false"/>
          <w:color w:val="000000"/>
          <w:sz w:val="28"/>
        </w:rPr>
        <w:t>
      "установка пожаротушения модульная" установка пожаротушения автоматическая, состоящая из одного или нескольких модулей пожаротушения, предназначенная для тушения отдельного объекта (помещения, части помещения и (или) единицы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"установка пожаротушения роботизированная" – установка пожаротушения автоматическая, оснащенная техническими средствами обнаружения очага возгорания и управления выпуском огнетушащего вещества в зону пожара;</w:t>
      </w:r>
      <w:r>
        <w:br/>
      </w:r>
      <w:r>
        <w:rPr>
          <w:rFonts w:ascii="Times New Roman"/>
          <w:b w:val="false"/>
          <w:i w:val="false"/>
          <w:color w:val="000000"/>
          <w:sz w:val="28"/>
        </w:rPr>
        <w:t>
</w:t>
      </w:r>
      <w:r>
        <w:rPr>
          <w:rFonts w:ascii="Times New Roman"/>
          <w:b w:val="false"/>
          <w:i w:val="false"/>
          <w:color w:val="000000"/>
          <w:sz w:val="28"/>
        </w:rPr>
        <w:t>
      "устройство пожаротушения автономное" – стационарное техническое средство, предназначенное для тушения пожара, обеспечивающее выпуск огнетушащего вещества при срабатывании от воздействия опасных факторов пожара;</w:t>
      </w:r>
      <w:r>
        <w:br/>
      </w:r>
      <w:r>
        <w:rPr>
          <w:rFonts w:ascii="Times New Roman"/>
          <w:b w:val="false"/>
          <w:i w:val="false"/>
          <w:color w:val="000000"/>
          <w:sz w:val="28"/>
        </w:rPr>
        <w:t>
</w:t>
      </w:r>
      <w:r>
        <w:rPr>
          <w:rFonts w:ascii="Times New Roman"/>
          <w:b w:val="false"/>
          <w:i w:val="false"/>
          <w:color w:val="000000"/>
          <w:sz w:val="28"/>
        </w:rPr>
        <w:t>
      "эвакуация" – процесс организованного движения людей в безопасную зону по путям эвакуации.</w:t>
      </w:r>
      <w:r>
        <w:br/>
      </w:r>
      <w:r>
        <w:rPr>
          <w:rFonts w:ascii="Times New Roman"/>
          <w:b w:val="false"/>
          <w:i w:val="false"/>
          <w:color w:val="000000"/>
          <w:sz w:val="28"/>
        </w:rPr>
        <w:t>
 </w:t>
      </w:r>
    </w:p>
    <w:bookmarkEnd w:id="133"/>
    <w:bookmarkStart w:name="z193" w:id="134"/>
    <w:p>
      <w:pPr>
        <w:spacing w:after="0"/>
        <w:ind w:left="0"/>
        <w:jc w:val="left"/>
      </w:pPr>
      <w:r>
        <w:rPr>
          <w:rFonts w:ascii="Times New Roman"/>
          <w:b/>
          <w:i w:val="false"/>
          <w:color w:val="000000"/>
        </w:rPr>
        <w:t xml:space="preserve"> 
III. Правила идентификации средств обеспечения пожарной безопасности и пожаротушения </w:t>
      </w:r>
    </w:p>
    <w:bookmarkEnd w:id="134"/>
    <w:bookmarkStart w:name="z194" w:id="135"/>
    <w:p>
      <w:pPr>
        <w:spacing w:after="0"/>
        <w:ind w:left="0"/>
        <w:jc w:val="both"/>
      </w:pPr>
      <w:r>
        <w:rPr>
          <w:rFonts w:ascii="Times New Roman"/>
          <w:b w:val="false"/>
          <w:i w:val="false"/>
          <w:color w:val="000000"/>
          <w:sz w:val="28"/>
        </w:rPr>
        <w:t xml:space="preserve">
      7. Идентификация средств обеспечения пожарной безопасности и пожаротушения производится для установления их принадлежности к области применения настоящего технического регламента, предупреждения действий, вводящих в заблуждение потребителей (приобретателей), установления соответствия средств обеспечения пожарной безопасности и пожаротушения технической документации. </w:t>
      </w:r>
      <w:r>
        <w:br/>
      </w:r>
      <w:r>
        <w:rPr>
          <w:rFonts w:ascii="Times New Roman"/>
          <w:b w:val="false"/>
          <w:i w:val="false"/>
          <w:color w:val="000000"/>
          <w:sz w:val="28"/>
        </w:rPr>
        <w:t>
</w:t>
      </w:r>
      <w:r>
        <w:rPr>
          <w:rFonts w:ascii="Times New Roman"/>
          <w:b w:val="false"/>
          <w:i w:val="false"/>
          <w:color w:val="000000"/>
          <w:sz w:val="28"/>
        </w:rPr>
        <w:t>
      8. Идентификация средств обеспечения пожарной безопасности и пожаротушения производится:</w:t>
      </w:r>
      <w:r>
        <w:br/>
      </w:r>
      <w:r>
        <w:rPr>
          <w:rFonts w:ascii="Times New Roman"/>
          <w:b w:val="false"/>
          <w:i w:val="false"/>
          <w:color w:val="000000"/>
          <w:sz w:val="28"/>
        </w:rPr>
        <w:t>
</w:t>
      </w:r>
      <w:r>
        <w:rPr>
          <w:rFonts w:ascii="Times New Roman"/>
          <w:b w:val="false"/>
          <w:i w:val="false"/>
          <w:color w:val="000000"/>
          <w:sz w:val="28"/>
        </w:rPr>
        <w:t xml:space="preserve">
      а) изготовителем, уполномоченным изготовителем лицом, продавцом (поставщиком), осуществляющими выпуск средств обеспечения пожарной безопасности и пожаротушения в обращение на территориях государств-членов; </w:t>
      </w:r>
      <w:r>
        <w:br/>
      </w:r>
      <w:r>
        <w:rPr>
          <w:rFonts w:ascii="Times New Roman"/>
          <w:b w:val="false"/>
          <w:i w:val="false"/>
          <w:color w:val="000000"/>
          <w:sz w:val="28"/>
        </w:rPr>
        <w:t>
</w:t>
      </w:r>
      <w:r>
        <w:rPr>
          <w:rFonts w:ascii="Times New Roman"/>
          <w:b w:val="false"/>
          <w:i w:val="false"/>
          <w:color w:val="000000"/>
          <w:sz w:val="28"/>
        </w:rPr>
        <w:t xml:space="preserve">
      б) аккредитованным органом по сертификации, включенным в единый реестр органов по оценке соответствия Евразийского экономического союза (далее – орган по сертификации); </w:t>
      </w:r>
      <w:r>
        <w:br/>
      </w:r>
      <w:r>
        <w:rPr>
          <w:rFonts w:ascii="Times New Roman"/>
          <w:b w:val="false"/>
          <w:i w:val="false"/>
          <w:color w:val="000000"/>
          <w:sz w:val="28"/>
        </w:rPr>
        <w:t>
</w:t>
      </w:r>
      <w:r>
        <w:rPr>
          <w:rFonts w:ascii="Times New Roman"/>
          <w:b w:val="false"/>
          <w:i w:val="false"/>
          <w:color w:val="000000"/>
          <w:sz w:val="28"/>
        </w:rPr>
        <w:t>
      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xml:space="preserve">
      9. Идентификационными признаками средства обеспечения пожарной безопасности и пожаротушения являются его наименование, тип (вид), марка, модель, назначение, основные технические параметры и характеристики, товарный знак и (или) наименование изготовителя, наименование страны, где изготовлено данное средство обеспечения пожарной безопасности и пожаротушения. </w:t>
      </w:r>
      <w:r>
        <w:br/>
      </w:r>
      <w:r>
        <w:rPr>
          <w:rFonts w:ascii="Times New Roman"/>
          <w:b w:val="false"/>
          <w:i w:val="false"/>
          <w:color w:val="000000"/>
          <w:sz w:val="28"/>
        </w:rPr>
        <w:t>
</w:t>
      </w:r>
      <w:r>
        <w:rPr>
          <w:rFonts w:ascii="Times New Roman"/>
          <w:b w:val="false"/>
          <w:i w:val="false"/>
          <w:color w:val="000000"/>
          <w:sz w:val="28"/>
        </w:rPr>
        <w:t>
      10. Идентификация средств обеспечения пожарной безопасности и пожаротушения в целях установления их принадлежности к сфере действия настоящего технического регламента проводится в соответствии с разделом 
</w:t>
      </w:r>
      <w:r>
        <w:rPr>
          <w:rFonts w:ascii="Times New Roman"/>
          <w:b w:val="false"/>
          <w:i w:val="false"/>
          <w:color w:val="000000"/>
          <w:sz w:val="28"/>
        </w:rPr>
        <w:t>
</w:t>
      </w:r>
      <w:r>
        <w:rPr>
          <w:rFonts w:ascii="Times New Roman"/>
          <w:b w:val="false"/>
          <w:i w:val="false"/>
          <w:color w:val="0000ff"/>
          <w:sz w:val="28"/>
        </w:rPr>
        <w:t>V</w:t>
      </w:r>
      <w:r>
        <w:rPr>
          <w:rFonts w:ascii="Times New Roman"/>
          <w:b w:val="false"/>
          <w:i w:val="false"/>
          <w:color w:val="000000"/>
          <w:sz w:val="28"/>
        </w:rPr>
        <w:t xml:space="preserve"> настоящего технического регламента и приложением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11. Идентификация средств обеспечения пожарной безопасности и пожаротушения проводится с применением одного из следующих методов или их сочетания:</w:t>
      </w:r>
      <w:r>
        <w:br/>
      </w:r>
      <w:r>
        <w:rPr>
          <w:rFonts w:ascii="Times New Roman"/>
          <w:b w:val="false"/>
          <w:i w:val="false"/>
          <w:color w:val="000000"/>
          <w:sz w:val="28"/>
        </w:rPr>
        <w:t>
</w:t>
      </w:r>
      <w:r>
        <w:rPr>
          <w:rFonts w:ascii="Times New Roman"/>
          <w:b w:val="false"/>
          <w:i w:val="false"/>
          <w:color w:val="000000"/>
          <w:sz w:val="28"/>
        </w:rPr>
        <w:t>
      а) идентификация по технической документации – сравнение типа (вида), назначения средства обеспечения пожарной безопасности и пожаротушения и его технических характеристик, указанных в технической документации, с данными, предусмотренными разделом 
</w:t>
      </w:r>
      <w:r>
        <w:rPr>
          <w:rFonts w:ascii="Times New Roman"/>
          <w:b w:val="false"/>
          <w:i w:val="false"/>
          <w:color w:val="000000"/>
          <w:sz w:val="28"/>
        </w:rPr>
        <w:t>
</w:t>
      </w:r>
      <w:r>
        <w:rPr>
          <w:rFonts w:ascii="Times New Roman"/>
          <w:b w:val="false"/>
          <w:i w:val="false"/>
          <w:color w:val="0000ff"/>
          <w:sz w:val="28"/>
        </w:rPr>
        <w:t>V</w:t>
      </w:r>
      <w:r>
        <w:rPr>
          <w:rFonts w:ascii="Times New Roman"/>
          <w:b w:val="false"/>
          <w:i w:val="false"/>
          <w:color w:val="000000"/>
          <w:sz w:val="28"/>
        </w:rPr>
        <w:t xml:space="preserve"> настоящего технического регламента и приложением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б) визуальный метод – сравнение внешнего вида средства обеспечения пожарной безопасности и пожаротушения с описанием, приведенным в технической документации;</w:t>
      </w:r>
      <w:r>
        <w:br/>
      </w:r>
      <w:r>
        <w:rPr>
          <w:rFonts w:ascii="Times New Roman"/>
          <w:b w:val="false"/>
          <w:i w:val="false"/>
          <w:color w:val="000000"/>
          <w:sz w:val="28"/>
        </w:rPr>
        <w:t>
</w:t>
      </w:r>
      <w:r>
        <w:rPr>
          <w:rFonts w:ascii="Times New Roman"/>
          <w:b w:val="false"/>
          <w:i w:val="false"/>
          <w:color w:val="000000"/>
          <w:sz w:val="28"/>
        </w:rPr>
        <w:t xml:space="preserve">
      в) инструментальный метод – сравнение данных, полученных в результате измерения размеров или проведения испытаний средства обеспечения пожарной безопасности и пожаротушения, с техническими характеристиками, указанными в технической документации. Инструментальный метод применяется, если средство обеспечения пожарной безопасности и пожаротушения невозможно идентифицировать путем применения методов, указанных в подпунктах "а" и "б" настоящего пункта. </w:t>
      </w:r>
      <w:r>
        <w:br/>
      </w:r>
      <w:r>
        <w:rPr>
          <w:rFonts w:ascii="Times New Roman"/>
          <w:b w:val="false"/>
          <w:i w:val="false"/>
          <w:color w:val="000000"/>
          <w:sz w:val="28"/>
        </w:rPr>
        <w:t>
 </w:t>
      </w:r>
    </w:p>
    <w:bookmarkEnd w:id="135"/>
    <w:bookmarkStart w:name="z205" w:id="136"/>
    <w:p>
      <w:pPr>
        <w:spacing w:after="0"/>
        <w:ind w:left="0"/>
        <w:jc w:val="left"/>
      </w:pPr>
      <w:r>
        <w:rPr>
          <w:rFonts w:ascii="Times New Roman"/>
          <w:b/>
          <w:i w:val="false"/>
          <w:color w:val="000000"/>
        </w:rPr>
        <w:t xml:space="preserve"> 
IV. Правила обращения средств обеспечения пожарной безопасности и пожаротушения на рынке Союза </w:t>
      </w:r>
    </w:p>
    <w:bookmarkEnd w:id="136"/>
    <w:bookmarkStart w:name="z206" w:id="137"/>
    <w:p>
      <w:pPr>
        <w:spacing w:after="0"/>
        <w:ind w:left="0"/>
        <w:jc w:val="both"/>
      </w:pPr>
      <w:r>
        <w:rPr>
          <w:rFonts w:ascii="Times New Roman"/>
          <w:b w:val="false"/>
          <w:i w:val="false"/>
          <w:color w:val="000000"/>
          <w:sz w:val="28"/>
        </w:rPr>
        <w:t xml:space="preserve">
      12. Средства обеспечения пожарной безопасности и пожаротушения выпускаются в обращение на рынке Союза при их соответствии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 и при условии, что они прошли оценку соответствия согласно разделу VII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13. Средства обеспечения пожарной безопасности и пожаротушения, соответствие которых требованиям настоящего технического регламента, а также других вступивших в силу технических регламентов Союза (Таможенного союза), действие которых на них распространяется, не подтверждено, не маркируются единым знаком обращения продукции на рынке Союза и не допускаются к выпуску в обращение на рынке Союза. </w:t>
      </w:r>
      <w:r>
        <w:br/>
      </w:r>
      <w:r>
        <w:rPr>
          <w:rFonts w:ascii="Times New Roman"/>
          <w:b w:val="false"/>
          <w:i w:val="false"/>
          <w:color w:val="000000"/>
          <w:sz w:val="28"/>
        </w:rPr>
        <w:t>
 </w:t>
      </w:r>
    </w:p>
    <w:bookmarkEnd w:id="137"/>
    <w:bookmarkStart w:name="z208" w:id="138"/>
    <w:p>
      <w:pPr>
        <w:spacing w:after="0"/>
        <w:ind w:left="0"/>
        <w:jc w:val="left"/>
      </w:pPr>
      <w:r>
        <w:rPr>
          <w:rFonts w:ascii="Times New Roman"/>
          <w:b/>
          <w:i w:val="false"/>
          <w:color w:val="000000"/>
        </w:rPr>
        <w:t xml:space="preserve"> 
V. Требования к объектам технического регулирования </w:t>
      </w:r>
    </w:p>
    <w:bookmarkEnd w:id="138"/>
    <w:bookmarkStart w:name="z209" w:id="139"/>
    <w:p>
      <w:pPr>
        <w:spacing w:after="0"/>
        <w:ind w:left="0"/>
        <w:jc w:val="both"/>
      </w:pPr>
      <w:r>
        <w:rPr>
          <w:rFonts w:ascii="Times New Roman"/>
          <w:b w:val="false"/>
          <w:i w:val="false"/>
          <w:color w:val="000000"/>
          <w:sz w:val="28"/>
        </w:rPr>
        <w:t>
      14. Средства обеспечения пожарной безопасности и пожаротушения должны обеспечивать предотвращение, снижение риска возникновения, ограничение развития пожара и распространения его опасных факторов, тушение пожара, спасение людей, защиту жизни и (или) здоровья человека, имущества и окружающей среды от пожара, а также снижение риска причинения вреда и (или) нанесения ущерба вследствие пожара.</w:t>
      </w:r>
      <w:r>
        <w:br/>
      </w:r>
      <w:r>
        <w:rPr>
          <w:rFonts w:ascii="Times New Roman"/>
          <w:b w:val="false"/>
          <w:i w:val="false"/>
          <w:color w:val="000000"/>
          <w:sz w:val="28"/>
        </w:rPr>
        <w:t>
</w:t>
      </w:r>
      <w:r>
        <w:rPr>
          <w:rFonts w:ascii="Times New Roman"/>
          <w:b w:val="false"/>
          <w:i w:val="false"/>
          <w:color w:val="000000"/>
          <w:sz w:val="28"/>
        </w:rPr>
        <w:t>
      15. Огнетушащие вещества должны обеспечивать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r>
        <w:br/>
      </w:r>
      <w:r>
        <w:rPr>
          <w:rFonts w:ascii="Times New Roman"/>
          <w:b w:val="false"/>
          <w:i w:val="false"/>
          <w:color w:val="000000"/>
          <w:sz w:val="28"/>
        </w:rPr>
        <w:t>
</w:t>
      </w:r>
      <w:r>
        <w:rPr>
          <w:rFonts w:ascii="Times New Roman"/>
          <w:b w:val="false"/>
          <w:i w:val="false"/>
          <w:color w:val="000000"/>
          <w:sz w:val="28"/>
        </w:rPr>
        <w:t>
      16. Огнетушащие вещества должны применяться для тушения тех материалов, взаимодействие с которыми не приводит к опасности возникновения новых очагов пожара или взрыва.</w:t>
      </w:r>
      <w:r>
        <w:br/>
      </w:r>
      <w:r>
        <w:rPr>
          <w:rFonts w:ascii="Times New Roman"/>
          <w:b w:val="false"/>
          <w:i w:val="false"/>
          <w:color w:val="000000"/>
          <w:sz w:val="28"/>
        </w:rPr>
        <w:t>
</w:t>
      </w:r>
      <w:r>
        <w:rPr>
          <w:rFonts w:ascii="Times New Roman"/>
          <w:b w:val="false"/>
          <w:i w:val="false"/>
          <w:color w:val="000000"/>
          <w:sz w:val="28"/>
        </w:rPr>
        <w:t>
      17. Огнетушащие вещества должны сохранять свои свойства, необходимые для тушения пожара, в процессе транспортирования и хранения.</w:t>
      </w:r>
      <w:r>
        <w:br/>
      </w:r>
      <w:r>
        <w:rPr>
          <w:rFonts w:ascii="Times New Roman"/>
          <w:b w:val="false"/>
          <w:i w:val="false"/>
          <w:color w:val="000000"/>
          <w:sz w:val="28"/>
        </w:rPr>
        <w:t>
</w:t>
      </w:r>
      <w:r>
        <w:rPr>
          <w:rFonts w:ascii="Times New Roman"/>
          <w:b w:val="false"/>
          <w:i w:val="false"/>
          <w:color w:val="000000"/>
          <w:sz w:val="28"/>
        </w:rPr>
        <w:t>
      18. Средства огнезащиты должны обладать огнезащитной эффективностью, обеспечивающей снижение пожарной опасности и (или) повышение огнестойкости защищаемых объектов до нормируемого уровня.</w:t>
      </w:r>
      <w:r>
        <w:br/>
      </w:r>
      <w:r>
        <w:rPr>
          <w:rFonts w:ascii="Times New Roman"/>
          <w:b w:val="false"/>
          <w:i w:val="false"/>
          <w:color w:val="000000"/>
          <w:sz w:val="28"/>
        </w:rPr>
        <w:t>
</w:t>
      </w:r>
      <w:r>
        <w:rPr>
          <w:rFonts w:ascii="Times New Roman"/>
          <w:b w:val="false"/>
          <w:i w:val="false"/>
          <w:color w:val="000000"/>
          <w:sz w:val="28"/>
        </w:rPr>
        <w:t>
      19. Техническая документация на средства огнезащиты должна содержать информацию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r>
        <w:br/>
      </w:r>
      <w:r>
        <w:rPr>
          <w:rFonts w:ascii="Times New Roman"/>
          <w:b w:val="false"/>
          <w:i w:val="false"/>
          <w:color w:val="000000"/>
          <w:sz w:val="28"/>
        </w:rPr>
        <w:t>
</w:t>
      </w:r>
      <w:r>
        <w:rPr>
          <w:rFonts w:ascii="Times New Roman"/>
          <w:b w:val="false"/>
          <w:i w:val="false"/>
          <w:color w:val="000000"/>
          <w:sz w:val="28"/>
        </w:rPr>
        <w:t>
      20. Для средства огнезащиты стальных конструкций и (или) железобетонных конструкций в технической документации дополнительно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r>
        <w:br/>
      </w:r>
      <w:r>
        <w:rPr>
          <w:rFonts w:ascii="Times New Roman"/>
          <w:b w:val="false"/>
          <w:i w:val="false"/>
          <w:color w:val="000000"/>
          <w:sz w:val="28"/>
        </w:rPr>
        <w:t>
</w:t>
      </w:r>
      <w:r>
        <w:rPr>
          <w:rFonts w:ascii="Times New Roman"/>
          <w:b w:val="false"/>
          <w:i w:val="false"/>
          <w:color w:val="000000"/>
          <w:sz w:val="28"/>
        </w:rPr>
        <w:t>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должна указываться с учетом дополнительного покрытия.</w:t>
      </w:r>
      <w:r>
        <w:br/>
      </w:r>
      <w:r>
        <w:rPr>
          <w:rFonts w:ascii="Times New Roman"/>
          <w:b w:val="false"/>
          <w:i w:val="false"/>
          <w:color w:val="000000"/>
          <w:sz w:val="28"/>
        </w:rPr>
        <w:t>
</w:t>
      </w:r>
      <w:r>
        <w:rPr>
          <w:rFonts w:ascii="Times New Roman"/>
          <w:b w:val="false"/>
          <w:i w:val="false"/>
          <w:color w:val="000000"/>
          <w:sz w:val="28"/>
        </w:rPr>
        <w:t>
      21. Для средств огнезащиты кабелей в технической документации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r>
        <w:br/>
      </w:r>
      <w:r>
        <w:rPr>
          <w:rFonts w:ascii="Times New Roman"/>
          <w:b w:val="false"/>
          <w:i w:val="false"/>
          <w:color w:val="000000"/>
          <w:sz w:val="28"/>
        </w:rPr>
        <w:t>
</w:t>
      </w:r>
      <w:r>
        <w:rPr>
          <w:rFonts w:ascii="Times New Roman"/>
          <w:b w:val="false"/>
          <w:i w:val="false"/>
          <w:color w:val="000000"/>
          <w:sz w:val="28"/>
        </w:rPr>
        <w:t>
      22. Для средств огнезащиты древесины и материалов на ее основе в технической документации указываются плотность состава и его расход на единицу площади или объема (в зависимости от способа нанесения). В случае если изготовителем установлен срок службы средств огнезащиты древесины и материалов на ее основе более 1 года, он должен подтверждаться испытаниями на устойчивость к старению.</w:t>
      </w:r>
      <w:r>
        <w:br/>
      </w:r>
      <w:r>
        <w:rPr>
          <w:rFonts w:ascii="Times New Roman"/>
          <w:b w:val="false"/>
          <w:i w:val="false"/>
          <w:color w:val="000000"/>
          <w:sz w:val="28"/>
        </w:rPr>
        <w:t>
</w:t>
      </w:r>
      <w:r>
        <w:rPr>
          <w:rFonts w:ascii="Times New Roman"/>
          <w:b w:val="false"/>
          <w:i w:val="false"/>
          <w:color w:val="000000"/>
          <w:sz w:val="28"/>
        </w:rPr>
        <w:t>
      23. Изделия погонажные электромонтажные из неметаллических материалов должны обладать теплостойкостью, стойкостью к зажиганию нагретой проволокой, стойкостью к воздействию открытого пламени и стойкостью к распространению горения при одиночной или групповой прокладке.</w:t>
      </w:r>
      <w:r>
        <w:br/>
      </w:r>
      <w:r>
        <w:rPr>
          <w:rFonts w:ascii="Times New Roman"/>
          <w:b w:val="false"/>
          <w:i w:val="false"/>
          <w:color w:val="000000"/>
          <w:sz w:val="28"/>
        </w:rPr>
        <w:t>
</w:t>
      </w:r>
      <w:r>
        <w:rPr>
          <w:rFonts w:ascii="Times New Roman"/>
          <w:b w:val="false"/>
          <w:i w:val="false"/>
          <w:color w:val="000000"/>
          <w:sz w:val="28"/>
        </w:rPr>
        <w:t>
      24. Огнетушители должны обеспечивать тушение модельных очагов пожара.</w:t>
      </w:r>
      <w:r>
        <w:br/>
      </w:r>
      <w:r>
        <w:rPr>
          <w:rFonts w:ascii="Times New Roman"/>
          <w:b w:val="false"/>
          <w:i w:val="false"/>
          <w:color w:val="000000"/>
          <w:sz w:val="28"/>
        </w:rPr>
        <w:t>
</w:t>
      </w:r>
      <w:r>
        <w:rPr>
          <w:rFonts w:ascii="Times New Roman"/>
          <w:b w:val="false"/>
          <w:i w:val="false"/>
          <w:color w:val="000000"/>
          <w:sz w:val="28"/>
        </w:rPr>
        <w:t>
      Прочностные характеристики конструктивных элементов переносных и передвижных огнетушителей должны обеспечивать безопасность применения таких огнетушителей при тушении пожара.</w:t>
      </w:r>
      <w:r>
        <w:br/>
      </w:r>
      <w:r>
        <w:rPr>
          <w:rFonts w:ascii="Times New Roman"/>
          <w:b w:val="false"/>
          <w:i w:val="false"/>
          <w:color w:val="000000"/>
          <w:sz w:val="28"/>
        </w:rPr>
        <w:t>
</w:t>
      </w:r>
      <w:r>
        <w:rPr>
          <w:rFonts w:ascii="Times New Roman"/>
          <w:b w:val="false"/>
          <w:i w:val="false"/>
          <w:color w:val="000000"/>
          <w:sz w:val="28"/>
        </w:rPr>
        <w:t>
      25. Пожарные краны и клапаны пожарные запорные, применяемые в пожарных кранах, должны обеспечивать возможность открывания запорного устройства одним человеком и подачу воды из системы противопожарного водопровода с требуемым (нормируемым) расходом.</w:t>
      </w:r>
      <w:r>
        <w:br/>
      </w:r>
      <w:r>
        <w:rPr>
          <w:rFonts w:ascii="Times New Roman"/>
          <w:b w:val="false"/>
          <w:i w:val="false"/>
          <w:color w:val="000000"/>
          <w:sz w:val="28"/>
        </w:rPr>
        <w:t>
</w:t>
      </w:r>
      <w:r>
        <w:rPr>
          <w:rFonts w:ascii="Times New Roman"/>
          <w:b w:val="false"/>
          <w:i w:val="false"/>
          <w:color w:val="000000"/>
          <w:sz w:val="28"/>
        </w:rPr>
        <w:t>
      Конструкция головок соединительных пожарных кранов должна обеспечивать подсоединение к ним пожарных рукавов, используемых пожарными подразделениями.</w:t>
      </w:r>
      <w:r>
        <w:br/>
      </w:r>
      <w:r>
        <w:rPr>
          <w:rFonts w:ascii="Times New Roman"/>
          <w:b w:val="false"/>
          <w:i w:val="false"/>
          <w:color w:val="000000"/>
          <w:sz w:val="28"/>
        </w:rPr>
        <w:t>
</w:t>
      </w:r>
      <w:r>
        <w:rPr>
          <w:rFonts w:ascii="Times New Roman"/>
          <w:b w:val="false"/>
          <w:i w:val="false"/>
          <w:color w:val="000000"/>
          <w:sz w:val="28"/>
        </w:rPr>
        <w:t>
      26. В пожарных шкафах в зависимости от их назначения должны размещаться и храниться первичные средства пожаротушения, пожарное оборудование, средства индивидуальной защиты и спасения людей.</w:t>
      </w:r>
      <w:r>
        <w:br/>
      </w:r>
      <w:r>
        <w:rPr>
          <w:rFonts w:ascii="Times New Roman"/>
          <w:b w:val="false"/>
          <w:i w:val="false"/>
          <w:color w:val="000000"/>
          <w:sz w:val="28"/>
        </w:rPr>
        <w:t>
</w:t>
      </w:r>
      <w:r>
        <w:rPr>
          <w:rFonts w:ascii="Times New Roman"/>
          <w:b w:val="false"/>
          <w:i w:val="false"/>
          <w:color w:val="000000"/>
          <w:sz w:val="28"/>
        </w:rPr>
        <w:t>
      Конструкция пожарных шкафов должна обеспечивать быстрое и безопасное использование находящихся в них технических средств.</w:t>
      </w:r>
      <w:r>
        <w:br/>
      </w:r>
      <w:r>
        <w:rPr>
          <w:rFonts w:ascii="Times New Roman"/>
          <w:b w:val="false"/>
          <w:i w:val="false"/>
          <w:color w:val="000000"/>
          <w:sz w:val="28"/>
        </w:rPr>
        <w:t>
</w:t>
      </w:r>
      <w:r>
        <w:rPr>
          <w:rFonts w:ascii="Times New Roman"/>
          <w:b w:val="false"/>
          <w:i w:val="false"/>
          <w:color w:val="000000"/>
          <w:sz w:val="28"/>
        </w:rPr>
        <w:t>
      Пожарные шкафы должны быть изготовлены из негорючих материалов.</w:t>
      </w:r>
      <w:r>
        <w:br/>
      </w:r>
      <w:r>
        <w:rPr>
          <w:rFonts w:ascii="Times New Roman"/>
          <w:b w:val="false"/>
          <w:i w:val="false"/>
          <w:color w:val="000000"/>
          <w:sz w:val="28"/>
        </w:rPr>
        <w:t>
</w:t>
      </w:r>
      <w:r>
        <w:rPr>
          <w:rFonts w:ascii="Times New Roman"/>
          <w:b w:val="false"/>
          <w:i w:val="false"/>
          <w:color w:val="000000"/>
          <w:sz w:val="28"/>
        </w:rPr>
        <w:t>
      Внешнее оформление пожарных шкафов и сведения об их содержимом должны обеспечивать возможность оперативного информирования о наличии и составе размещаемых в пожарных шкафах технических средств.</w:t>
      </w:r>
      <w:r>
        <w:br/>
      </w:r>
      <w:r>
        <w:rPr>
          <w:rFonts w:ascii="Times New Roman"/>
          <w:b w:val="false"/>
          <w:i w:val="false"/>
          <w:color w:val="000000"/>
          <w:sz w:val="28"/>
        </w:rPr>
        <w:t>
</w:t>
      </w:r>
      <w:r>
        <w:rPr>
          <w:rFonts w:ascii="Times New Roman"/>
          <w:b w:val="false"/>
          <w:i w:val="false"/>
          <w:color w:val="000000"/>
          <w:sz w:val="28"/>
        </w:rPr>
        <w:t>
      27. Мобильные средства пожаротушения должны обеспечивать выполнение одной или нескольких из следующих функций:</w:t>
      </w:r>
      <w:r>
        <w:br/>
      </w:r>
      <w:r>
        <w:rPr>
          <w:rFonts w:ascii="Times New Roman"/>
          <w:b w:val="false"/>
          <w:i w:val="false"/>
          <w:color w:val="000000"/>
          <w:sz w:val="28"/>
        </w:rPr>
        <w:t>
</w:t>
      </w:r>
      <w:r>
        <w:rPr>
          <w:rFonts w:ascii="Times New Roman"/>
          <w:b w:val="false"/>
          <w:i w:val="false"/>
          <w:color w:val="000000"/>
          <w:sz w:val="28"/>
        </w:rPr>
        <w:t>
      а)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r>
        <w:br/>
      </w:r>
      <w:r>
        <w:rPr>
          <w:rFonts w:ascii="Times New Roman"/>
          <w:b w:val="false"/>
          <w:i w:val="false"/>
          <w:color w:val="000000"/>
          <w:sz w:val="28"/>
        </w:rPr>
        <w:t>
</w:t>
      </w:r>
      <w:r>
        <w:rPr>
          <w:rFonts w:ascii="Times New Roman"/>
          <w:b w:val="false"/>
          <w:i w:val="false"/>
          <w:color w:val="000000"/>
          <w:sz w:val="28"/>
        </w:rPr>
        <w:t>
      б) подача в зону пожара огнетушащих веществ;</w:t>
      </w:r>
      <w:r>
        <w:br/>
      </w:r>
      <w:r>
        <w:rPr>
          <w:rFonts w:ascii="Times New Roman"/>
          <w:b w:val="false"/>
          <w:i w:val="false"/>
          <w:color w:val="000000"/>
          <w:sz w:val="28"/>
        </w:rPr>
        <w:t>
</w:t>
      </w:r>
      <w:r>
        <w:rPr>
          <w:rFonts w:ascii="Times New Roman"/>
          <w:b w:val="false"/>
          <w:i w:val="false"/>
          <w:color w:val="000000"/>
          <w:sz w:val="28"/>
        </w:rPr>
        <w:t>
      в) проведение аварийно-спасательных работ, связанных с тушением пожара;</w:t>
      </w:r>
      <w:r>
        <w:br/>
      </w:r>
      <w:r>
        <w:rPr>
          <w:rFonts w:ascii="Times New Roman"/>
          <w:b w:val="false"/>
          <w:i w:val="false"/>
          <w:color w:val="000000"/>
          <w:sz w:val="28"/>
        </w:rPr>
        <w:t>
</w:t>
      </w:r>
      <w:r>
        <w:rPr>
          <w:rFonts w:ascii="Times New Roman"/>
          <w:b w:val="false"/>
          <w:i w:val="false"/>
          <w:color w:val="000000"/>
          <w:sz w:val="28"/>
        </w:rPr>
        <w:t>
      г) обеспечение безопасности работ, выполняемых пожарными подразделениями.</w:t>
      </w:r>
      <w:r>
        <w:br/>
      </w:r>
      <w:r>
        <w:rPr>
          <w:rFonts w:ascii="Times New Roman"/>
          <w:b w:val="false"/>
          <w:i w:val="false"/>
          <w:color w:val="000000"/>
          <w:sz w:val="28"/>
        </w:rPr>
        <w:t>
</w:t>
      </w:r>
      <w:r>
        <w:rPr>
          <w:rFonts w:ascii="Times New Roman"/>
          <w:b w:val="false"/>
          <w:i w:val="false"/>
          <w:color w:val="000000"/>
          <w:sz w:val="28"/>
        </w:rPr>
        <w:t>
      28. Мотопомпы пожарные должны осуществлять забор и подачу воды из водопроводной сети, емкостей и (или) открытых водных источников с требуемыми для тушения пожара расходом и рабочим давлением.</w:t>
      </w:r>
      <w:r>
        <w:br/>
      </w:r>
      <w:r>
        <w:rPr>
          <w:rFonts w:ascii="Times New Roman"/>
          <w:b w:val="false"/>
          <w:i w:val="false"/>
          <w:color w:val="000000"/>
          <w:sz w:val="28"/>
        </w:rPr>
        <w:t>
</w:t>
      </w:r>
      <w:r>
        <w:rPr>
          <w:rFonts w:ascii="Times New Roman"/>
          <w:b w:val="false"/>
          <w:i w:val="false"/>
          <w:color w:val="000000"/>
          <w:sz w:val="28"/>
        </w:rPr>
        <w:t>
      Конструкция переносных мотопомп пожарных должна обеспечивать возможность их переноски 2 операторами и установки на грунт (водную поверхность).</w:t>
      </w:r>
      <w:r>
        <w:br/>
      </w:r>
      <w:r>
        <w:rPr>
          <w:rFonts w:ascii="Times New Roman"/>
          <w:b w:val="false"/>
          <w:i w:val="false"/>
          <w:color w:val="000000"/>
          <w:sz w:val="28"/>
        </w:rPr>
        <w:t>
</w:t>
      </w:r>
      <w:r>
        <w:rPr>
          <w:rFonts w:ascii="Times New Roman"/>
          <w:b w:val="false"/>
          <w:i w:val="false"/>
          <w:color w:val="000000"/>
          <w:sz w:val="28"/>
        </w:rPr>
        <w:t>
      Прицепные мотопомпы пожарные должны стационарно монтироваться на прицепах. Конструкция прицепов должна обеспечивать безопасность транспортирования мотопомп пожарных к месту пожара и их устойчивое размещение при заборе и подаче воды.</w:t>
      </w:r>
      <w:r>
        <w:br/>
      </w:r>
      <w:r>
        <w:rPr>
          <w:rFonts w:ascii="Times New Roman"/>
          <w:b w:val="false"/>
          <w:i w:val="false"/>
          <w:color w:val="000000"/>
          <w:sz w:val="28"/>
        </w:rPr>
        <w:t>
</w:t>
      </w:r>
      <w:r>
        <w:rPr>
          <w:rFonts w:ascii="Times New Roman"/>
          <w:b w:val="false"/>
          <w:i w:val="false"/>
          <w:color w:val="000000"/>
          <w:sz w:val="28"/>
        </w:rPr>
        <w:t>
      29. Насосы центробежные пожарные для мобильных средств пожаротушения должны осуществлять подачу воды, водных растворов пенообразователей с требуемым (нормируемым) расходом и рабочим давлением.</w:t>
      </w:r>
      <w:r>
        <w:br/>
      </w:r>
      <w:r>
        <w:rPr>
          <w:rFonts w:ascii="Times New Roman"/>
          <w:b w:val="false"/>
          <w:i w:val="false"/>
          <w:color w:val="000000"/>
          <w:sz w:val="28"/>
        </w:rPr>
        <w:t>
</w:t>
      </w:r>
      <w:r>
        <w:rPr>
          <w:rFonts w:ascii="Times New Roman"/>
          <w:b w:val="false"/>
          <w:i w:val="false"/>
          <w:color w:val="000000"/>
          <w:sz w:val="28"/>
        </w:rPr>
        <w:t>
      30. Насосы центробежные пожарные для мобильных средств пожаротушения в зависимости от их конструктивных особенностей и основных параметров должны обеспечивать:</w:t>
      </w:r>
      <w:r>
        <w:br/>
      </w:r>
      <w:r>
        <w:rPr>
          <w:rFonts w:ascii="Times New Roman"/>
          <w:b w:val="false"/>
          <w:i w:val="false"/>
          <w:color w:val="000000"/>
          <w:sz w:val="28"/>
        </w:rPr>
        <w:t>
</w:t>
      </w:r>
      <w:r>
        <w:rPr>
          <w:rFonts w:ascii="Times New Roman"/>
          <w:b w:val="false"/>
          <w:i w:val="false"/>
          <w:color w:val="000000"/>
          <w:sz w:val="28"/>
        </w:rPr>
        <w:t>
      а) подачу воды и огнетушащих растворов при нормальном давлении;</w:t>
      </w:r>
      <w:r>
        <w:br/>
      </w:r>
      <w:r>
        <w:rPr>
          <w:rFonts w:ascii="Times New Roman"/>
          <w:b w:val="false"/>
          <w:i w:val="false"/>
          <w:color w:val="000000"/>
          <w:sz w:val="28"/>
        </w:rPr>
        <w:t>
</w:t>
      </w:r>
      <w:r>
        <w:rPr>
          <w:rFonts w:ascii="Times New Roman"/>
          <w:b w:val="false"/>
          <w:i w:val="false"/>
          <w:color w:val="000000"/>
          <w:sz w:val="28"/>
        </w:rPr>
        <w:t>
      б) подачу воды и огнетушащих растворов при высоком давлении;</w:t>
      </w:r>
      <w:r>
        <w:br/>
      </w:r>
      <w:r>
        <w:rPr>
          <w:rFonts w:ascii="Times New Roman"/>
          <w:b w:val="false"/>
          <w:i w:val="false"/>
          <w:color w:val="000000"/>
          <w:sz w:val="28"/>
        </w:rPr>
        <w:t>
</w:t>
      </w:r>
      <w:r>
        <w:rPr>
          <w:rFonts w:ascii="Times New Roman"/>
          <w:b w:val="false"/>
          <w:i w:val="false"/>
          <w:color w:val="000000"/>
          <w:sz w:val="28"/>
        </w:rPr>
        <w:t>
      в) одновременную подачу воды и огнетушащих растворов при нормальном и высоком давлении;</w:t>
      </w:r>
      <w:r>
        <w:br/>
      </w:r>
      <w:r>
        <w:rPr>
          <w:rFonts w:ascii="Times New Roman"/>
          <w:b w:val="false"/>
          <w:i w:val="false"/>
          <w:color w:val="000000"/>
          <w:sz w:val="28"/>
        </w:rPr>
        <w:t>
</w:t>
      </w:r>
      <w:r>
        <w:rPr>
          <w:rFonts w:ascii="Times New Roman"/>
          <w:b w:val="false"/>
          <w:i w:val="false"/>
          <w:color w:val="000000"/>
          <w:sz w:val="28"/>
        </w:rPr>
        <w:t>
      г) забор (всасывание) воды из открытых водных источников.</w:t>
      </w:r>
      <w:r>
        <w:br/>
      </w:r>
      <w:r>
        <w:rPr>
          <w:rFonts w:ascii="Times New Roman"/>
          <w:b w:val="false"/>
          <w:i w:val="false"/>
          <w:color w:val="000000"/>
          <w:sz w:val="28"/>
        </w:rPr>
        <w:t>
</w:t>
      </w:r>
      <w:r>
        <w:rPr>
          <w:rFonts w:ascii="Times New Roman"/>
          <w:b w:val="false"/>
          <w:i w:val="false"/>
          <w:color w:val="000000"/>
          <w:sz w:val="28"/>
        </w:rPr>
        <w:t>
      31. Технические средства, функционирующие в составе систем пожарной автоматики, в зависимости от их назначения должны обеспечивать выполнение одной или нескольких из следующих функций:</w:t>
      </w:r>
      <w:r>
        <w:br/>
      </w:r>
      <w:r>
        <w:rPr>
          <w:rFonts w:ascii="Times New Roman"/>
          <w:b w:val="false"/>
          <w:i w:val="false"/>
          <w:color w:val="000000"/>
          <w:sz w:val="28"/>
        </w:rPr>
        <w:t>
</w:t>
      </w:r>
      <w:r>
        <w:rPr>
          <w:rFonts w:ascii="Times New Roman"/>
          <w:b w:val="false"/>
          <w:i w:val="false"/>
          <w:color w:val="000000"/>
          <w:sz w:val="28"/>
        </w:rPr>
        <w:t>
      а) автоматическое обнаружение пожара, автоматическое либо автоматическое и ручное включение сигнала о пожаре;</w:t>
      </w:r>
      <w:r>
        <w:br/>
      </w:r>
      <w:r>
        <w:rPr>
          <w:rFonts w:ascii="Times New Roman"/>
          <w:b w:val="false"/>
          <w:i w:val="false"/>
          <w:color w:val="000000"/>
          <w:sz w:val="28"/>
        </w:rPr>
        <w:t>
</w:t>
      </w:r>
      <w:r>
        <w:rPr>
          <w:rFonts w:ascii="Times New Roman"/>
          <w:b w:val="false"/>
          <w:i w:val="false"/>
          <w:color w:val="000000"/>
          <w:sz w:val="28"/>
        </w:rPr>
        <w:t>
      б) информирование дежурного персонала о пожаре;</w:t>
      </w:r>
      <w:r>
        <w:br/>
      </w:r>
      <w:r>
        <w:rPr>
          <w:rFonts w:ascii="Times New Roman"/>
          <w:b w:val="false"/>
          <w:i w:val="false"/>
          <w:color w:val="000000"/>
          <w:sz w:val="28"/>
        </w:rPr>
        <w:t>
</w:t>
      </w:r>
      <w:r>
        <w:rPr>
          <w:rFonts w:ascii="Times New Roman"/>
          <w:b w:val="false"/>
          <w:i w:val="false"/>
          <w:color w:val="000000"/>
          <w:sz w:val="28"/>
        </w:rPr>
        <w:t>
      в)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r>
        <w:br/>
      </w:r>
      <w:r>
        <w:rPr>
          <w:rFonts w:ascii="Times New Roman"/>
          <w:b w:val="false"/>
          <w:i w:val="false"/>
          <w:color w:val="000000"/>
          <w:sz w:val="28"/>
        </w:rPr>
        <w:t>
</w:t>
      </w:r>
      <w:r>
        <w:rPr>
          <w:rFonts w:ascii="Times New Roman"/>
          <w:b w:val="false"/>
          <w:i w:val="false"/>
          <w:color w:val="000000"/>
          <w:sz w:val="28"/>
        </w:rPr>
        <w:t>
      г) формирование сигналов управления инженерным 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д)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r>
        <w:br/>
      </w:r>
      <w:r>
        <w:rPr>
          <w:rFonts w:ascii="Times New Roman"/>
          <w:b w:val="false"/>
          <w:i w:val="false"/>
          <w:color w:val="000000"/>
          <w:sz w:val="28"/>
        </w:rPr>
        <w:t>
</w:t>
      </w:r>
      <w:r>
        <w:rPr>
          <w:rFonts w:ascii="Times New Roman"/>
          <w:b w:val="false"/>
          <w:i w:val="false"/>
          <w:color w:val="000000"/>
          <w:sz w:val="28"/>
        </w:rPr>
        <w:t>
      32. Технические средства, функционирующие в составе систем пожарной автоматики,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r>
        <w:br/>
      </w:r>
      <w:r>
        <w:rPr>
          <w:rFonts w:ascii="Times New Roman"/>
          <w:b w:val="false"/>
          <w:i w:val="false"/>
          <w:color w:val="000000"/>
          <w:sz w:val="28"/>
        </w:rPr>
        <w:t>
</w:t>
      </w:r>
      <w:r>
        <w:rPr>
          <w:rFonts w:ascii="Times New Roman"/>
          <w:b w:val="false"/>
          <w:i w:val="false"/>
          <w:color w:val="000000"/>
          <w:sz w:val="28"/>
        </w:rPr>
        <w:t>
      33. Технические средства, функционирующие в составе систем пожарной автоматики, должны сохранять работоспособность в условиях повышенных температуры и влажности, а также при механических воздействиях.</w:t>
      </w:r>
      <w:r>
        <w:br/>
      </w:r>
      <w:r>
        <w:rPr>
          <w:rFonts w:ascii="Times New Roman"/>
          <w:b w:val="false"/>
          <w:i w:val="false"/>
          <w:color w:val="000000"/>
          <w:sz w:val="28"/>
        </w:rPr>
        <w:t>
</w:t>
      </w:r>
      <w:r>
        <w:rPr>
          <w:rFonts w:ascii="Times New Roman"/>
          <w:b w:val="false"/>
          <w:i w:val="false"/>
          <w:color w:val="000000"/>
          <w:sz w:val="28"/>
        </w:rPr>
        <w:t>
      34. Технические средства, функционирующие в составе систем пожарной сигнализации, в зависимости от их назначения должны обеспечивать выполнение одной или нескольких из следующих функций:</w:t>
      </w:r>
      <w:r>
        <w:br/>
      </w:r>
      <w:r>
        <w:rPr>
          <w:rFonts w:ascii="Times New Roman"/>
          <w:b w:val="false"/>
          <w:i w:val="false"/>
          <w:color w:val="000000"/>
          <w:sz w:val="28"/>
        </w:rPr>
        <w:t>
</w:t>
      </w:r>
      <w:r>
        <w:rPr>
          <w:rFonts w:ascii="Times New Roman"/>
          <w:b w:val="false"/>
          <w:i w:val="false"/>
          <w:color w:val="000000"/>
          <w:sz w:val="28"/>
        </w:rPr>
        <w:t>
      а) обнаружение пожара;</w:t>
      </w:r>
      <w:r>
        <w:br/>
      </w:r>
      <w:r>
        <w:rPr>
          <w:rFonts w:ascii="Times New Roman"/>
          <w:b w:val="false"/>
          <w:i w:val="false"/>
          <w:color w:val="000000"/>
          <w:sz w:val="28"/>
        </w:rPr>
        <w:t>
</w:t>
      </w:r>
      <w:r>
        <w:rPr>
          <w:rFonts w:ascii="Times New Roman"/>
          <w:b w:val="false"/>
          <w:i w:val="false"/>
          <w:color w:val="000000"/>
          <w:sz w:val="28"/>
        </w:rPr>
        <w:t>
      б) формирование, сбор, обработка, регистрация и передача в заданном виде сигналов о пожаре, режимах работы системы пожарной сигнализации;</w:t>
      </w:r>
      <w:r>
        <w:br/>
      </w:r>
      <w:r>
        <w:rPr>
          <w:rFonts w:ascii="Times New Roman"/>
          <w:b w:val="false"/>
          <w:i w:val="false"/>
          <w:color w:val="000000"/>
          <w:sz w:val="28"/>
        </w:rPr>
        <w:t>
</w:t>
      </w:r>
      <w:r>
        <w:rPr>
          <w:rFonts w:ascii="Times New Roman"/>
          <w:b w:val="false"/>
          <w:i w:val="false"/>
          <w:color w:val="000000"/>
          <w:sz w:val="28"/>
        </w:rPr>
        <w:t>
      в) подача сигналов на управление техническими средствами противопожарной защиты, технологическим, электротехническим и другим оборудованием.</w:t>
      </w:r>
      <w:r>
        <w:br/>
      </w:r>
      <w:r>
        <w:rPr>
          <w:rFonts w:ascii="Times New Roman"/>
          <w:b w:val="false"/>
          <w:i w:val="false"/>
          <w:color w:val="000000"/>
          <w:sz w:val="28"/>
        </w:rPr>
        <w:t>
</w:t>
      </w:r>
      <w:r>
        <w:rPr>
          <w:rFonts w:ascii="Times New Roman"/>
          <w:b w:val="false"/>
          <w:i w:val="false"/>
          <w:color w:val="000000"/>
          <w:sz w:val="28"/>
        </w:rPr>
        <w:t>
      35. Технические средства, функционирующие в составе систем передачи извещений о пожаре, должны обеспечивать:</w:t>
      </w:r>
      <w:r>
        <w:br/>
      </w:r>
      <w:r>
        <w:rPr>
          <w:rFonts w:ascii="Times New Roman"/>
          <w:b w:val="false"/>
          <w:i w:val="false"/>
          <w:color w:val="000000"/>
          <w:sz w:val="28"/>
        </w:rPr>
        <w:t>
</w:t>
      </w:r>
      <w:r>
        <w:rPr>
          <w:rFonts w:ascii="Times New Roman"/>
          <w:b w:val="false"/>
          <w:i w:val="false"/>
          <w:color w:val="000000"/>
          <w:sz w:val="28"/>
        </w:rPr>
        <w:t>
      а) передачу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r>
        <w:br/>
      </w:r>
      <w:r>
        <w:rPr>
          <w:rFonts w:ascii="Times New Roman"/>
          <w:b w:val="false"/>
          <w:i w:val="false"/>
          <w:color w:val="000000"/>
          <w:sz w:val="28"/>
        </w:rPr>
        <w:t>
</w:t>
      </w:r>
      <w:r>
        <w:rPr>
          <w:rFonts w:ascii="Times New Roman"/>
          <w:b w:val="false"/>
          <w:i w:val="false"/>
          <w:color w:val="000000"/>
          <w:sz w:val="28"/>
        </w:rPr>
        <w:t>
      б) автоматический контроль исправности линий связи между системой пожарной автоматики объекта и пультом централизованного наблюдения.</w:t>
      </w:r>
      <w:r>
        <w:br/>
      </w:r>
      <w:r>
        <w:rPr>
          <w:rFonts w:ascii="Times New Roman"/>
          <w:b w:val="false"/>
          <w:i w:val="false"/>
          <w:color w:val="000000"/>
          <w:sz w:val="28"/>
        </w:rPr>
        <w:t>
</w:t>
      </w:r>
      <w:r>
        <w:rPr>
          <w:rFonts w:ascii="Times New Roman"/>
          <w:b w:val="false"/>
          <w:i w:val="false"/>
          <w:color w:val="000000"/>
          <w:sz w:val="28"/>
        </w:rPr>
        <w:t>
      36. 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в течение времени, необходимого для эвакуации людей, а также выдачу дополнительной информации о путях и способах эвакуации.</w:t>
      </w:r>
      <w:r>
        <w:br/>
      </w:r>
      <w:r>
        <w:rPr>
          <w:rFonts w:ascii="Times New Roman"/>
          <w:b w:val="false"/>
          <w:i w:val="false"/>
          <w:color w:val="000000"/>
          <w:sz w:val="28"/>
        </w:rPr>
        <w:t>
</w:t>
      </w:r>
      <w:r>
        <w:rPr>
          <w:rFonts w:ascii="Times New Roman"/>
          <w:b w:val="false"/>
          <w:i w:val="false"/>
          <w:color w:val="000000"/>
          <w:sz w:val="28"/>
        </w:rPr>
        <w:t>
      37. 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одним из следующих способов или в любой их приемлемой комбинации:</w:t>
      </w:r>
      <w:r>
        <w:br/>
      </w:r>
      <w:r>
        <w:rPr>
          <w:rFonts w:ascii="Times New Roman"/>
          <w:b w:val="false"/>
          <w:i w:val="false"/>
          <w:color w:val="000000"/>
          <w:sz w:val="28"/>
        </w:rPr>
        <w:t>
</w:t>
      </w:r>
      <w:r>
        <w:rPr>
          <w:rFonts w:ascii="Times New Roman"/>
          <w:b w:val="false"/>
          <w:i w:val="false"/>
          <w:color w:val="000000"/>
          <w:sz w:val="28"/>
        </w:rPr>
        <w:t>
      подача световых, звуковых и (или) речевых сигналов во все помещения здания, в которых постоянно или временно находятся люди;</w:t>
      </w:r>
      <w:r>
        <w:br/>
      </w:r>
      <w:r>
        <w:rPr>
          <w:rFonts w:ascii="Times New Roman"/>
          <w:b w:val="false"/>
          <w:i w:val="false"/>
          <w:color w:val="000000"/>
          <w:sz w:val="28"/>
        </w:rPr>
        <w:t>
</w:t>
      </w:r>
      <w:r>
        <w:rPr>
          <w:rFonts w:ascii="Times New Roman"/>
          <w:b w:val="false"/>
          <w:i w:val="false"/>
          <w:color w:val="000000"/>
          <w:sz w:val="28"/>
        </w:rPr>
        <w:t>
      трансляция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возникновения паники при пожаре;</w:t>
      </w:r>
      <w:r>
        <w:br/>
      </w:r>
      <w:r>
        <w:rPr>
          <w:rFonts w:ascii="Times New Roman"/>
          <w:b w:val="false"/>
          <w:i w:val="false"/>
          <w:color w:val="000000"/>
          <w:sz w:val="28"/>
        </w:rPr>
        <w:t>
</w:t>
      </w:r>
      <w:r>
        <w:rPr>
          <w:rFonts w:ascii="Times New Roman"/>
          <w:b w:val="false"/>
          <w:i w:val="false"/>
          <w:color w:val="000000"/>
          <w:sz w:val="28"/>
        </w:rPr>
        <w:t>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r>
        <w:br/>
      </w:r>
      <w:r>
        <w:rPr>
          <w:rFonts w:ascii="Times New Roman"/>
          <w:b w:val="false"/>
          <w:i w:val="false"/>
          <w:color w:val="000000"/>
          <w:sz w:val="28"/>
        </w:rPr>
        <w:t>
</w:t>
      </w:r>
      <w:r>
        <w:rPr>
          <w:rFonts w:ascii="Times New Roman"/>
          <w:b w:val="false"/>
          <w:i w:val="false"/>
          <w:color w:val="000000"/>
          <w:sz w:val="28"/>
        </w:rPr>
        <w:t>
      освещение знаков пожарной безопасности на путях эвакуации в течение нормативного времени;</w:t>
      </w:r>
      <w:r>
        <w:br/>
      </w:r>
      <w:r>
        <w:rPr>
          <w:rFonts w:ascii="Times New Roman"/>
          <w:b w:val="false"/>
          <w:i w:val="false"/>
          <w:color w:val="000000"/>
          <w:sz w:val="28"/>
        </w:rPr>
        <w:t>
</w:t>
      </w:r>
      <w:r>
        <w:rPr>
          <w:rFonts w:ascii="Times New Roman"/>
          <w:b w:val="false"/>
          <w:i w:val="false"/>
          <w:color w:val="000000"/>
          <w:sz w:val="28"/>
        </w:rPr>
        <w:t xml:space="preserve">
      включение эвакуационного (аварийного) освещения от сигнала пожарной автоматики; </w:t>
      </w:r>
      <w:r>
        <w:br/>
      </w:r>
      <w:r>
        <w:rPr>
          <w:rFonts w:ascii="Times New Roman"/>
          <w:b w:val="false"/>
          <w:i w:val="false"/>
          <w:color w:val="000000"/>
          <w:sz w:val="28"/>
        </w:rPr>
        <w:t>
</w:t>
      </w:r>
      <w:r>
        <w:rPr>
          <w:rFonts w:ascii="Times New Roman"/>
          <w:b w:val="false"/>
          <w:i w:val="false"/>
          <w:color w:val="000000"/>
          <w:sz w:val="28"/>
        </w:rPr>
        <w:t>
      дистанционное открывание запоров дверей эвакуационных выходов;</w:t>
      </w:r>
      <w:r>
        <w:br/>
      </w:r>
      <w:r>
        <w:rPr>
          <w:rFonts w:ascii="Times New Roman"/>
          <w:b w:val="false"/>
          <w:i w:val="false"/>
          <w:color w:val="000000"/>
          <w:sz w:val="28"/>
        </w:rPr>
        <w:t>
</w:t>
      </w:r>
      <w:r>
        <w:rPr>
          <w:rFonts w:ascii="Times New Roman"/>
          <w:b w:val="false"/>
          <w:i w:val="false"/>
          <w:color w:val="000000"/>
          <w:sz w:val="28"/>
        </w:rPr>
        <w:t>
      обеспечение пожарного поста (диспетчерской) связью с зонами оповещения людей о пожаре;</w:t>
      </w:r>
      <w:r>
        <w:br/>
      </w:r>
      <w:r>
        <w:rPr>
          <w:rFonts w:ascii="Times New Roman"/>
          <w:b w:val="false"/>
          <w:i w:val="false"/>
          <w:color w:val="000000"/>
          <w:sz w:val="28"/>
        </w:rPr>
        <w:t>
</w:t>
      </w:r>
      <w:r>
        <w:rPr>
          <w:rFonts w:ascii="Times New Roman"/>
          <w:b w:val="false"/>
          <w:i w:val="false"/>
          <w:color w:val="000000"/>
          <w:sz w:val="28"/>
        </w:rPr>
        <w:t>
      иные способы информирования людей при эвакуации.</w:t>
      </w:r>
      <w:r>
        <w:br/>
      </w:r>
      <w:r>
        <w:rPr>
          <w:rFonts w:ascii="Times New Roman"/>
          <w:b w:val="false"/>
          <w:i w:val="false"/>
          <w:color w:val="000000"/>
          <w:sz w:val="28"/>
        </w:rPr>
        <w:t>
</w:t>
      </w:r>
      <w:r>
        <w:rPr>
          <w:rFonts w:ascii="Times New Roman"/>
          <w:b w:val="false"/>
          <w:i w:val="false"/>
          <w:color w:val="000000"/>
          <w:sz w:val="28"/>
        </w:rPr>
        <w:t>
      Сигналы оповещения о пожаре должны отличаться от сигналов другого назначения.</w:t>
      </w:r>
      <w:r>
        <w:br/>
      </w:r>
      <w:r>
        <w:rPr>
          <w:rFonts w:ascii="Times New Roman"/>
          <w:b w:val="false"/>
          <w:i w:val="false"/>
          <w:color w:val="000000"/>
          <w:sz w:val="28"/>
        </w:rPr>
        <w:t>
</w:t>
      </w:r>
      <w:r>
        <w:rPr>
          <w:rFonts w:ascii="Times New Roman"/>
          <w:b w:val="false"/>
          <w:i w:val="false"/>
          <w:color w:val="000000"/>
          <w:sz w:val="28"/>
        </w:rPr>
        <w:t>
      Оповещатели пожарные должны при необходимости подключаться к электрической сети, а также к другим необходимым линиям связи без использования разъемных устройств. Оповещатели пожарные не должны иметь возможности регулировки уровня громкости при передаче звуковых и речевых сигналов.</w:t>
      </w:r>
      <w:r>
        <w:br/>
      </w:r>
      <w:r>
        <w:rPr>
          <w:rFonts w:ascii="Times New Roman"/>
          <w:b w:val="false"/>
          <w:i w:val="false"/>
          <w:color w:val="000000"/>
          <w:sz w:val="28"/>
        </w:rPr>
        <w:t>
</w:t>
      </w:r>
      <w:r>
        <w:rPr>
          <w:rFonts w:ascii="Times New Roman"/>
          <w:b w:val="false"/>
          <w:i w:val="false"/>
          <w:color w:val="000000"/>
          <w:sz w:val="28"/>
        </w:rPr>
        <w:t>
      38. 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должны обеспечивать (без участия человека) обнаружение пожара, передачу сигнала о пожаре во внешние цепи и подачу (выпуск) огнетушащего вещества с требуемыми (нормируемыми) характеристиками в зону пожара.</w:t>
      </w:r>
      <w:r>
        <w:br/>
      </w:r>
      <w:r>
        <w:rPr>
          <w:rFonts w:ascii="Times New Roman"/>
          <w:b w:val="false"/>
          <w:i w:val="false"/>
          <w:color w:val="000000"/>
          <w:sz w:val="28"/>
        </w:rPr>
        <w:t>
</w:t>
      </w:r>
      <w:r>
        <w:rPr>
          <w:rFonts w:ascii="Times New Roman"/>
          <w:b w:val="false"/>
          <w:i w:val="false"/>
          <w:color w:val="000000"/>
          <w:sz w:val="28"/>
        </w:rPr>
        <w:t>
      Технические средства, функционирующие в составе установок пожаротушения автономных, должны обеспечивать выполнение указанных функций независимо от наличия внешних источников питания и систем управления.</w:t>
      </w:r>
      <w:r>
        <w:br/>
      </w:r>
      <w:r>
        <w:rPr>
          <w:rFonts w:ascii="Times New Roman"/>
          <w:b w:val="false"/>
          <w:i w:val="false"/>
          <w:color w:val="000000"/>
          <w:sz w:val="28"/>
        </w:rPr>
        <w:t>
</w:t>
      </w:r>
      <w:r>
        <w:rPr>
          <w:rFonts w:ascii="Times New Roman"/>
          <w:b w:val="false"/>
          <w:i w:val="false"/>
          <w:color w:val="000000"/>
          <w:sz w:val="28"/>
        </w:rPr>
        <w:t xml:space="preserve">
      39. Установки пожаротушения роботизированные и технические средства, функционирующие в составе установок пожаротушения роботизированных, должны обеспечивать выполнение следующих задач: </w:t>
      </w:r>
      <w:r>
        <w:br/>
      </w:r>
      <w:r>
        <w:rPr>
          <w:rFonts w:ascii="Times New Roman"/>
          <w:b w:val="false"/>
          <w:i w:val="false"/>
          <w:color w:val="000000"/>
          <w:sz w:val="28"/>
        </w:rPr>
        <w:t>
</w:t>
      </w:r>
      <w:r>
        <w:rPr>
          <w:rFonts w:ascii="Times New Roman"/>
          <w:b w:val="false"/>
          <w:i w:val="false"/>
          <w:color w:val="000000"/>
          <w:sz w:val="28"/>
        </w:rPr>
        <w:t>
      а) обнаружение очага возгорания;</w:t>
      </w:r>
      <w:r>
        <w:br/>
      </w:r>
      <w:r>
        <w:rPr>
          <w:rFonts w:ascii="Times New Roman"/>
          <w:b w:val="false"/>
          <w:i w:val="false"/>
          <w:color w:val="000000"/>
          <w:sz w:val="28"/>
        </w:rPr>
        <w:t>
</w:t>
      </w:r>
      <w:r>
        <w:rPr>
          <w:rFonts w:ascii="Times New Roman"/>
          <w:b w:val="false"/>
          <w:i w:val="false"/>
          <w:color w:val="000000"/>
          <w:sz w:val="28"/>
        </w:rPr>
        <w:t>
      б) обеспечение подачи огнетушащего вещества в зону пожара с требуемыми (нормируемыми) характеристиками (интенсивностью подачи, кратностью пены и др.).</w:t>
      </w:r>
      <w:r>
        <w:br/>
      </w:r>
      <w:r>
        <w:rPr>
          <w:rFonts w:ascii="Times New Roman"/>
          <w:b w:val="false"/>
          <w:i w:val="false"/>
          <w:color w:val="000000"/>
          <w:sz w:val="28"/>
        </w:rPr>
        <w:t>
</w:t>
      </w:r>
      <w:r>
        <w:rPr>
          <w:rFonts w:ascii="Times New Roman"/>
          <w:b w:val="false"/>
          <w:i w:val="false"/>
          <w:color w:val="000000"/>
          <w:sz w:val="28"/>
        </w:rPr>
        <w:t>
      40. Устройства пожаротушения автономные должны обеспечивать подачу (выпуск) огнетушащего вещества с требуемыми (нормируемыми) характеристиками при их срабатывании от воздействия одного или нескольких опасных факторов пожара.</w:t>
      </w:r>
      <w:r>
        <w:br/>
      </w:r>
      <w:r>
        <w:rPr>
          <w:rFonts w:ascii="Times New Roman"/>
          <w:b w:val="false"/>
          <w:i w:val="false"/>
          <w:color w:val="000000"/>
          <w:sz w:val="28"/>
        </w:rPr>
        <w:t>
</w:t>
      </w:r>
      <w:r>
        <w:rPr>
          <w:rFonts w:ascii="Times New Roman"/>
          <w:b w:val="false"/>
          <w:i w:val="false"/>
          <w:color w:val="000000"/>
          <w:sz w:val="28"/>
        </w:rPr>
        <w:t>
      41. Мобильные робототехнические комплексы должны обеспечивать их выдвижение в зону проведения работ и выполнение функций тушения пожара путем подачи огнетушащего вещества с требуемыми (нормируемыми) характеристиками и (или) иные виды аварийно- спасательных работ без непосредственного участия (нахождения) человека в опасной зоне.</w:t>
      </w:r>
      <w:r>
        <w:br/>
      </w:r>
      <w:r>
        <w:rPr>
          <w:rFonts w:ascii="Times New Roman"/>
          <w:b w:val="false"/>
          <w:i w:val="false"/>
          <w:color w:val="000000"/>
          <w:sz w:val="28"/>
        </w:rPr>
        <w:t>
</w:t>
      </w:r>
      <w:r>
        <w:rPr>
          <w:rFonts w:ascii="Times New Roman"/>
          <w:b w:val="false"/>
          <w:i w:val="false"/>
          <w:color w:val="000000"/>
          <w:sz w:val="28"/>
        </w:rPr>
        <w:t>
      42. Средства индивидуальной защиты пожарных должны защищать личный состав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(или) ликвидации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xml:space="preserve">
      43. К средствам индивидуальной защиты пожарных относятся: </w:t>
      </w:r>
      <w:r>
        <w:br/>
      </w:r>
      <w:r>
        <w:rPr>
          <w:rFonts w:ascii="Times New Roman"/>
          <w:b w:val="false"/>
          <w:i w:val="false"/>
          <w:color w:val="000000"/>
          <w:sz w:val="28"/>
        </w:rPr>
        <w:t>
</w:t>
      </w:r>
      <w:r>
        <w:rPr>
          <w:rFonts w:ascii="Times New Roman"/>
          <w:b w:val="false"/>
          <w:i w:val="false"/>
          <w:color w:val="000000"/>
          <w:sz w:val="28"/>
        </w:rPr>
        <w:t>
      а) средства индивидуальной защиты органов дыхания и зрения пожарные;</w:t>
      </w:r>
      <w:r>
        <w:br/>
      </w:r>
      <w:r>
        <w:rPr>
          <w:rFonts w:ascii="Times New Roman"/>
          <w:b w:val="false"/>
          <w:i w:val="false"/>
          <w:color w:val="000000"/>
          <w:sz w:val="28"/>
        </w:rPr>
        <w:t>
</w:t>
      </w:r>
      <w:r>
        <w:rPr>
          <w:rFonts w:ascii="Times New Roman"/>
          <w:b w:val="false"/>
          <w:i w:val="false"/>
          <w:color w:val="000000"/>
          <w:sz w:val="28"/>
        </w:rPr>
        <w:t>
      б) специальная защитная одежда пожарного;</w:t>
      </w:r>
      <w:r>
        <w:br/>
      </w:r>
      <w:r>
        <w:rPr>
          <w:rFonts w:ascii="Times New Roman"/>
          <w:b w:val="false"/>
          <w:i w:val="false"/>
          <w:color w:val="000000"/>
          <w:sz w:val="28"/>
        </w:rPr>
        <w:t>
</w:t>
      </w:r>
      <w:r>
        <w:rPr>
          <w:rFonts w:ascii="Times New Roman"/>
          <w:b w:val="false"/>
          <w:i w:val="false"/>
          <w:color w:val="000000"/>
          <w:sz w:val="28"/>
        </w:rPr>
        <w:t>
      в) средства индивидуальной защиты рук, ног и головы пожарного.</w:t>
      </w:r>
      <w:r>
        <w:br/>
      </w:r>
      <w:r>
        <w:rPr>
          <w:rFonts w:ascii="Times New Roman"/>
          <w:b w:val="false"/>
          <w:i w:val="false"/>
          <w:color w:val="000000"/>
          <w:sz w:val="28"/>
        </w:rPr>
        <w:t>
</w:t>
      </w:r>
      <w:r>
        <w:rPr>
          <w:rFonts w:ascii="Times New Roman"/>
          <w:b w:val="false"/>
          <w:i w:val="false"/>
          <w:color w:val="000000"/>
          <w:sz w:val="28"/>
        </w:rPr>
        <w:t>
      44. Средства индивидуальной защиты пожарных должны эргономически сочетаться друг с другом и иметь светосигнальные элементы, позволяющие осуществлять визуальное наблюдение и поиск пожарных в условиях пониженной видимости.</w:t>
      </w:r>
      <w:r>
        <w:br/>
      </w:r>
      <w:r>
        <w:rPr>
          <w:rFonts w:ascii="Times New Roman"/>
          <w:b w:val="false"/>
          <w:i w:val="false"/>
          <w:color w:val="000000"/>
          <w:sz w:val="28"/>
        </w:rPr>
        <w:t>
</w:t>
      </w:r>
      <w:r>
        <w:rPr>
          <w:rFonts w:ascii="Times New Roman"/>
          <w:b w:val="false"/>
          <w:i w:val="false"/>
          <w:color w:val="000000"/>
          <w:sz w:val="28"/>
        </w:rPr>
        <w:t xml:space="preserve">
      45. Средства индивидуальной защиты органов дыхания и зрения пожарные и технические средства, функционирующие в составе таких средств индивидуальной защиты, должны обеспечивать защиту пожарного при работе в среде, непригодной для дыхания и раздражающей слизистую оболочку глаз. </w:t>
      </w:r>
      <w:r>
        <w:br/>
      </w:r>
      <w:r>
        <w:rPr>
          <w:rFonts w:ascii="Times New Roman"/>
          <w:b w:val="false"/>
          <w:i w:val="false"/>
          <w:color w:val="000000"/>
          <w:sz w:val="28"/>
        </w:rPr>
        <w:t>
</w:t>
      </w:r>
      <w:r>
        <w:rPr>
          <w:rFonts w:ascii="Times New Roman"/>
          <w:b w:val="false"/>
          <w:i w:val="false"/>
          <w:color w:val="000000"/>
          <w:sz w:val="28"/>
        </w:rPr>
        <w:t>
      46. По принципу действия и условиям применения средства индивидуальной защиты органов дыхания и зрения пожарные подразделяются на:</w:t>
      </w:r>
      <w:r>
        <w:br/>
      </w:r>
      <w:r>
        <w:rPr>
          <w:rFonts w:ascii="Times New Roman"/>
          <w:b w:val="false"/>
          <w:i w:val="false"/>
          <w:color w:val="000000"/>
          <w:sz w:val="28"/>
        </w:rPr>
        <w:t>
</w:t>
      </w:r>
      <w:r>
        <w:rPr>
          <w:rFonts w:ascii="Times New Roman"/>
          <w:b w:val="false"/>
          <w:i w:val="false"/>
          <w:color w:val="000000"/>
          <w:sz w:val="28"/>
        </w:rPr>
        <w:t>
      а) аппараты дыхательные изолирующие пожарные (со сжатым воздухом, сжатым кислородом) – для тушения любых пожаров;</w:t>
      </w:r>
      <w:r>
        <w:br/>
      </w:r>
      <w:r>
        <w:rPr>
          <w:rFonts w:ascii="Times New Roman"/>
          <w:b w:val="false"/>
          <w:i w:val="false"/>
          <w:color w:val="000000"/>
          <w:sz w:val="28"/>
        </w:rPr>
        <w:t>
</w:t>
      </w:r>
      <w:r>
        <w:rPr>
          <w:rFonts w:ascii="Times New Roman"/>
          <w:b w:val="false"/>
          <w:i w:val="false"/>
          <w:color w:val="000000"/>
          <w:sz w:val="28"/>
        </w:rPr>
        <w:t>
      б) средства индивидуальной защиты органов дыхания и зрения фильтрующие пожарные – для тушения природных пожаров на открытом воздухе;</w:t>
      </w:r>
      <w:r>
        <w:br/>
      </w:r>
      <w:r>
        <w:rPr>
          <w:rFonts w:ascii="Times New Roman"/>
          <w:b w:val="false"/>
          <w:i w:val="false"/>
          <w:color w:val="000000"/>
          <w:sz w:val="28"/>
        </w:rPr>
        <w:t>
</w:t>
      </w:r>
      <w:r>
        <w:rPr>
          <w:rFonts w:ascii="Times New Roman"/>
          <w:b w:val="false"/>
          <w:i w:val="false"/>
          <w:color w:val="000000"/>
          <w:sz w:val="28"/>
        </w:rPr>
        <w:t>
      в) самоспасатели изолирующие пожарные – для самоспасения пожарных.</w:t>
      </w:r>
      <w:r>
        <w:br/>
      </w:r>
      <w:r>
        <w:rPr>
          <w:rFonts w:ascii="Times New Roman"/>
          <w:b w:val="false"/>
          <w:i w:val="false"/>
          <w:color w:val="000000"/>
          <w:sz w:val="28"/>
        </w:rPr>
        <w:t>
</w:t>
      </w:r>
      <w:r>
        <w:rPr>
          <w:rFonts w:ascii="Times New Roman"/>
          <w:b w:val="false"/>
          <w:i w:val="false"/>
          <w:color w:val="000000"/>
          <w:sz w:val="28"/>
        </w:rPr>
        <w:t>
      47. Средства индивидуальной защиты органов дыхания и зрения пожарные и технические средства, функционирующие в составе таких средств, должны обладать стойкостью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r>
        <w:br/>
      </w:r>
      <w:r>
        <w:rPr>
          <w:rFonts w:ascii="Times New Roman"/>
          <w:b w:val="false"/>
          <w:i w:val="false"/>
          <w:color w:val="000000"/>
          <w:sz w:val="28"/>
        </w:rPr>
        <w:t>
</w:t>
      </w:r>
      <w:r>
        <w:rPr>
          <w:rFonts w:ascii="Times New Roman"/>
          <w:b w:val="false"/>
          <w:i w:val="false"/>
          <w:color w:val="000000"/>
          <w:sz w:val="28"/>
        </w:rPr>
        <w:t>
      48. Аппараты дыхательные изолирующие пожарные (со сжатым воздухом, сжатым кислородом) должны обеспечивать поддержание избыточного давления в подмасочном пространстве лицевой части в процессе дыхания человека.</w:t>
      </w:r>
      <w:r>
        <w:br/>
      </w:r>
      <w:r>
        <w:rPr>
          <w:rFonts w:ascii="Times New Roman"/>
          <w:b w:val="false"/>
          <w:i w:val="false"/>
          <w:color w:val="000000"/>
          <w:sz w:val="28"/>
        </w:rPr>
        <w:t>
</w:t>
      </w:r>
      <w:r>
        <w:rPr>
          <w:rFonts w:ascii="Times New Roman"/>
          <w:b w:val="false"/>
          <w:i w:val="false"/>
          <w:color w:val="000000"/>
          <w:sz w:val="28"/>
        </w:rPr>
        <w:t>
      Номинальное время защитного действия (при легочной вентиляции 30 л/мин.) аппаратов дыхательных изолирующих пожарных со сжатым воздухом должно быть не менее 60 минут, а аппаратов дыхательных изолирующих пожарных со сжатым кислородом – не менее 240 минут.</w:t>
      </w:r>
      <w:r>
        <w:br/>
      </w:r>
      <w:r>
        <w:rPr>
          <w:rFonts w:ascii="Times New Roman"/>
          <w:b w:val="false"/>
          <w:i w:val="false"/>
          <w:color w:val="000000"/>
          <w:sz w:val="28"/>
        </w:rPr>
        <w:t>
</w:t>
      </w:r>
      <w:r>
        <w:rPr>
          <w:rFonts w:ascii="Times New Roman"/>
          <w:b w:val="false"/>
          <w:i w:val="false"/>
          <w:color w:val="000000"/>
          <w:sz w:val="28"/>
        </w:rPr>
        <w:t>
      49. Конструктивное исполнение средств индивидуальной защиты органов дыхания и зрения пожарных должно предусматривать быструю замену (без применения специальных инструментов) баллонов с дыхательной смесью и (или) регенеративных (поглотительных) патронов (брикетов).</w:t>
      </w:r>
      <w:r>
        <w:br/>
      </w:r>
      <w:r>
        <w:rPr>
          <w:rFonts w:ascii="Times New Roman"/>
          <w:b w:val="false"/>
          <w:i w:val="false"/>
          <w:color w:val="000000"/>
          <w:sz w:val="28"/>
        </w:rPr>
        <w:t>
</w:t>
      </w:r>
      <w:r>
        <w:rPr>
          <w:rFonts w:ascii="Times New Roman"/>
          <w:b w:val="false"/>
          <w:i w:val="false"/>
          <w:color w:val="000000"/>
          <w:sz w:val="28"/>
        </w:rPr>
        <w:t>
      50. Самоспасатели изолирующие пожарные должны обеспечивать необходимый уровень защиты органов дыхания и зрения пожарного от опасных факторов пожара в течение не менее 25 минут. Самоспасатели изолирующие пожарные должны обладать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r>
        <w:br/>
      </w:r>
      <w:r>
        <w:rPr>
          <w:rFonts w:ascii="Times New Roman"/>
          <w:b w:val="false"/>
          <w:i w:val="false"/>
          <w:color w:val="000000"/>
          <w:sz w:val="28"/>
        </w:rPr>
        <w:t>
</w:t>
      </w:r>
      <w:r>
        <w:rPr>
          <w:rFonts w:ascii="Times New Roman"/>
          <w:b w:val="false"/>
          <w:i w:val="false"/>
          <w:color w:val="000000"/>
          <w:sz w:val="28"/>
        </w:rPr>
        <w:t>
      51. Компрессорные установки для наполнения баллонов аппаратов дыхательных изолирующих пожарных должны обеспечивать наполнение воздухом и (или)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r>
        <w:br/>
      </w:r>
      <w:r>
        <w:rPr>
          <w:rFonts w:ascii="Times New Roman"/>
          <w:b w:val="false"/>
          <w:i w:val="false"/>
          <w:color w:val="000000"/>
          <w:sz w:val="28"/>
        </w:rPr>
        <w:t>
</w:t>
      </w:r>
      <w:r>
        <w:rPr>
          <w:rFonts w:ascii="Times New Roman"/>
          <w:b w:val="false"/>
          <w:i w:val="false"/>
          <w:color w:val="000000"/>
          <w:sz w:val="28"/>
        </w:rPr>
        <w:t>
      Рабочее давление компрессорных установок для наполнения баллонов аппаратов дыхательных изолирующих пожарных сжатым воздухом должно составлять не менее 29,4 МПа, а компрессорных кислородных установок – не менее 20,0 МПа.</w:t>
      </w:r>
      <w:r>
        <w:br/>
      </w:r>
      <w:r>
        <w:rPr>
          <w:rFonts w:ascii="Times New Roman"/>
          <w:b w:val="false"/>
          <w:i w:val="false"/>
          <w:color w:val="000000"/>
          <w:sz w:val="28"/>
        </w:rPr>
        <w:t>
</w:t>
      </w:r>
      <w:r>
        <w:rPr>
          <w:rFonts w:ascii="Times New Roman"/>
          <w:b w:val="false"/>
          <w:i w:val="false"/>
          <w:color w:val="000000"/>
          <w:sz w:val="28"/>
        </w:rPr>
        <w:t>
      Компрессорные установки для наполнения баллонов аппаратов дыхательных изолирующих пожарных должны быть рассчитаны на применение в следующих климатических условиях:</w:t>
      </w:r>
      <w:r>
        <w:br/>
      </w:r>
      <w:r>
        <w:rPr>
          <w:rFonts w:ascii="Times New Roman"/>
          <w:b w:val="false"/>
          <w:i w:val="false"/>
          <w:color w:val="000000"/>
          <w:sz w:val="28"/>
        </w:rPr>
        <w:t>
</w:t>
      </w:r>
      <w:r>
        <w:rPr>
          <w:rFonts w:ascii="Times New Roman"/>
          <w:b w:val="false"/>
          <w:i w:val="false"/>
          <w:color w:val="000000"/>
          <w:sz w:val="28"/>
        </w:rPr>
        <w:t>
      переносные и стационарные – при температуре окружающей среды от + 5 ?С до + 40 ?С;</w:t>
      </w:r>
      <w:r>
        <w:br/>
      </w:r>
      <w:r>
        <w:rPr>
          <w:rFonts w:ascii="Times New Roman"/>
          <w:b w:val="false"/>
          <w:i w:val="false"/>
          <w:color w:val="000000"/>
          <w:sz w:val="28"/>
        </w:rPr>
        <w:t>
</w:t>
      </w:r>
      <w:r>
        <w:rPr>
          <w:rFonts w:ascii="Times New Roman"/>
          <w:b w:val="false"/>
          <w:i w:val="false"/>
          <w:color w:val="000000"/>
          <w:sz w:val="28"/>
        </w:rPr>
        <w:t>
      мобильные – при температуре окружающей среды от ? 50 ?С до + 50 ҮС.</w:t>
      </w:r>
      <w:r>
        <w:br/>
      </w:r>
      <w:r>
        <w:rPr>
          <w:rFonts w:ascii="Times New Roman"/>
          <w:b w:val="false"/>
          <w:i w:val="false"/>
          <w:color w:val="000000"/>
          <w:sz w:val="28"/>
        </w:rPr>
        <w:t>
</w:t>
      </w:r>
      <w:r>
        <w:rPr>
          <w:rFonts w:ascii="Times New Roman"/>
          <w:b w:val="false"/>
          <w:i w:val="false"/>
          <w:color w:val="000000"/>
          <w:sz w:val="28"/>
        </w:rPr>
        <w:t xml:space="preserve">
      52. Установки для проверки аппаратов дыхательных изолирующих пожарных должны обеспечивать проведение статических или динамических испытаний по проверке технических параметров аппаратов дыхательных изолирующих пожарных со сжатым воздухом и (или) сжатым кислородом на стационарных постах и (или) автомобилях газодымозащитной службы пожарной охраны, а также в сервисных центрах. </w:t>
      </w:r>
      <w:r>
        <w:br/>
      </w:r>
      <w:r>
        <w:rPr>
          <w:rFonts w:ascii="Times New Roman"/>
          <w:b w:val="false"/>
          <w:i w:val="false"/>
          <w:color w:val="000000"/>
          <w:sz w:val="28"/>
        </w:rPr>
        <w:t>
</w:t>
      </w:r>
      <w:r>
        <w:rPr>
          <w:rFonts w:ascii="Times New Roman"/>
          <w:b w:val="false"/>
          <w:i w:val="false"/>
          <w:color w:val="000000"/>
          <w:sz w:val="28"/>
        </w:rPr>
        <w:t>
      Установки для проверки аппаратов дыхательных изолирующих пожарных должны обеспечивать проведение статических испытаний аппаратов дыхательных изолирующих пожарных в диапазоне температур окружающего воздуха от + 5 ?С до + 40 ?С.</w:t>
      </w:r>
      <w:r>
        <w:br/>
      </w:r>
      <w:r>
        <w:rPr>
          <w:rFonts w:ascii="Times New Roman"/>
          <w:b w:val="false"/>
          <w:i w:val="false"/>
          <w:color w:val="000000"/>
          <w:sz w:val="28"/>
        </w:rPr>
        <w:t>
</w:t>
      </w:r>
      <w:r>
        <w:rPr>
          <w:rFonts w:ascii="Times New Roman"/>
          <w:b w:val="false"/>
          <w:i w:val="false"/>
          <w:color w:val="000000"/>
          <w:sz w:val="28"/>
        </w:rPr>
        <w:t>
      Установки для проверки аппаратов дыхательных изолирующих пожарных должны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rFonts w:ascii="Times New Roman"/>
          <w:b w:val="false"/>
          <w:i w:val="false"/>
          <w:color w:val="000000"/>
          <w:vertAlign w:val="superscript"/>
        </w:rPr>
        <w:t>3</w:t>
      </w:r>
      <w:r>
        <w:rPr>
          <w:rFonts w:ascii="Times New Roman"/>
          <w:b w:val="false"/>
          <w:i w:val="false"/>
          <w:color w:val="000000"/>
          <w:sz w:val="28"/>
        </w:rPr>
        <w:t xml:space="preserve"> ? мин</w:t>
      </w:r>
      <w:r>
        <w:rPr>
          <w:rFonts w:ascii="Times New Roman"/>
          <w:b w:val="false"/>
          <w:i w:val="false"/>
          <w:color w:val="000000"/>
          <w:vertAlign w:val="superscript"/>
        </w:rPr>
        <w:t xml:space="preserve">-1 </w:t>
      </w:r>
      <w:r>
        <w:rPr>
          <w:rFonts w:ascii="Times New Roman"/>
          <w:b w:val="false"/>
          <w:i w:val="false"/>
          <w:color w:val="000000"/>
          <w:sz w:val="28"/>
        </w:rPr>
        <w:t>(для аппаратов дыхательных изолирующих пожарных со сжатым воздухом) и от 30 до 85 дм</w:t>
      </w:r>
      <w:r>
        <w:rPr>
          <w:rFonts w:ascii="Times New Roman"/>
          <w:b w:val="false"/>
          <w:i w:val="false"/>
          <w:color w:val="000000"/>
          <w:vertAlign w:val="superscript"/>
        </w:rPr>
        <w:t>3</w:t>
      </w:r>
      <w:r>
        <w:rPr>
          <w:rFonts w:ascii="Times New Roman"/>
          <w:b w:val="false"/>
          <w:i w:val="false"/>
          <w:color w:val="000000"/>
          <w:sz w:val="28"/>
        </w:rPr>
        <w:t xml:space="preserve"> ? мин</w:t>
      </w:r>
      <w:r>
        <w:rPr>
          <w:rFonts w:ascii="Times New Roman"/>
          <w:b w:val="false"/>
          <w:i w:val="false"/>
          <w:color w:val="000000"/>
          <w:vertAlign w:val="superscript"/>
        </w:rPr>
        <w:t xml:space="preserve">-1 </w:t>
      </w:r>
      <w:r>
        <w:rPr>
          <w:rFonts w:ascii="Times New Roman"/>
          <w:b w:val="false"/>
          <w:i w:val="false"/>
          <w:color w:val="000000"/>
          <w:sz w:val="28"/>
        </w:rPr>
        <w:t>(для аппаратов дыхательных изолирующих пожарных со сжатым кислородом).</w:t>
      </w:r>
      <w:r>
        <w:br/>
      </w:r>
      <w:r>
        <w:rPr>
          <w:rFonts w:ascii="Times New Roman"/>
          <w:b w:val="false"/>
          <w:i w:val="false"/>
          <w:color w:val="000000"/>
          <w:sz w:val="28"/>
        </w:rPr>
        <w:t>
</w:t>
      </w:r>
      <w:r>
        <w:rPr>
          <w:rFonts w:ascii="Times New Roman"/>
          <w:b w:val="false"/>
          <w:i w:val="false"/>
          <w:color w:val="000000"/>
          <w:sz w:val="28"/>
        </w:rPr>
        <w:t>
      53. Специальная защитная одежда пожарного подразделяется на:</w:t>
      </w:r>
      <w:r>
        <w:br/>
      </w:r>
      <w:r>
        <w:rPr>
          <w:rFonts w:ascii="Times New Roman"/>
          <w:b w:val="false"/>
          <w:i w:val="false"/>
          <w:color w:val="000000"/>
          <w:sz w:val="28"/>
        </w:rPr>
        <w:t>
</w:t>
      </w:r>
      <w:r>
        <w:rPr>
          <w:rFonts w:ascii="Times New Roman"/>
          <w:b w:val="false"/>
          <w:i w:val="false"/>
          <w:color w:val="000000"/>
          <w:sz w:val="28"/>
        </w:rPr>
        <w:t>
      специальную защитную одежду пожарного общего назначения;</w:t>
      </w:r>
      <w:r>
        <w:br/>
      </w:r>
      <w:r>
        <w:rPr>
          <w:rFonts w:ascii="Times New Roman"/>
          <w:b w:val="false"/>
          <w:i w:val="false"/>
          <w:color w:val="000000"/>
          <w:sz w:val="28"/>
        </w:rPr>
        <w:t>
</w:t>
      </w:r>
      <w:r>
        <w:rPr>
          <w:rFonts w:ascii="Times New Roman"/>
          <w:b w:val="false"/>
          <w:i w:val="false"/>
          <w:color w:val="000000"/>
          <w:sz w:val="28"/>
        </w:rPr>
        <w:t>
      специальную защитную одежду пожарного от повышенных тепловых воздействий;</w:t>
      </w:r>
      <w:r>
        <w:br/>
      </w:r>
      <w:r>
        <w:rPr>
          <w:rFonts w:ascii="Times New Roman"/>
          <w:b w:val="false"/>
          <w:i w:val="false"/>
          <w:color w:val="000000"/>
          <w:sz w:val="28"/>
        </w:rPr>
        <w:t>
</w:t>
      </w:r>
      <w:r>
        <w:rPr>
          <w:rFonts w:ascii="Times New Roman"/>
          <w:b w:val="false"/>
          <w:i w:val="false"/>
          <w:color w:val="000000"/>
          <w:sz w:val="28"/>
        </w:rPr>
        <w:t>
      специальную защитную одежду пожарного изолирующего типа;</w:t>
      </w:r>
      <w:r>
        <w:br/>
      </w:r>
      <w:r>
        <w:rPr>
          <w:rFonts w:ascii="Times New Roman"/>
          <w:b w:val="false"/>
          <w:i w:val="false"/>
          <w:color w:val="000000"/>
          <w:sz w:val="28"/>
        </w:rPr>
        <w:t>
</w:t>
      </w:r>
      <w:r>
        <w:rPr>
          <w:rFonts w:ascii="Times New Roman"/>
          <w:b w:val="false"/>
          <w:i w:val="false"/>
          <w:color w:val="000000"/>
          <w:sz w:val="28"/>
        </w:rPr>
        <w:t>
      белье термостойкое для пожарных;</w:t>
      </w:r>
      <w:r>
        <w:br/>
      </w:r>
      <w:r>
        <w:rPr>
          <w:rFonts w:ascii="Times New Roman"/>
          <w:b w:val="false"/>
          <w:i w:val="false"/>
          <w:color w:val="000000"/>
          <w:sz w:val="28"/>
        </w:rPr>
        <w:t>
</w:t>
      </w:r>
      <w:r>
        <w:rPr>
          <w:rFonts w:ascii="Times New Roman"/>
          <w:b w:val="false"/>
          <w:i w:val="false"/>
          <w:color w:val="000000"/>
          <w:sz w:val="28"/>
        </w:rPr>
        <w:t>
      подшлемник для пожарных.</w:t>
      </w:r>
      <w:r>
        <w:br/>
      </w:r>
      <w:r>
        <w:rPr>
          <w:rFonts w:ascii="Times New Roman"/>
          <w:b w:val="false"/>
          <w:i w:val="false"/>
          <w:color w:val="000000"/>
          <w:sz w:val="28"/>
        </w:rPr>
        <w:t>
</w:t>
      </w:r>
      <w:r>
        <w:rPr>
          <w:rFonts w:ascii="Times New Roman"/>
          <w:b w:val="false"/>
          <w:i w:val="false"/>
          <w:color w:val="000000"/>
          <w:sz w:val="28"/>
        </w:rPr>
        <w:t>
      Специальная защитная одежда пожарного должна обеспечивать защиту от опасных факторов пожара и неблагоприятных климатических воздействий,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r>
        <w:br/>
      </w:r>
      <w:r>
        <w:rPr>
          <w:rFonts w:ascii="Times New Roman"/>
          <w:b w:val="false"/>
          <w:i w:val="false"/>
          <w:color w:val="000000"/>
          <w:sz w:val="28"/>
        </w:rPr>
        <w:t>
</w:t>
      </w:r>
      <w:r>
        <w:rPr>
          <w:rFonts w:ascii="Times New Roman"/>
          <w:b w:val="false"/>
          <w:i w:val="false"/>
          <w:color w:val="000000"/>
          <w:sz w:val="28"/>
        </w:rPr>
        <w:t>
      Конструктивное исполнение специальной защитной одежды пожарного должно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r>
        <w:br/>
      </w:r>
      <w:r>
        <w:rPr>
          <w:rFonts w:ascii="Times New Roman"/>
          <w:b w:val="false"/>
          <w:i w:val="false"/>
          <w:color w:val="000000"/>
          <w:sz w:val="28"/>
        </w:rPr>
        <w:t>
</w:t>
      </w:r>
      <w:r>
        <w:rPr>
          <w:rFonts w:ascii="Times New Roman"/>
          <w:b w:val="false"/>
          <w:i w:val="false"/>
          <w:color w:val="000000"/>
          <w:sz w:val="28"/>
        </w:rPr>
        <w:t xml:space="preserve">
      Конструкция специальной защитной одежды пожарного изолирующего типа должна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 </w:t>
      </w:r>
      <w:r>
        <w:br/>
      </w:r>
      <w:r>
        <w:rPr>
          <w:rFonts w:ascii="Times New Roman"/>
          <w:b w:val="false"/>
          <w:i w:val="false"/>
          <w:color w:val="000000"/>
          <w:sz w:val="28"/>
        </w:rPr>
        <w:t>
</w:t>
      </w:r>
      <w:r>
        <w:rPr>
          <w:rFonts w:ascii="Times New Roman"/>
          <w:b w:val="false"/>
          <w:i w:val="false"/>
          <w:color w:val="000000"/>
          <w:sz w:val="28"/>
        </w:rPr>
        <w:t>
      Специальная защитная одежда пожарного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должна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должен быть не менее 150, коэффициент ослабления внешнего воздействия гамма-излучением с энергией 122 кэВ (источник Co57) – не менее 5,5.</w:t>
      </w:r>
      <w:r>
        <w:br/>
      </w:r>
      <w:r>
        <w:rPr>
          <w:rFonts w:ascii="Times New Roman"/>
          <w:b w:val="false"/>
          <w:i w:val="false"/>
          <w:color w:val="000000"/>
          <w:sz w:val="28"/>
        </w:rPr>
        <w:t>
</w:t>
      </w:r>
      <w:r>
        <w:rPr>
          <w:rFonts w:ascii="Times New Roman"/>
          <w:b w:val="false"/>
          <w:i w:val="false"/>
          <w:color w:val="000000"/>
          <w:sz w:val="28"/>
        </w:rPr>
        <w:t>
      54. Подшлемник для пожарных и белье термостойкое, используемые вместе со специальной защитной одеждой пожарного, должны обеспечивать необходимый эргономический и физиолого-гигиенический уровень при выполнении любых видов работ, связанных с тушением пожаров и ликвидацией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55. Средства индивидуальной защиты головы (каски пожарные) должны обеспечивать защиту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r>
        <w:br/>
      </w:r>
      <w:r>
        <w:rPr>
          <w:rFonts w:ascii="Times New Roman"/>
          <w:b w:val="false"/>
          <w:i w:val="false"/>
          <w:color w:val="000000"/>
          <w:sz w:val="28"/>
        </w:rPr>
        <w:t>
</w:t>
      </w:r>
      <w:r>
        <w:rPr>
          <w:rFonts w:ascii="Times New Roman"/>
          <w:b w:val="false"/>
          <w:i w:val="false"/>
          <w:color w:val="000000"/>
          <w:sz w:val="28"/>
        </w:rPr>
        <w:t>
      56. Средства индивидуальной защиты рук пожарного должны обеспечивать защиту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а также должны обладать необходимыми эргономическими свойствами.</w:t>
      </w:r>
      <w:r>
        <w:br/>
      </w:r>
      <w:r>
        <w:rPr>
          <w:rFonts w:ascii="Times New Roman"/>
          <w:b w:val="false"/>
          <w:i w:val="false"/>
          <w:color w:val="000000"/>
          <w:sz w:val="28"/>
        </w:rPr>
        <w:t>
</w:t>
      </w:r>
      <w:r>
        <w:rPr>
          <w:rFonts w:ascii="Times New Roman"/>
          <w:b w:val="false"/>
          <w:i w:val="false"/>
          <w:color w:val="000000"/>
          <w:sz w:val="28"/>
        </w:rPr>
        <w:t>
      57. Средства индивидуальной защиты ног пожарного должны обеспечивать защиту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должны обладать необходимыми эргономическими свойствами.</w:t>
      </w:r>
      <w:r>
        <w:br/>
      </w:r>
      <w:r>
        <w:rPr>
          <w:rFonts w:ascii="Times New Roman"/>
          <w:b w:val="false"/>
          <w:i w:val="false"/>
          <w:color w:val="000000"/>
          <w:sz w:val="28"/>
        </w:rPr>
        <w:t>
</w:t>
      </w:r>
      <w:r>
        <w:rPr>
          <w:rFonts w:ascii="Times New Roman"/>
          <w:b w:val="false"/>
          <w:i w:val="false"/>
          <w:color w:val="000000"/>
          <w:sz w:val="28"/>
        </w:rPr>
        <w:t>
      58. Средства спасения людей при пожаре с высотных уровней должны обеспечивать возможность самостоятельного перемещения людей в безопасную зону при наличии угрозы их жизни (здоровью) в результате воздействия опасных факторов пожара, должны обладать возможностью страховки людей при их спасении при пожаре и при выполнении работ пожарными на высотных уровнях и их самостоятельном спуске.</w:t>
      </w:r>
      <w:r>
        <w:br/>
      </w:r>
      <w:r>
        <w:rPr>
          <w:rFonts w:ascii="Times New Roman"/>
          <w:b w:val="false"/>
          <w:i w:val="false"/>
          <w:color w:val="000000"/>
          <w:sz w:val="28"/>
        </w:rPr>
        <w:t>
</w:t>
      </w:r>
      <w:r>
        <w:rPr>
          <w:rFonts w:ascii="Times New Roman"/>
          <w:b w:val="false"/>
          <w:i w:val="false"/>
          <w:color w:val="000000"/>
          <w:sz w:val="28"/>
        </w:rPr>
        <w:t xml:space="preserve">
      59. Средства спасения людей при пожаре с высотных уровней должны находиться в постоянной готовности к использованию, должны обладать требуемой надежностью (при статической и динамической нагрузках в пределах рабочих значений температур, при воздействии нагрева и открытого пламени), доступностью, простотой и безопасностью их применения людьми, не имеющими специальной подготовки, должны обеспечивать как самостоятельное, так и принудительное индивидуальное или коллективное перемещение людей в безопасную зону при наличии угрозы их жизни (здоровью) в результате воздействия опасных факторов пожара или в иных чрезвычайных ситуациях. </w:t>
      </w:r>
      <w:r>
        <w:br/>
      </w:r>
      <w:r>
        <w:rPr>
          <w:rFonts w:ascii="Times New Roman"/>
          <w:b w:val="false"/>
          <w:i w:val="false"/>
          <w:color w:val="000000"/>
          <w:sz w:val="28"/>
        </w:rPr>
        <w:t>
</w:t>
      </w:r>
      <w:r>
        <w:rPr>
          <w:rFonts w:ascii="Times New Roman"/>
          <w:b w:val="false"/>
          <w:i w:val="false"/>
          <w:color w:val="000000"/>
          <w:sz w:val="28"/>
        </w:rPr>
        <w:t>
      60. Средства спасения людей при пожаре с высотных уровней классифицируются:</w:t>
      </w:r>
      <w:r>
        <w:br/>
      </w:r>
      <w:r>
        <w:rPr>
          <w:rFonts w:ascii="Times New Roman"/>
          <w:b w:val="false"/>
          <w:i w:val="false"/>
          <w:color w:val="000000"/>
          <w:sz w:val="28"/>
        </w:rPr>
        <w:t>
</w:t>
      </w:r>
      <w:r>
        <w:rPr>
          <w:rFonts w:ascii="Times New Roman"/>
          <w:b w:val="false"/>
          <w:i w:val="false"/>
          <w:color w:val="000000"/>
          <w:sz w:val="28"/>
        </w:rPr>
        <w:t>
      а) по направлению действия:</w:t>
      </w:r>
      <w:r>
        <w:br/>
      </w:r>
      <w:r>
        <w:rPr>
          <w:rFonts w:ascii="Times New Roman"/>
          <w:b w:val="false"/>
          <w:i w:val="false"/>
          <w:color w:val="000000"/>
          <w:sz w:val="28"/>
        </w:rPr>
        <w:t>
</w:t>
      </w:r>
      <w:r>
        <w:rPr>
          <w:rFonts w:ascii="Times New Roman"/>
          <w:b w:val="false"/>
          <w:i w:val="false"/>
          <w:color w:val="000000"/>
          <w:sz w:val="28"/>
        </w:rPr>
        <w:t>
      подъемно-спускные;</w:t>
      </w:r>
      <w:r>
        <w:br/>
      </w:r>
      <w:r>
        <w:rPr>
          <w:rFonts w:ascii="Times New Roman"/>
          <w:b w:val="false"/>
          <w:i w:val="false"/>
          <w:color w:val="000000"/>
          <w:sz w:val="28"/>
        </w:rPr>
        <w:t>
</w:t>
      </w:r>
      <w:r>
        <w:rPr>
          <w:rFonts w:ascii="Times New Roman"/>
          <w:b w:val="false"/>
          <w:i w:val="false"/>
          <w:color w:val="000000"/>
          <w:sz w:val="28"/>
        </w:rPr>
        <w:t>
      спускные;</w:t>
      </w:r>
      <w:r>
        <w:br/>
      </w:r>
      <w:r>
        <w:rPr>
          <w:rFonts w:ascii="Times New Roman"/>
          <w:b w:val="false"/>
          <w:i w:val="false"/>
          <w:color w:val="000000"/>
          <w:sz w:val="28"/>
        </w:rPr>
        <w:t>
</w:t>
      </w:r>
      <w:r>
        <w:rPr>
          <w:rFonts w:ascii="Times New Roman"/>
          <w:b w:val="false"/>
          <w:i w:val="false"/>
          <w:color w:val="000000"/>
          <w:sz w:val="28"/>
        </w:rPr>
        <w:t>
      б) по способу установки и базирования:</w:t>
      </w:r>
      <w:r>
        <w:br/>
      </w:r>
      <w:r>
        <w:rPr>
          <w:rFonts w:ascii="Times New Roman"/>
          <w:b w:val="false"/>
          <w:i w:val="false"/>
          <w:color w:val="000000"/>
          <w:sz w:val="28"/>
        </w:rPr>
        <w:t>
</w:t>
      </w:r>
      <w:r>
        <w:rPr>
          <w:rFonts w:ascii="Times New Roman"/>
          <w:b w:val="false"/>
          <w:i w:val="false"/>
          <w:color w:val="000000"/>
          <w:sz w:val="28"/>
        </w:rPr>
        <w:t>
      стационарные;</w:t>
      </w:r>
      <w:r>
        <w:br/>
      </w:r>
      <w:r>
        <w:rPr>
          <w:rFonts w:ascii="Times New Roman"/>
          <w:b w:val="false"/>
          <w:i w:val="false"/>
          <w:color w:val="000000"/>
          <w:sz w:val="28"/>
        </w:rPr>
        <w:t>
</w:t>
      </w:r>
      <w:r>
        <w:rPr>
          <w:rFonts w:ascii="Times New Roman"/>
          <w:b w:val="false"/>
          <w:i w:val="false"/>
          <w:color w:val="000000"/>
          <w:sz w:val="28"/>
        </w:rPr>
        <w:t>
      мобильные;</w:t>
      </w:r>
      <w:r>
        <w:br/>
      </w:r>
      <w:r>
        <w:rPr>
          <w:rFonts w:ascii="Times New Roman"/>
          <w:b w:val="false"/>
          <w:i w:val="false"/>
          <w:color w:val="000000"/>
          <w:sz w:val="28"/>
        </w:rPr>
        <w:t>
</w:t>
      </w:r>
      <w:r>
        <w:rPr>
          <w:rFonts w:ascii="Times New Roman"/>
          <w:b w:val="false"/>
          <w:i w:val="false"/>
          <w:color w:val="000000"/>
          <w:sz w:val="28"/>
        </w:rPr>
        <w:t>
      переносные;</w:t>
      </w:r>
      <w:r>
        <w:br/>
      </w:r>
      <w:r>
        <w:rPr>
          <w:rFonts w:ascii="Times New Roman"/>
          <w:b w:val="false"/>
          <w:i w:val="false"/>
          <w:color w:val="000000"/>
          <w:sz w:val="28"/>
        </w:rPr>
        <w:t>
</w:t>
      </w:r>
      <w:r>
        <w:rPr>
          <w:rFonts w:ascii="Times New Roman"/>
          <w:b w:val="false"/>
          <w:i w:val="false"/>
          <w:color w:val="000000"/>
          <w:sz w:val="28"/>
        </w:rPr>
        <w:t>
      в) по взаимосвязи с этапами строительства и эксплуатации:</w:t>
      </w:r>
      <w:r>
        <w:br/>
      </w:r>
      <w:r>
        <w:rPr>
          <w:rFonts w:ascii="Times New Roman"/>
          <w:b w:val="false"/>
          <w:i w:val="false"/>
          <w:color w:val="000000"/>
          <w:sz w:val="28"/>
        </w:rPr>
        <w:t>
</w:t>
      </w:r>
      <w:r>
        <w:rPr>
          <w:rFonts w:ascii="Times New Roman"/>
          <w:b w:val="false"/>
          <w:i w:val="false"/>
          <w:color w:val="000000"/>
          <w:sz w:val="28"/>
        </w:rPr>
        <w:t>
      не предусмотренные архитектурно-планировочными решениями;</w:t>
      </w:r>
      <w:r>
        <w:br/>
      </w:r>
      <w:r>
        <w:rPr>
          <w:rFonts w:ascii="Times New Roman"/>
          <w:b w:val="false"/>
          <w:i w:val="false"/>
          <w:color w:val="000000"/>
          <w:sz w:val="28"/>
        </w:rPr>
        <w:t>
</w:t>
      </w:r>
      <w:r>
        <w:rPr>
          <w:rFonts w:ascii="Times New Roman"/>
          <w:b w:val="false"/>
          <w:i w:val="false"/>
          <w:color w:val="000000"/>
          <w:sz w:val="28"/>
        </w:rPr>
        <w:t>
      изначально предусмотренные архитектурно-планировочными решениями;</w:t>
      </w:r>
      <w:r>
        <w:br/>
      </w:r>
      <w:r>
        <w:rPr>
          <w:rFonts w:ascii="Times New Roman"/>
          <w:b w:val="false"/>
          <w:i w:val="false"/>
          <w:color w:val="000000"/>
          <w:sz w:val="28"/>
        </w:rPr>
        <w:t>
</w:t>
      </w:r>
      <w:r>
        <w:rPr>
          <w:rFonts w:ascii="Times New Roman"/>
          <w:b w:val="false"/>
          <w:i w:val="false"/>
          <w:color w:val="000000"/>
          <w:sz w:val="28"/>
        </w:rPr>
        <w:t>
      г) по конструктивному исполнению:</w:t>
      </w:r>
      <w:r>
        <w:br/>
      </w:r>
      <w:r>
        <w:rPr>
          <w:rFonts w:ascii="Times New Roman"/>
          <w:b w:val="false"/>
          <w:i w:val="false"/>
          <w:color w:val="000000"/>
          <w:sz w:val="28"/>
        </w:rPr>
        <w:t>
</w:t>
      </w:r>
      <w:r>
        <w:rPr>
          <w:rFonts w:ascii="Times New Roman"/>
          <w:b w:val="false"/>
          <w:i w:val="false"/>
          <w:color w:val="000000"/>
          <w:sz w:val="28"/>
        </w:rPr>
        <w:t xml:space="preserve">
      устройства канатно-спускные пожарные; </w:t>
      </w:r>
      <w:r>
        <w:br/>
      </w:r>
      <w:r>
        <w:rPr>
          <w:rFonts w:ascii="Times New Roman"/>
          <w:b w:val="false"/>
          <w:i w:val="false"/>
          <w:color w:val="000000"/>
          <w:sz w:val="28"/>
        </w:rPr>
        <w:t>
</w:t>
      </w:r>
      <w:r>
        <w:rPr>
          <w:rFonts w:ascii="Times New Roman"/>
          <w:b w:val="false"/>
          <w:i w:val="false"/>
          <w:color w:val="000000"/>
          <w:sz w:val="28"/>
        </w:rPr>
        <w:t>
      рукава спасательные пожарные;</w:t>
      </w:r>
      <w:r>
        <w:br/>
      </w:r>
      <w:r>
        <w:rPr>
          <w:rFonts w:ascii="Times New Roman"/>
          <w:b w:val="false"/>
          <w:i w:val="false"/>
          <w:color w:val="000000"/>
          <w:sz w:val="28"/>
        </w:rPr>
        <w:t>
</w:t>
      </w:r>
      <w:r>
        <w:rPr>
          <w:rFonts w:ascii="Times New Roman"/>
          <w:b w:val="false"/>
          <w:i w:val="false"/>
          <w:color w:val="000000"/>
          <w:sz w:val="28"/>
        </w:rPr>
        <w:t xml:space="preserve">
      устройства спасательные прыжковые пожарные; </w:t>
      </w:r>
      <w:r>
        <w:br/>
      </w:r>
      <w:r>
        <w:rPr>
          <w:rFonts w:ascii="Times New Roman"/>
          <w:b w:val="false"/>
          <w:i w:val="false"/>
          <w:color w:val="000000"/>
          <w:sz w:val="28"/>
        </w:rPr>
        <w:t>
</w:t>
      </w:r>
      <w:r>
        <w:rPr>
          <w:rFonts w:ascii="Times New Roman"/>
          <w:b w:val="false"/>
          <w:i w:val="false"/>
          <w:color w:val="000000"/>
          <w:sz w:val="28"/>
        </w:rPr>
        <w:t>
      трапы спасательные пожарные;</w:t>
      </w:r>
      <w:r>
        <w:br/>
      </w:r>
      <w:r>
        <w:rPr>
          <w:rFonts w:ascii="Times New Roman"/>
          <w:b w:val="false"/>
          <w:i w:val="false"/>
          <w:color w:val="000000"/>
          <w:sz w:val="28"/>
        </w:rPr>
        <w:t>
</w:t>
      </w:r>
      <w:r>
        <w:rPr>
          <w:rFonts w:ascii="Times New Roman"/>
          <w:b w:val="false"/>
          <w:i w:val="false"/>
          <w:color w:val="000000"/>
          <w:sz w:val="28"/>
        </w:rPr>
        <w:t xml:space="preserve">
      лестницы ручные пожарные; </w:t>
      </w:r>
      <w:r>
        <w:br/>
      </w:r>
      <w:r>
        <w:rPr>
          <w:rFonts w:ascii="Times New Roman"/>
          <w:b w:val="false"/>
          <w:i w:val="false"/>
          <w:color w:val="000000"/>
          <w:sz w:val="28"/>
        </w:rPr>
        <w:t>
</w:t>
      </w:r>
      <w:r>
        <w:rPr>
          <w:rFonts w:ascii="Times New Roman"/>
          <w:b w:val="false"/>
          <w:i w:val="false"/>
          <w:color w:val="000000"/>
          <w:sz w:val="28"/>
        </w:rPr>
        <w:t>
      лестницы навесные спасательные пожарные;</w:t>
      </w:r>
      <w:r>
        <w:br/>
      </w:r>
      <w:r>
        <w:rPr>
          <w:rFonts w:ascii="Times New Roman"/>
          <w:b w:val="false"/>
          <w:i w:val="false"/>
          <w:color w:val="000000"/>
          <w:sz w:val="28"/>
        </w:rPr>
        <w:t>
</w:t>
      </w:r>
      <w:r>
        <w:rPr>
          <w:rFonts w:ascii="Times New Roman"/>
          <w:b w:val="false"/>
          <w:i w:val="false"/>
          <w:color w:val="000000"/>
          <w:sz w:val="28"/>
        </w:rPr>
        <w:t>
      веревки пожарные спасательные, пояса пожарные спасательные, карабины пожарные;</w:t>
      </w:r>
      <w:r>
        <w:br/>
      </w:r>
      <w:r>
        <w:rPr>
          <w:rFonts w:ascii="Times New Roman"/>
          <w:b w:val="false"/>
          <w:i w:val="false"/>
          <w:color w:val="000000"/>
          <w:sz w:val="28"/>
        </w:rPr>
        <w:t>
</w:t>
      </w:r>
      <w:r>
        <w:rPr>
          <w:rFonts w:ascii="Times New Roman"/>
          <w:b w:val="false"/>
          <w:i w:val="false"/>
          <w:color w:val="000000"/>
          <w:sz w:val="28"/>
        </w:rPr>
        <w:t>
      агрегатно-комбинированные (в том числе устройства спасательные лифтовые);</w:t>
      </w:r>
      <w:r>
        <w:br/>
      </w:r>
      <w:r>
        <w:rPr>
          <w:rFonts w:ascii="Times New Roman"/>
          <w:b w:val="false"/>
          <w:i w:val="false"/>
          <w:color w:val="000000"/>
          <w:sz w:val="28"/>
        </w:rPr>
        <w:t>
</w:t>
      </w:r>
      <w:r>
        <w:rPr>
          <w:rFonts w:ascii="Times New Roman"/>
          <w:b w:val="false"/>
          <w:i w:val="false"/>
          <w:color w:val="000000"/>
          <w:sz w:val="28"/>
        </w:rPr>
        <w:t>
      д) по производительности:</w:t>
      </w:r>
      <w:r>
        <w:br/>
      </w:r>
      <w:r>
        <w:rPr>
          <w:rFonts w:ascii="Times New Roman"/>
          <w:b w:val="false"/>
          <w:i w:val="false"/>
          <w:color w:val="000000"/>
          <w:sz w:val="28"/>
        </w:rPr>
        <w:t>
</w:t>
      </w:r>
      <w:r>
        <w:rPr>
          <w:rFonts w:ascii="Times New Roman"/>
          <w:b w:val="false"/>
          <w:i w:val="false"/>
          <w:color w:val="000000"/>
          <w:sz w:val="28"/>
        </w:rPr>
        <w:t>
      индивидуальные (в том числе одноразовые);</w:t>
      </w:r>
      <w:r>
        <w:br/>
      </w:r>
      <w:r>
        <w:rPr>
          <w:rFonts w:ascii="Times New Roman"/>
          <w:b w:val="false"/>
          <w:i w:val="false"/>
          <w:color w:val="000000"/>
          <w:sz w:val="28"/>
        </w:rPr>
        <w:t>
</w:t>
      </w:r>
      <w:r>
        <w:rPr>
          <w:rFonts w:ascii="Times New Roman"/>
          <w:b w:val="false"/>
          <w:i w:val="false"/>
          <w:color w:val="000000"/>
          <w:sz w:val="28"/>
        </w:rPr>
        <w:t>
      групповые (коллективные);</w:t>
      </w:r>
      <w:r>
        <w:br/>
      </w:r>
      <w:r>
        <w:rPr>
          <w:rFonts w:ascii="Times New Roman"/>
          <w:b w:val="false"/>
          <w:i w:val="false"/>
          <w:color w:val="000000"/>
          <w:sz w:val="28"/>
        </w:rPr>
        <w:t>
</w:t>
      </w:r>
      <w:r>
        <w:rPr>
          <w:rFonts w:ascii="Times New Roman"/>
          <w:b w:val="false"/>
          <w:i w:val="false"/>
          <w:color w:val="000000"/>
          <w:sz w:val="28"/>
        </w:rPr>
        <w:t>
      е) по способу управления:</w:t>
      </w:r>
      <w:r>
        <w:br/>
      </w:r>
      <w:r>
        <w:rPr>
          <w:rFonts w:ascii="Times New Roman"/>
          <w:b w:val="false"/>
          <w:i w:val="false"/>
          <w:color w:val="000000"/>
          <w:sz w:val="28"/>
        </w:rPr>
        <w:t>
</w:t>
      </w:r>
      <w:r>
        <w:rPr>
          <w:rFonts w:ascii="Times New Roman"/>
          <w:b w:val="false"/>
          <w:i w:val="false"/>
          <w:color w:val="000000"/>
          <w:sz w:val="28"/>
        </w:rPr>
        <w:t>
      с ручным регулированием скорости спуска;</w:t>
      </w:r>
      <w:r>
        <w:br/>
      </w:r>
      <w:r>
        <w:rPr>
          <w:rFonts w:ascii="Times New Roman"/>
          <w:b w:val="false"/>
          <w:i w:val="false"/>
          <w:color w:val="000000"/>
          <w:sz w:val="28"/>
        </w:rPr>
        <w:t>
</w:t>
      </w:r>
      <w:r>
        <w:rPr>
          <w:rFonts w:ascii="Times New Roman"/>
          <w:b w:val="false"/>
          <w:i w:val="false"/>
          <w:color w:val="000000"/>
          <w:sz w:val="28"/>
        </w:rPr>
        <w:t>
      с автоматическим регулированием скорости спуска;</w:t>
      </w:r>
      <w:r>
        <w:br/>
      </w:r>
      <w:r>
        <w:rPr>
          <w:rFonts w:ascii="Times New Roman"/>
          <w:b w:val="false"/>
          <w:i w:val="false"/>
          <w:color w:val="000000"/>
          <w:sz w:val="28"/>
        </w:rPr>
        <w:t>
</w:t>
      </w:r>
      <w:r>
        <w:rPr>
          <w:rFonts w:ascii="Times New Roman"/>
          <w:b w:val="false"/>
          <w:i w:val="false"/>
          <w:color w:val="000000"/>
          <w:sz w:val="28"/>
        </w:rPr>
        <w:t>
      ж) по высоте спуска:</w:t>
      </w:r>
      <w:r>
        <w:br/>
      </w:r>
      <w:r>
        <w:rPr>
          <w:rFonts w:ascii="Times New Roman"/>
          <w:b w:val="false"/>
          <w:i w:val="false"/>
          <w:color w:val="000000"/>
          <w:sz w:val="28"/>
        </w:rPr>
        <w:t>
</w:t>
      </w:r>
      <w:r>
        <w:rPr>
          <w:rFonts w:ascii="Times New Roman"/>
          <w:b w:val="false"/>
          <w:i w:val="false"/>
          <w:color w:val="000000"/>
          <w:sz w:val="28"/>
        </w:rPr>
        <w:t>
      с ограничением высоты спуска;</w:t>
      </w:r>
      <w:r>
        <w:br/>
      </w:r>
      <w:r>
        <w:rPr>
          <w:rFonts w:ascii="Times New Roman"/>
          <w:b w:val="false"/>
          <w:i w:val="false"/>
          <w:color w:val="000000"/>
          <w:sz w:val="28"/>
        </w:rPr>
        <w:t>
</w:t>
      </w:r>
      <w:r>
        <w:rPr>
          <w:rFonts w:ascii="Times New Roman"/>
          <w:b w:val="false"/>
          <w:i w:val="false"/>
          <w:color w:val="000000"/>
          <w:sz w:val="28"/>
        </w:rPr>
        <w:t>
      без ограничения высоты спуска.</w:t>
      </w:r>
      <w:r>
        <w:br/>
      </w:r>
      <w:r>
        <w:rPr>
          <w:rFonts w:ascii="Times New Roman"/>
          <w:b w:val="false"/>
          <w:i w:val="false"/>
          <w:color w:val="000000"/>
          <w:sz w:val="28"/>
        </w:rPr>
        <w:t>
</w:t>
      </w:r>
      <w:r>
        <w:rPr>
          <w:rFonts w:ascii="Times New Roman"/>
          <w:b w:val="false"/>
          <w:i w:val="false"/>
          <w:color w:val="000000"/>
          <w:sz w:val="28"/>
        </w:rPr>
        <w:t xml:space="preserve">
      61. Инструмент для проведения специальных работ на пожарах в зависимости от его функционального назначения должен выполнять: </w:t>
      </w:r>
      <w:r>
        <w:br/>
      </w:r>
      <w:r>
        <w:rPr>
          <w:rFonts w:ascii="Times New Roman"/>
          <w:b w:val="false"/>
          <w:i w:val="false"/>
          <w:color w:val="000000"/>
          <w:sz w:val="28"/>
        </w:rPr>
        <w:t>
</w:t>
      </w:r>
      <w:r>
        <w:rPr>
          <w:rFonts w:ascii="Times New Roman"/>
          <w:b w:val="false"/>
          <w:i w:val="false"/>
          <w:color w:val="000000"/>
          <w:sz w:val="28"/>
        </w:rPr>
        <w:t>
      а) резку и перекусывание (в том числе металлического профиля и элементов строительных конструкций);</w:t>
      </w:r>
      <w:r>
        <w:br/>
      </w:r>
      <w:r>
        <w:rPr>
          <w:rFonts w:ascii="Times New Roman"/>
          <w:b w:val="false"/>
          <w:i w:val="false"/>
          <w:color w:val="000000"/>
          <w:sz w:val="28"/>
        </w:rPr>
        <w:t>
</w:t>
      </w:r>
      <w:r>
        <w:rPr>
          <w:rFonts w:ascii="Times New Roman"/>
          <w:b w:val="false"/>
          <w:i w:val="false"/>
          <w:color w:val="000000"/>
          <w:sz w:val="28"/>
        </w:rPr>
        <w:t>
      б) подъем, перемещение и фиксацию различных строительных конструкций;</w:t>
      </w:r>
      <w:r>
        <w:br/>
      </w:r>
      <w:r>
        <w:rPr>
          <w:rFonts w:ascii="Times New Roman"/>
          <w:b w:val="false"/>
          <w:i w:val="false"/>
          <w:color w:val="000000"/>
          <w:sz w:val="28"/>
        </w:rPr>
        <w:t>
</w:t>
      </w:r>
      <w:r>
        <w:rPr>
          <w:rFonts w:ascii="Times New Roman"/>
          <w:b w:val="false"/>
          <w:i w:val="false"/>
          <w:color w:val="000000"/>
          <w:sz w:val="28"/>
        </w:rPr>
        <w:t>
      в) пробивание отверстий и проемов, дробление строительных конструкций и материалов;</w:t>
      </w:r>
      <w:r>
        <w:br/>
      </w:r>
      <w:r>
        <w:rPr>
          <w:rFonts w:ascii="Times New Roman"/>
          <w:b w:val="false"/>
          <w:i w:val="false"/>
          <w:color w:val="000000"/>
          <w:sz w:val="28"/>
        </w:rPr>
        <w:t>
</w:t>
      </w:r>
      <w:r>
        <w:rPr>
          <w:rFonts w:ascii="Times New Roman"/>
          <w:b w:val="false"/>
          <w:i w:val="false"/>
          <w:color w:val="000000"/>
          <w:sz w:val="28"/>
        </w:rPr>
        <w:t>
      г) вскрытие различных металлических конструкций (в том числе дверных и оконных проемов);</w:t>
      </w:r>
      <w:r>
        <w:br/>
      </w:r>
      <w:r>
        <w:rPr>
          <w:rFonts w:ascii="Times New Roman"/>
          <w:b w:val="false"/>
          <w:i w:val="false"/>
          <w:color w:val="000000"/>
          <w:sz w:val="28"/>
        </w:rPr>
        <w:t>
</w:t>
      </w:r>
      <w:r>
        <w:rPr>
          <w:rFonts w:ascii="Times New Roman"/>
          <w:b w:val="false"/>
          <w:i w:val="false"/>
          <w:color w:val="000000"/>
          <w:sz w:val="28"/>
        </w:rPr>
        <w:t>
      д) закупорку отверстий в трубах различного диаметра, заделку пробоин в емкостях и трубопроводах.</w:t>
      </w:r>
      <w:r>
        <w:br/>
      </w:r>
      <w:r>
        <w:rPr>
          <w:rFonts w:ascii="Times New Roman"/>
          <w:b w:val="false"/>
          <w:i w:val="false"/>
          <w:color w:val="000000"/>
          <w:sz w:val="28"/>
        </w:rPr>
        <w:t>
</w:t>
      </w:r>
      <w:r>
        <w:rPr>
          <w:rFonts w:ascii="Times New Roman"/>
          <w:b w:val="false"/>
          <w:i w:val="false"/>
          <w:color w:val="000000"/>
          <w:sz w:val="28"/>
        </w:rPr>
        <w:t xml:space="preserve">
      62. Инструмент для проведения специальных работ на пожарах должен быть оснащен предохранительными устройствами, препятствующими случайному попаданию в подвижные механизмы инструмента частей тела человека или одежды. </w:t>
      </w:r>
      <w:r>
        <w:br/>
      </w:r>
      <w:r>
        <w:rPr>
          <w:rFonts w:ascii="Times New Roman"/>
          <w:b w:val="false"/>
          <w:i w:val="false"/>
          <w:color w:val="000000"/>
          <w:sz w:val="28"/>
        </w:rPr>
        <w:t>
</w:t>
      </w:r>
      <w:r>
        <w:rPr>
          <w:rFonts w:ascii="Times New Roman"/>
          <w:b w:val="false"/>
          <w:i w:val="false"/>
          <w:color w:val="000000"/>
          <w:sz w:val="28"/>
        </w:rPr>
        <w:t>
      Органы управления инструмента для проведения специальных работ на пожарах должны быть снабжены указателями, исключающими неоднозначное толкование размещенной на них информации.</w:t>
      </w:r>
      <w:r>
        <w:br/>
      </w:r>
      <w:r>
        <w:rPr>
          <w:rFonts w:ascii="Times New Roman"/>
          <w:b w:val="false"/>
          <w:i w:val="false"/>
          <w:color w:val="000000"/>
          <w:sz w:val="28"/>
        </w:rPr>
        <w:t>
</w:t>
      </w:r>
      <w:r>
        <w:rPr>
          <w:rFonts w:ascii="Times New Roman"/>
          <w:b w:val="false"/>
          <w:i w:val="false"/>
          <w:color w:val="000000"/>
          <w:sz w:val="28"/>
        </w:rPr>
        <w:t>
      Конструкция стыковочных узлов инструмента для проведения специальных работ на пожарах должна обеспечивать быстрое и надежное их соединение вручную без применения ключей или другого слесарного инструмента.</w:t>
      </w:r>
      <w:r>
        <w:br/>
      </w:r>
      <w:r>
        <w:rPr>
          <w:rFonts w:ascii="Times New Roman"/>
          <w:b w:val="false"/>
          <w:i w:val="false"/>
          <w:color w:val="000000"/>
          <w:sz w:val="28"/>
        </w:rPr>
        <w:t>
</w:t>
      </w:r>
      <w:r>
        <w:rPr>
          <w:rFonts w:ascii="Times New Roman"/>
          <w:b w:val="false"/>
          <w:i w:val="false"/>
          <w:color w:val="000000"/>
          <w:sz w:val="28"/>
        </w:rPr>
        <w:t>
      63. Дополнительное снаряжение пожарных (фонари пожарные, тепловизоры, радиомаяки и звуковые маяки) в зависимости от его назначения должно обеспечивать освещение места пожара, поиск очагов пожара и людей в задымленной атмосфере, обозначение месторасположения пожарных, а также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r>
        <w:br/>
      </w:r>
      <w:r>
        <w:rPr>
          <w:rFonts w:ascii="Times New Roman"/>
          <w:b w:val="false"/>
          <w:i w:val="false"/>
          <w:color w:val="000000"/>
          <w:sz w:val="28"/>
        </w:rPr>
        <w:t>
</w:t>
      </w:r>
      <w:r>
        <w:rPr>
          <w:rFonts w:ascii="Times New Roman"/>
          <w:b w:val="false"/>
          <w:i w:val="false"/>
          <w:color w:val="000000"/>
          <w:sz w:val="28"/>
        </w:rPr>
        <w:t>
      64. Пожарное оборудование должно обеспечивать возможность подачи огнетушащих веществ к месту пожара с требуемыми расходом и рабочим давлением, необходимыми для тушения пожара в соответствии с тактикой тушения пожаров.</w:t>
      </w:r>
      <w:r>
        <w:br/>
      </w:r>
      <w:r>
        <w:rPr>
          <w:rFonts w:ascii="Times New Roman"/>
          <w:b w:val="false"/>
          <w:i w:val="false"/>
          <w:color w:val="000000"/>
          <w:sz w:val="28"/>
        </w:rPr>
        <w:t>
</w:t>
      </w:r>
      <w:r>
        <w:rPr>
          <w:rFonts w:ascii="Times New Roman"/>
          <w:b w:val="false"/>
          <w:i w:val="false"/>
          <w:color w:val="000000"/>
          <w:sz w:val="28"/>
        </w:rPr>
        <w:t>
      65. Гидранты пожарные должны обеспечивать возможность их установки на сетях наружного водопровода и отбор воды для целей пожаротушения.</w:t>
      </w:r>
      <w:r>
        <w:br/>
      </w:r>
      <w:r>
        <w:rPr>
          <w:rFonts w:ascii="Times New Roman"/>
          <w:b w:val="false"/>
          <w:i w:val="false"/>
          <w:color w:val="000000"/>
          <w:sz w:val="28"/>
        </w:rPr>
        <w:t>
</w:t>
      </w:r>
      <w:r>
        <w:rPr>
          <w:rFonts w:ascii="Times New Roman"/>
          <w:b w:val="false"/>
          <w:i w:val="false"/>
          <w:color w:val="000000"/>
          <w:sz w:val="28"/>
        </w:rPr>
        <w:t>
      66. Колонки пожарные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для целей пожаротушения.</w:t>
      </w:r>
      <w:r>
        <w:br/>
      </w:r>
      <w:r>
        <w:rPr>
          <w:rFonts w:ascii="Times New Roman"/>
          <w:b w:val="false"/>
          <w:i w:val="false"/>
          <w:color w:val="000000"/>
          <w:sz w:val="28"/>
        </w:rPr>
        <w:t>
</w:t>
      </w:r>
      <w:r>
        <w:rPr>
          <w:rFonts w:ascii="Times New Roman"/>
          <w:b w:val="false"/>
          <w:i w:val="false"/>
          <w:color w:val="000000"/>
          <w:sz w:val="28"/>
        </w:rPr>
        <w:t>
      Механические усилия на органах управления перекрывающих устройств колонки пожарной при рабочем давлении не должны превышать 150 Н.</w:t>
      </w:r>
      <w:r>
        <w:br/>
      </w:r>
      <w:r>
        <w:rPr>
          <w:rFonts w:ascii="Times New Roman"/>
          <w:b w:val="false"/>
          <w:i w:val="false"/>
          <w:color w:val="000000"/>
          <w:sz w:val="28"/>
        </w:rPr>
        <w:t>
</w:t>
      </w:r>
      <w:r>
        <w:rPr>
          <w:rFonts w:ascii="Times New Roman"/>
          <w:b w:val="false"/>
          <w:i w:val="false"/>
          <w:color w:val="000000"/>
          <w:sz w:val="28"/>
        </w:rPr>
        <w:t>
      67. Рукава пожарные напорные и головки соединительные пожарные должны обеспечивать возможность транспортирования огнетушащих веществ к месту пожара.</w:t>
      </w:r>
      <w:r>
        <w:br/>
      </w:r>
      <w:r>
        <w:rPr>
          <w:rFonts w:ascii="Times New Roman"/>
          <w:b w:val="false"/>
          <w:i w:val="false"/>
          <w:color w:val="000000"/>
          <w:sz w:val="28"/>
        </w:rPr>
        <w:t>
</w:t>
      </w:r>
      <w:r>
        <w:rPr>
          <w:rFonts w:ascii="Times New Roman"/>
          <w:b w:val="false"/>
          <w:i w:val="false"/>
          <w:color w:val="000000"/>
          <w:sz w:val="28"/>
        </w:rPr>
        <w:t>
      Головки соединительные пожарные должны обеспечивать быстрое, герметичное и прочное соединение пожарных рукавов между собой и с другим пожарным оборудованием.</w:t>
      </w:r>
      <w:r>
        <w:br/>
      </w:r>
      <w:r>
        <w:rPr>
          <w:rFonts w:ascii="Times New Roman"/>
          <w:b w:val="false"/>
          <w:i w:val="false"/>
          <w:color w:val="000000"/>
          <w:sz w:val="28"/>
        </w:rPr>
        <w:t>
</w:t>
      </w:r>
      <w:r>
        <w:rPr>
          <w:rFonts w:ascii="Times New Roman"/>
          <w:b w:val="false"/>
          <w:i w:val="false"/>
          <w:color w:val="000000"/>
          <w:sz w:val="28"/>
        </w:rPr>
        <w:t>
      Рукава пожарные напорные и головки соединительные пожарные должны иметь прочностные и эксплуатационные характеристики в зависимости от их назначения.</w:t>
      </w:r>
      <w:r>
        <w:br/>
      </w:r>
      <w:r>
        <w:rPr>
          <w:rFonts w:ascii="Times New Roman"/>
          <w:b w:val="false"/>
          <w:i w:val="false"/>
          <w:color w:val="000000"/>
          <w:sz w:val="28"/>
        </w:rPr>
        <w:t>
</w:t>
      </w:r>
      <w:r>
        <w:rPr>
          <w:rFonts w:ascii="Times New Roman"/>
          <w:b w:val="false"/>
          <w:i w:val="false"/>
          <w:color w:val="000000"/>
          <w:sz w:val="28"/>
        </w:rPr>
        <w:t>
      Оборудование по обслуживанию рукавов пожарных напорных должно обеспечивать выполнение комплекса работ по поддержанию рукавов пожарных напорных в работоспособном состоянии.</w:t>
      </w:r>
      <w:r>
        <w:br/>
      </w:r>
      <w:r>
        <w:rPr>
          <w:rFonts w:ascii="Times New Roman"/>
          <w:b w:val="false"/>
          <w:i w:val="false"/>
          <w:color w:val="000000"/>
          <w:sz w:val="28"/>
        </w:rPr>
        <w:t>
</w:t>
      </w:r>
      <w:r>
        <w:rPr>
          <w:rFonts w:ascii="Times New Roman"/>
          <w:b w:val="false"/>
          <w:i w:val="false"/>
          <w:color w:val="000000"/>
          <w:sz w:val="28"/>
        </w:rPr>
        <w:t>
      68. Стволы пожарные, генераторы пены и пеносмесители должны обеспечивать подачу огнетушащих веществ в очаг пожара и его тушение или защиту (охлаждение) строительных конструкций, технологического оборудования, зданий, сооружений или их частей.</w:t>
      </w:r>
      <w:r>
        <w:br/>
      </w:r>
      <w:r>
        <w:rPr>
          <w:rFonts w:ascii="Times New Roman"/>
          <w:b w:val="false"/>
          <w:i w:val="false"/>
          <w:color w:val="000000"/>
          <w:sz w:val="28"/>
        </w:rPr>
        <w:t>
</w:t>
      </w:r>
      <w:r>
        <w:rPr>
          <w:rFonts w:ascii="Times New Roman"/>
          <w:b w:val="false"/>
          <w:i w:val="false"/>
          <w:color w:val="000000"/>
          <w:sz w:val="28"/>
        </w:rPr>
        <w:t>
      69. Конструкция стволов пожарных (ручных и лафетных) должна обеспечивать:</w:t>
      </w:r>
      <w:r>
        <w:br/>
      </w:r>
      <w:r>
        <w:rPr>
          <w:rFonts w:ascii="Times New Roman"/>
          <w:b w:val="false"/>
          <w:i w:val="false"/>
          <w:color w:val="000000"/>
          <w:sz w:val="28"/>
        </w:rPr>
        <w:t>
</w:t>
      </w:r>
      <w:r>
        <w:rPr>
          <w:rFonts w:ascii="Times New Roman"/>
          <w:b w:val="false"/>
          <w:i w:val="false"/>
          <w:color w:val="000000"/>
          <w:sz w:val="28"/>
        </w:rPr>
        <w:t>
      а) формирование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r>
        <w:br/>
      </w:r>
      <w:r>
        <w:rPr>
          <w:rFonts w:ascii="Times New Roman"/>
          <w:b w:val="false"/>
          <w:i w:val="false"/>
          <w:color w:val="000000"/>
          <w:sz w:val="28"/>
        </w:rPr>
        <w:t>
</w:t>
      </w:r>
      <w:r>
        <w:rPr>
          <w:rFonts w:ascii="Times New Roman"/>
          <w:b w:val="false"/>
          <w:i w:val="false"/>
          <w:color w:val="000000"/>
          <w:sz w:val="28"/>
        </w:rPr>
        <w:t>
      б) равномерное распределение огнетушащих веществ по конусу факела распыленной струи;</w:t>
      </w:r>
      <w:r>
        <w:br/>
      </w:r>
      <w:r>
        <w:rPr>
          <w:rFonts w:ascii="Times New Roman"/>
          <w:b w:val="false"/>
          <w:i w:val="false"/>
          <w:color w:val="000000"/>
          <w:sz w:val="28"/>
        </w:rPr>
        <w:t>
</w:t>
      </w:r>
      <w:r>
        <w:rPr>
          <w:rFonts w:ascii="Times New Roman"/>
          <w:b w:val="false"/>
          <w:i w:val="false"/>
          <w:color w:val="000000"/>
          <w:sz w:val="28"/>
        </w:rPr>
        <w:t>
      в) бесступенчатое изменение вида струи от сплошной до распыленной;</w:t>
      </w:r>
      <w:r>
        <w:br/>
      </w:r>
      <w:r>
        <w:rPr>
          <w:rFonts w:ascii="Times New Roman"/>
          <w:b w:val="false"/>
          <w:i w:val="false"/>
          <w:color w:val="000000"/>
          <w:sz w:val="28"/>
        </w:rPr>
        <w:t>
</w:t>
      </w:r>
      <w:r>
        <w:rPr>
          <w:rFonts w:ascii="Times New Roman"/>
          <w:b w:val="false"/>
          <w:i w:val="false"/>
          <w:color w:val="000000"/>
          <w:sz w:val="28"/>
        </w:rPr>
        <w:t>
      г) изменение расхода огнетушащих веществ (для стволов пожарных универсального типа) без прекращения их подачи;</w:t>
      </w:r>
      <w:r>
        <w:br/>
      </w:r>
      <w:r>
        <w:rPr>
          <w:rFonts w:ascii="Times New Roman"/>
          <w:b w:val="false"/>
          <w:i w:val="false"/>
          <w:color w:val="000000"/>
          <w:sz w:val="28"/>
        </w:rPr>
        <w:t>
</w:t>
      </w:r>
      <w:r>
        <w:rPr>
          <w:rFonts w:ascii="Times New Roman"/>
          <w:b w:val="false"/>
          <w:i w:val="false"/>
          <w:color w:val="000000"/>
          <w:sz w:val="28"/>
        </w:rPr>
        <w:t>
      д) прочность ствола, герметичность соединений и перекрывных устройств при рабочем давлении;</w:t>
      </w:r>
      <w:r>
        <w:br/>
      </w:r>
      <w:r>
        <w:rPr>
          <w:rFonts w:ascii="Times New Roman"/>
          <w:b w:val="false"/>
          <w:i w:val="false"/>
          <w:color w:val="000000"/>
          <w:sz w:val="28"/>
        </w:rPr>
        <w:t>
</w:t>
      </w:r>
      <w:r>
        <w:rPr>
          <w:rFonts w:ascii="Times New Roman"/>
          <w:b w:val="false"/>
          <w:i w:val="false"/>
          <w:color w:val="000000"/>
          <w:sz w:val="28"/>
        </w:rPr>
        <w:t>
      е) фиксацию положения лафетных стволов пожарных при заданных углах в вертикальной плоскости;</w:t>
      </w:r>
      <w:r>
        <w:br/>
      </w:r>
      <w:r>
        <w:rPr>
          <w:rFonts w:ascii="Times New Roman"/>
          <w:b w:val="false"/>
          <w:i w:val="false"/>
          <w:color w:val="000000"/>
          <w:sz w:val="28"/>
        </w:rPr>
        <w:t>
</w:t>
      </w:r>
      <w:r>
        <w:rPr>
          <w:rFonts w:ascii="Times New Roman"/>
          <w:b w:val="false"/>
          <w:i w:val="false"/>
          <w:color w:val="000000"/>
          <w:sz w:val="28"/>
        </w:rPr>
        <w:t>
      ж) возможность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r>
        <w:br/>
      </w:r>
      <w:r>
        <w:rPr>
          <w:rFonts w:ascii="Times New Roman"/>
          <w:b w:val="false"/>
          <w:i w:val="false"/>
          <w:color w:val="000000"/>
          <w:sz w:val="28"/>
        </w:rPr>
        <w:t>
</w:t>
      </w:r>
      <w:r>
        <w:rPr>
          <w:rFonts w:ascii="Times New Roman"/>
          <w:b w:val="false"/>
          <w:i w:val="false"/>
          <w:color w:val="000000"/>
          <w:sz w:val="28"/>
        </w:rPr>
        <w:t>
      70. Конструкция генераторов пены должна обеспечивать формирование потока воздушно-механической пены низкой, средней, высокой кратности или их комбинации.</w:t>
      </w:r>
      <w:r>
        <w:br/>
      </w:r>
      <w:r>
        <w:rPr>
          <w:rFonts w:ascii="Times New Roman"/>
          <w:b w:val="false"/>
          <w:i w:val="false"/>
          <w:color w:val="000000"/>
          <w:sz w:val="28"/>
        </w:rPr>
        <w:t>
</w:t>
      </w:r>
      <w:r>
        <w:rPr>
          <w:rFonts w:ascii="Times New Roman"/>
          <w:b w:val="false"/>
          <w:i w:val="false"/>
          <w:color w:val="000000"/>
          <w:sz w:val="28"/>
        </w:rPr>
        <w:t>
      71.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r>
        <w:br/>
      </w:r>
      <w:r>
        <w:rPr>
          <w:rFonts w:ascii="Times New Roman"/>
          <w:b w:val="false"/>
          <w:i w:val="false"/>
          <w:color w:val="000000"/>
          <w:sz w:val="28"/>
        </w:rPr>
        <w:t>
</w:t>
      </w:r>
      <w:r>
        <w:rPr>
          <w:rFonts w:ascii="Times New Roman"/>
          <w:b w:val="false"/>
          <w:i w:val="false"/>
          <w:color w:val="000000"/>
          <w:sz w:val="28"/>
        </w:rPr>
        <w:t>
      72. Водосборники рукавные должны обеспечивать объединение двух и более потоков воды перед входом во всасывающий патрубок пожарного насоса. Водосборники рукавные должны быть оборудованы обратными клапанами на каждом из объединяемых патрубков.</w:t>
      </w:r>
      <w:r>
        <w:br/>
      </w:r>
      <w:r>
        <w:rPr>
          <w:rFonts w:ascii="Times New Roman"/>
          <w:b w:val="false"/>
          <w:i w:val="false"/>
          <w:color w:val="000000"/>
          <w:sz w:val="28"/>
        </w:rPr>
        <w:t>
</w:t>
      </w:r>
      <w:r>
        <w:rPr>
          <w:rFonts w:ascii="Times New Roman"/>
          <w:b w:val="false"/>
          <w:i w:val="false"/>
          <w:color w:val="000000"/>
          <w:sz w:val="28"/>
        </w:rPr>
        <w:t xml:space="preserve">
      73. Разветвления рукавные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w:t>
      </w:r>
      <w:r>
        <w:br/>
      </w:r>
      <w:r>
        <w:rPr>
          <w:rFonts w:ascii="Times New Roman"/>
          <w:b w:val="false"/>
          <w:i w:val="false"/>
          <w:color w:val="000000"/>
          <w:sz w:val="28"/>
        </w:rPr>
        <w:t>
</w:t>
      </w:r>
      <w:r>
        <w:rPr>
          <w:rFonts w:ascii="Times New Roman"/>
          <w:b w:val="false"/>
          <w:i w:val="false"/>
          <w:color w:val="000000"/>
          <w:sz w:val="28"/>
        </w:rPr>
        <w:t>
      Механические усилия на органах управления перекрывающих устройств разветвлений рукавных при рабочем давлении не должны превышать 150 Н.</w:t>
      </w:r>
      <w:r>
        <w:br/>
      </w:r>
      <w:r>
        <w:rPr>
          <w:rFonts w:ascii="Times New Roman"/>
          <w:b w:val="false"/>
          <w:i w:val="false"/>
          <w:color w:val="000000"/>
          <w:sz w:val="28"/>
        </w:rPr>
        <w:t>
</w:t>
      </w:r>
      <w:r>
        <w:rPr>
          <w:rFonts w:ascii="Times New Roman"/>
          <w:b w:val="false"/>
          <w:i w:val="false"/>
          <w:color w:val="000000"/>
          <w:sz w:val="28"/>
        </w:rPr>
        <w:t>
      74. Гидроэлеваторы пожарные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 или при проведении испытаний.</w:t>
      </w:r>
      <w:r>
        <w:br/>
      </w:r>
      <w:r>
        <w:rPr>
          <w:rFonts w:ascii="Times New Roman"/>
          <w:b w:val="false"/>
          <w:i w:val="false"/>
          <w:color w:val="000000"/>
          <w:sz w:val="28"/>
        </w:rPr>
        <w:t>
</w:t>
      </w:r>
      <w:r>
        <w:rPr>
          <w:rFonts w:ascii="Times New Roman"/>
          <w:b w:val="false"/>
          <w:i w:val="false"/>
          <w:color w:val="000000"/>
          <w:sz w:val="28"/>
        </w:rPr>
        <w:t>
      75. Сетки всасывающие пожарные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Сетки всасывающие пожарные должны быть оборудованы обратными клапанами.</w:t>
      </w:r>
      <w:r>
        <w:br/>
      </w:r>
      <w:r>
        <w:rPr>
          <w:rFonts w:ascii="Times New Roman"/>
          <w:b w:val="false"/>
          <w:i w:val="false"/>
          <w:color w:val="000000"/>
          <w:sz w:val="28"/>
        </w:rPr>
        <w:t>
</w:t>
      </w:r>
      <w:r>
        <w:rPr>
          <w:rFonts w:ascii="Times New Roman"/>
          <w:b w:val="false"/>
          <w:i w:val="false"/>
          <w:color w:val="000000"/>
          <w:sz w:val="28"/>
        </w:rPr>
        <w:t>
      76. Лестницы ручные пожарные должны обеспечивать личному составу пожарных подразделений возможность проникновения в помещения и на крыши зданий и сооружений, подачи в указанные помещения огнетушащих веществ, а также спасения людей из таких помещений.</w:t>
      </w:r>
      <w:r>
        <w:br/>
      </w:r>
      <w:r>
        <w:rPr>
          <w:rFonts w:ascii="Times New Roman"/>
          <w:b w:val="false"/>
          <w:i w:val="false"/>
          <w:color w:val="000000"/>
          <w:sz w:val="28"/>
        </w:rPr>
        <w:t>
</w:t>
      </w:r>
      <w:r>
        <w:rPr>
          <w:rFonts w:ascii="Times New Roman"/>
          <w:b w:val="false"/>
          <w:i w:val="false"/>
          <w:color w:val="000000"/>
          <w:sz w:val="28"/>
        </w:rPr>
        <w:t>
      Габаритные размеры и конструкция лестниц ручных пожарных должны обеспечивать возможность их транспортирования на пожарных автомобилях.</w:t>
      </w:r>
      <w:r>
        <w:br/>
      </w:r>
      <w:r>
        <w:rPr>
          <w:rFonts w:ascii="Times New Roman"/>
          <w:b w:val="false"/>
          <w:i w:val="false"/>
          <w:color w:val="000000"/>
          <w:sz w:val="28"/>
        </w:rPr>
        <w:t>
</w:t>
      </w:r>
      <w:r>
        <w:rPr>
          <w:rFonts w:ascii="Times New Roman"/>
          <w:b w:val="false"/>
          <w:i w:val="false"/>
          <w:color w:val="000000"/>
          <w:sz w:val="28"/>
        </w:rPr>
        <w:t>
      Механическая прочность, размеры и эргономические и защитные показатели лестниц ручных пожарных должны обеспечивать возможность выполнения задач по спасению людей с высотных уровней и подъему необходимого пожарного оборудования.</w:t>
      </w:r>
      <w:r>
        <w:br/>
      </w:r>
      <w:r>
        <w:rPr>
          <w:rFonts w:ascii="Times New Roman"/>
          <w:b w:val="false"/>
          <w:i w:val="false"/>
          <w:color w:val="000000"/>
          <w:sz w:val="28"/>
        </w:rPr>
        <w:t>
</w:t>
      </w:r>
      <w:r>
        <w:rPr>
          <w:rFonts w:ascii="Times New Roman"/>
          <w:b w:val="false"/>
          <w:i w:val="false"/>
          <w:color w:val="000000"/>
          <w:sz w:val="28"/>
        </w:rPr>
        <w:t>
      77. 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должны обеспечивать предотвращение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r>
        <w:br/>
      </w:r>
      <w:r>
        <w:rPr>
          <w:rFonts w:ascii="Times New Roman"/>
          <w:b w:val="false"/>
          <w:i w:val="false"/>
          <w:color w:val="000000"/>
          <w:sz w:val="28"/>
        </w:rPr>
        <w:t>
</w:t>
      </w:r>
      <w:r>
        <w:rPr>
          <w:rFonts w:ascii="Times New Roman"/>
          <w:b w:val="false"/>
          <w:i w:val="false"/>
          <w:color w:val="000000"/>
          <w:sz w:val="28"/>
        </w:rPr>
        <w:t>
      78. Заполнения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должны обеспечивать предотвращение распространения опасных факторов пожара в течение нормируемого времени в соответствии с их классификацией по пределам огнестойкости.</w:t>
      </w:r>
      <w:r>
        <w:br/>
      </w:r>
      <w:r>
        <w:rPr>
          <w:rFonts w:ascii="Times New Roman"/>
          <w:b w:val="false"/>
          <w:i w:val="false"/>
          <w:color w:val="000000"/>
          <w:sz w:val="28"/>
        </w:rPr>
        <w:t>
</w:t>
      </w:r>
      <w:r>
        <w:rPr>
          <w:rFonts w:ascii="Times New Roman"/>
          <w:b w:val="false"/>
          <w:i w:val="false"/>
          <w:color w:val="000000"/>
          <w:sz w:val="28"/>
        </w:rPr>
        <w:t>
      79. Двери противопожарные дымогазонепроницаемые должны обеспечивать при требуемых пределах огнестойкости минимально необходимые значения сопротивления дымогазопроницанию.</w:t>
      </w:r>
      <w:r>
        <w:br/>
      </w:r>
      <w:r>
        <w:rPr>
          <w:rFonts w:ascii="Times New Roman"/>
          <w:b w:val="false"/>
          <w:i w:val="false"/>
          <w:color w:val="000000"/>
          <w:sz w:val="28"/>
        </w:rPr>
        <w:t>
</w:t>
      </w:r>
      <w:r>
        <w:rPr>
          <w:rFonts w:ascii="Times New Roman"/>
          <w:b w:val="false"/>
          <w:i w:val="false"/>
          <w:color w:val="000000"/>
          <w:sz w:val="28"/>
        </w:rPr>
        <w:t>
      80. Двери дымонепроницаемые должны препятствовать распространению дыма при пожаре.</w:t>
      </w:r>
      <w:r>
        <w:br/>
      </w:r>
      <w:r>
        <w:rPr>
          <w:rFonts w:ascii="Times New Roman"/>
          <w:b w:val="false"/>
          <w:i w:val="false"/>
          <w:color w:val="000000"/>
          <w:sz w:val="28"/>
        </w:rPr>
        <w:t>
</w:t>
      </w:r>
      <w:r>
        <w:rPr>
          <w:rFonts w:ascii="Times New Roman"/>
          <w:b w:val="false"/>
          <w:i w:val="false"/>
          <w:color w:val="000000"/>
          <w:sz w:val="28"/>
        </w:rPr>
        <w:t>
      81. Технические средства, функционирующие в составе систем противодымной вентиляции, в зависимости от назначения должны выполнять одну или несколько задач, в том числе предотвращать при пожаре задымление помещений, лестничных клеток, лифтовых шахт, тамбур-шлюзов, зон безопасности с целью обеспечения безопасности людей и создания необходимых условий для выполнения пожарными подразделениями работ по спасению людей, обнаружению и локализации очага пожара в здании и (или) сооружении.</w:t>
      </w:r>
      <w:r>
        <w:br/>
      </w:r>
      <w:r>
        <w:rPr>
          <w:rFonts w:ascii="Times New Roman"/>
          <w:b w:val="false"/>
          <w:i w:val="false"/>
          <w:color w:val="000000"/>
          <w:sz w:val="28"/>
        </w:rPr>
        <w:t>
</w:t>
      </w:r>
      <w:r>
        <w:rPr>
          <w:rFonts w:ascii="Times New Roman"/>
          <w:b w:val="false"/>
          <w:i w:val="false"/>
          <w:color w:val="000000"/>
          <w:sz w:val="28"/>
        </w:rPr>
        <w:t xml:space="preserve">
      82. Конструкции воздуховодов, функционирующих в составе систем противодымной вентиляции, должны быть огнестойкими и выполняться из негорючих материалов. </w:t>
      </w:r>
      <w:r>
        <w:br/>
      </w:r>
      <w:r>
        <w:rPr>
          <w:rFonts w:ascii="Times New Roman"/>
          <w:b w:val="false"/>
          <w:i w:val="false"/>
          <w:color w:val="000000"/>
          <w:sz w:val="28"/>
        </w:rPr>
        <w:t>
</w:t>
      </w:r>
      <w:r>
        <w:rPr>
          <w:rFonts w:ascii="Times New Roman"/>
          <w:b w:val="false"/>
          <w:i w:val="false"/>
          <w:color w:val="000000"/>
          <w:sz w:val="28"/>
        </w:rPr>
        <w:t xml:space="preserve">
      Узлы пересечения ограждающих строительных конструкций с воздуховодами, функционирующими в составе систем противодымной вентиляции, должны иметь предел огнестойкости не ниже пределов, требуемых для таких воздуховодов. При этом элементы опор (подвесок) конструкций указанных воздуховодов должны иметь пределы огнестойкости по установленным для воздуховодов числовым значениям только по признаку потери несущей способности. </w:t>
      </w:r>
      <w:r>
        <w:br/>
      </w:r>
      <w:r>
        <w:rPr>
          <w:rFonts w:ascii="Times New Roman"/>
          <w:b w:val="false"/>
          <w:i w:val="false"/>
          <w:color w:val="000000"/>
          <w:sz w:val="28"/>
        </w:rPr>
        <w:t>
</w:t>
      </w:r>
      <w:r>
        <w:rPr>
          <w:rFonts w:ascii="Times New Roman"/>
          <w:b w:val="false"/>
          <w:i w:val="false"/>
          <w:color w:val="000000"/>
          <w:sz w:val="28"/>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r>
        <w:br/>
      </w:r>
      <w:r>
        <w:rPr>
          <w:rFonts w:ascii="Times New Roman"/>
          <w:b w:val="false"/>
          <w:i w:val="false"/>
          <w:color w:val="000000"/>
          <w:sz w:val="28"/>
        </w:rPr>
        <w:t>
</w:t>
      </w:r>
      <w:r>
        <w:rPr>
          <w:rFonts w:ascii="Times New Roman"/>
          <w:b w:val="false"/>
          <w:i w:val="false"/>
          <w:color w:val="000000"/>
          <w:sz w:val="28"/>
        </w:rPr>
        <w:t xml:space="preserve">
      83. Клапаны противопожарные нормально открытые и клапаны противопожарные нормально закрытые, функционирующие в составе систем противодымной вентиляции, должны оснащаться автоматически и дистанционно управляемыми приводами. </w:t>
      </w:r>
      <w:r>
        <w:br/>
      </w:r>
      <w:r>
        <w:rPr>
          <w:rFonts w:ascii="Times New Roman"/>
          <w:b w:val="false"/>
          <w:i w:val="false"/>
          <w:color w:val="000000"/>
          <w:sz w:val="28"/>
        </w:rPr>
        <w:t>
</w:t>
      </w:r>
      <w:r>
        <w:rPr>
          <w:rFonts w:ascii="Times New Roman"/>
          <w:b w:val="false"/>
          <w:i w:val="false"/>
          <w:color w:val="000000"/>
          <w:sz w:val="28"/>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должны обеспечивать при требуемых пределах огнестойкости минимально необходимые значения сопротивления дымогазопроницанию.</w:t>
      </w:r>
      <w:r>
        <w:br/>
      </w:r>
      <w:r>
        <w:rPr>
          <w:rFonts w:ascii="Times New Roman"/>
          <w:b w:val="false"/>
          <w:i w:val="false"/>
          <w:color w:val="000000"/>
          <w:sz w:val="28"/>
        </w:rPr>
        <w:t>
</w:t>
      </w:r>
      <w:r>
        <w:rPr>
          <w:rFonts w:ascii="Times New Roman"/>
          <w:b w:val="false"/>
          <w:i w:val="false"/>
          <w:color w:val="000000"/>
          <w:sz w:val="28"/>
        </w:rPr>
        <w:t>
      84. Люки дымовые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r>
        <w:br/>
      </w:r>
      <w:r>
        <w:rPr>
          <w:rFonts w:ascii="Times New Roman"/>
          <w:b w:val="false"/>
          <w:i w:val="false"/>
          <w:color w:val="000000"/>
          <w:sz w:val="28"/>
        </w:rPr>
        <w:t>
</w:t>
      </w:r>
      <w:r>
        <w:rPr>
          <w:rFonts w:ascii="Times New Roman"/>
          <w:b w:val="false"/>
          <w:i w:val="false"/>
          <w:color w:val="000000"/>
          <w:sz w:val="28"/>
        </w:rPr>
        <w:t>
      85. Вытяжные вентиляторы, функционирующие в составе систем противодымной вентиляции, должны сохранять работоспособность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r>
        <w:br/>
      </w:r>
      <w:r>
        <w:rPr>
          <w:rFonts w:ascii="Times New Roman"/>
          <w:b w:val="false"/>
          <w:i w:val="false"/>
          <w:color w:val="000000"/>
          <w:sz w:val="28"/>
        </w:rPr>
        <w:t>
</w:t>
      </w:r>
      <w:r>
        <w:rPr>
          <w:rFonts w:ascii="Times New Roman"/>
          <w:b w:val="false"/>
          <w:i w:val="false"/>
          <w:color w:val="000000"/>
          <w:sz w:val="28"/>
        </w:rPr>
        <w:t xml:space="preserve">
      86. Противодымные экраны (шторы, занавесы), функционирующие в составе систем противодымной вентиляции, должны быть оборудованы автоматическими и дистанционно управляемыми приводами (без термоэлементов) и выполнены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 </w:t>
      </w:r>
      <w:r>
        <w:br/>
      </w:r>
      <w:r>
        <w:rPr>
          <w:rFonts w:ascii="Times New Roman"/>
          <w:b w:val="false"/>
          <w:i w:val="false"/>
          <w:color w:val="000000"/>
          <w:sz w:val="28"/>
        </w:rPr>
        <w:t>
</w:t>
      </w:r>
      <w:r>
        <w:rPr>
          <w:rFonts w:ascii="Times New Roman"/>
          <w:b w:val="false"/>
          <w:i w:val="false"/>
          <w:color w:val="000000"/>
          <w:sz w:val="28"/>
        </w:rPr>
        <w:t>
      87. Фактические значения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должны устанавливаться по результатам испытаний (измерений), проведенных в соответствии со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средств обеспечения пожарной безопасности и пожаротушения.</w:t>
      </w:r>
      <w:r>
        <w:br/>
      </w:r>
      <w:r>
        <w:rPr>
          <w:rFonts w:ascii="Times New Roman"/>
          <w:b w:val="false"/>
          <w:i w:val="false"/>
          <w:color w:val="000000"/>
          <w:sz w:val="28"/>
        </w:rPr>
        <w:t>
</w:t>
      </w:r>
      <w:r>
        <w:rPr>
          <w:rFonts w:ascii="Times New Roman"/>
          <w:b w:val="false"/>
          <w:i w:val="false"/>
          <w:color w:val="000000"/>
          <w:sz w:val="28"/>
        </w:rPr>
        <w:t>
      88. На средства обеспечения пожарной безопасности и пожаротушения и на упаковку должна наноситься маркировка, содержащая информацию о наименовании, типе (виде), марке, модели, назначении, основных технических параметрах и характеристиках, товарный знак и (или) наименование изготовителя, а также о стране-изготовителе.</w:t>
      </w:r>
      <w:r>
        <w:br/>
      </w:r>
      <w:r>
        <w:rPr>
          <w:rFonts w:ascii="Times New Roman"/>
          <w:b w:val="false"/>
          <w:i w:val="false"/>
          <w:color w:val="000000"/>
          <w:sz w:val="28"/>
        </w:rPr>
        <w:t>
</w:t>
      </w:r>
      <w:r>
        <w:rPr>
          <w:rFonts w:ascii="Times New Roman"/>
          <w:b w:val="false"/>
          <w:i w:val="false"/>
          <w:color w:val="000000"/>
          <w:sz w:val="28"/>
        </w:rPr>
        <w:t>
      89. Маркировка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средство обеспечения пожарной безопасности и пожаротушения. При необходимости допускается дополнительное нанесение маркировки на других языках при условии идентичности содержания с текстом.</w:t>
      </w:r>
      <w:r>
        <w:br/>
      </w:r>
      <w:r>
        <w:rPr>
          <w:rFonts w:ascii="Times New Roman"/>
          <w:b w:val="false"/>
          <w:i w:val="false"/>
          <w:color w:val="000000"/>
          <w:sz w:val="28"/>
        </w:rPr>
        <w:t>
</w:t>
      </w:r>
      <w:r>
        <w:rPr>
          <w:rFonts w:ascii="Times New Roman"/>
          <w:b w:val="false"/>
          <w:i w:val="false"/>
          <w:color w:val="000000"/>
          <w:sz w:val="28"/>
        </w:rPr>
        <w:t>
      90. Если маркировку невозможно нанести непосредственно на средство обеспечения пожарной безопасности и пожаротушения, то маркировка должна быть нанесена на упаковку и внесена в техническую документацию.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w:t>
      </w:r>
      <w:r>
        <w:br/>
      </w:r>
      <w:r>
        <w:rPr>
          <w:rFonts w:ascii="Times New Roman"/>
          <w:b w:val="false"/>
          <w:i w:val="false"/>
          <w:color w:val="000000"/>
          <w:sz w:val="28"/>
        </w:rPr>
        <w:t>
</w:t>
      </w:r>
      <w:r>
        <w:rPr>
          <w:rFonts w:ascii="Times New Roman"/>
          <w:b w:val="false"/>
          <w:i w:val="false"/>
          <w:color w:val="000000"/>
          <w:sz w:val="28"/>
        </w:rPr>
        <w:t>
      Маркировка средства обеспечения пожарной безопасности и пожаротушения должна быть разборчивой, легкочитаемой и нанесена в доступном для осмотра месте.</w:t>
      </w:r>
      <w:r>
        <w:br/>
      </w:r>
      <w:r>
        <w:rPr>
          <w:rFonts w:ascii="Times New Roman"/>
          <w:b w:val="false"/>
          <w:i w:val="false"/>
          <w:color w:val="000000"/>
          <w:sz w:val="28"/>
        </w:rPr>
        <w:t>
 </w:t>
      </w:r>
    </w:p>
    <w:bookmarkEnd w:id="139"/>
    <w:bookmarkStart w:name="z400" w:id="140"/>
    <w:p>
      <w:pPr>
        <w:spacing w:after="0"/>
        <w:ind w:left="0"/>
        <w:jc w:val="left"/>
      </w:pPr>
      <w:r>
        <w:rPr>
          <w:rFonts w:ascii="Times New Roman"/>
          <w:b/>
          <w:i w:val="false"/>
          <w:color w:val="000000"/>
        </w:rPr>
        <w:t xml:space="preserve"> 
VI. Обеспечение соответствия средств обеспечения пожарной безопасности и пожаротушения требованиям безопасности </w:t>
      </w:r>
    </w:p>
    <w:bookmarkEnd w:id="140"/>
    <w:bookmarkStart w:name="z401" w:id="141"/>
    <w:p>
      <w:pPr>
        <w:spacing w:after="0"/>
        <w:ind w:left="0"/>
        <w:jc w:val="both"/>
      </w:pPr>
      <w:r>
        <w:rPr>
          <w:rFonts w:ascii="Times New Roman"/>
          <w:b w:val="false"/>
          <w:i w:val="false"/>
          <w:color w:val="000000"/>
          <w:sz w:val="28"/>
        </w:rPr>
        <w:t xml:space="preserve">
      91. Соответствие средств обеспечения пожарной безопасности и пожаротушения настоящему техническому регламенту обеспечивается выполнением его требований и требований других вступивших в силу технических регламентов Союза (Таможенного союза), действие которых на них распространяется, непосредственно либо выполнением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92. Методы исследований (испытаний) и измерений средств обеспечения пожарной безопасности и пожаротушения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средств обеспечения пожарной безопасности и пожаротушения. </w:t>
      </w:r>
      <w:r>
        <w:br/>
      </w:r>
      <w:r>
        <w:rPr>
          <w:rFonts w:ascii="Times New Roman"/>
          <w:b w:val="false"/>
          <w:i w:val="false"/>
          <w:color w:val="000000"/>
          <w:sz w:val="28"/>
        </w:rPr>
        <w:t>
 </w:t>
      </w:r>
    </w:p>
    <w:bookmarkEnd w:id="141"/>
    <w:bookmarkStart w:name="z403" w:id="142"/>
    <w:p>
      <w:pPr>
        <w:spacing w:after="0"/>
        <w:ind w:left="0"/>
        <w:jc w:val="left"/>
      </w:pPr>
      <w:r>
        <w:rPr>
          <w:rFonts w:ascii="Times New Roman"/>
          <w:b/>
          <w:i w:val="false"/>
          <w:color w:val="000000"/>
        </w:rPr>
        <w:t xml:space="preserve"> 
VII. Оценка соответствия средств обеспечения пожарной безопасности и пожаротушения</w:t>
      </w:r>
    </w:p>
    <w:bookmarkEnd w:id="142"/>
    <w:bookmarkStart w:name="z404" w:id="143"/>
    <w:p>
      <w:pPr>
        <w:spacing w:after="0"/>
        <w:ind w:left="0"/>
        <w:jc w:val="both"/>
      </w:pPr>
      <w:r>
        <w:rPr>
          <w:rFonts w:ascii="Times New Roman"/>
          <w:b w:val="false"/>
          <w:i w:val="false"/>
          <w:color w:val="000000"/>
          <w:sz w:val="28"/>
        </w:rPr>
        <w:t>
      93. Перед выпуском в обращение на территориях государств-членов средства обеспечения пожарной безопасности и пожаротушения, указанные в приложении к настоящему техническому регламенту, подлежат оценке соответствия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Оценка соответствия средств обеспечения пожарной безопасности и пожаротушения проводится в форме сертификации (схемы 1с, 3с и 4с) или декларирования соответствия (схемы 3д, 4д и 6д).</w:t>
      </w:r>
      <w:r>
        <w:br/>
      </w:r>
      <w:r>
        <w:rPr>
          <w:rFonts w:ascii="Times New Roman"/>
          <w:b w:val="false"/>
          <w:i w:val="false"/>
          <w:color w:val="000000"/>
          <w:sz w:val="28"/>
        </w:rPr>
        <w:t>
</w:t>
      </w:r>
      <w:r>
        <w:rPr>
          <w:rFonts w:ascii="Times New Roman"/>
          <w:b w:val="false"/>
          <w:i w:val="false"/>
          <w:color w:val="000000"/>
          <w:sz w:val="28"/>
        </w:rPr>
        <w:t>
      94. При сертификации средств обеспечения пожарной безопасности и пожаротушения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r>
        <w:br/>
      </w:r>
      <w:r>
        <w:rPr>
          <w:rFonts w:ascii="Times New Roman"/>
          <w:b w:val="false"/>
          <w:i w:val="false"/>
          <w:color w:val="000000"/>
          <w:sz w:val="28"/>
        </w:rPr>
        <w:t>
</w:t>
      </w:r>
      <w:r>
        <w:rPr>
          <w:rFonts w:ascii="Times New Roman"/>
          <w:b w:val="false"/>
          <w:i w:val="false"/>
          <w:color w:val="000000"/>
          <w:sz w:val="28"/>
        </w:rPr>
        <w:t xml:space="preserve">
      95. Сертификация средств обеспечения пожарной безопасности и пожаротушения проводится органом по сертификации. </w:t>
      </w:r>
      <w:r>
        <w:br/>
      </w:r>
      <w:r>
        <w:rPr>
          <w:rFonts w:ascii="Times New Roman"/>
          <w:b w:val="false"/>
          <w:i w:val="false"/>
          <w:color w:val="000000"/>
          <w:sz w:val="28"/>
        </w:rPr>
        <w:t>
</w:t>
      </w:r>
      <w:r>
        <w:rPr>
          <w:rFonts w:ascii="Times New Roman"/>
          <w:b w:val="false"/>
          <w:i w:val="false"/>
          <w:color w:val="000000"/>
          <w:sz w:val="28"/>
        </w:rPr>
        <w:t>
      96. Испытания средств обеспечения пожарной безопасности и пожаротушения в целях сертификации проводятся аккредитованными испытательными лабораториями (центрами), включенными в единый реестр органов по оценке соответствия Евразийского экономического союза (далее – испытательная лаборатория (центр)).</w:t>
      </w:r>
      <w:r>
        <w:br/>
      </w:r>
      <w:r>
        <w:rPr>
          <w:rFonts w:ascii="Times New Roman"/>
          <w:b w:val="false"/>
          <w:i w:val="false"/>
          <w:color w:val="000000"/>
          <w:sz w:val="28"/>
        </w:rPr>
        <w:t>
</w:t>
      </w:r>
      <w:r>
        <w:rPr>
          <w:rFonts w:ascii="Times New Roman"/>
          <w:b w:val="false"/>
          <w:i w:val="false"/>
          <w:color w:val="000000"/>
          <w:sz w:val="28"/>
        </w:rPr>
        <w:t>
      97. При сертификации средств обеспечения пожарной безопасности и пожаротушения заявителем может быть:</w:t>
      </w:r>
      <w:r>
        <w:br/>
      </w:r>
      <w:r>
        <w:rPr>
          <w:rFonts w:ascii="Times New Roman"/>
          <w:b w:val="false"/>
          <w:i w:val="false"/>
          <w:color w:val="000000"/>
          <w:sz w:val="28"/>
        </w:rPr>
        <w:t>
</w:t>
      </w:r>
      <w:r>
        <w:rPr>
          <w:rFonts w:ascii="Times New Roman"/>
          <w:b w:val="false"/>
          <w:i w:val="false"/>
          <w:color w:val="000000"/>
          <w:sz w:val="28"/>
        </w:rPr>
        <w:t>
      а) для схемы 1с – изготовитель (уполномоченное изготовителем лицо);</w:t>
      </w:r>
      <w:r>
        <w:br/>
      </w:r>
      <w:r>
        <w:rPr>
          <w:rFonts w:ascii="Times New Roman"/>
          <w:b w:val="false"/>
          <w:i w:val="false"/>
          <w:color w:val="000000"/>
          <w:sz w:val="28"/>
        </w:rPr>
        <w:t>
</w:t>
      </w:r>
      <w:r>
        <w:rPr>
          <w:rFonts w:ascii="Times New Roman"/>
          <w:b w:val="false"/>
          <w:i w:val="false"/>
          <w:color w:val="000000"/>
          <w:sz w:val="28"/>
        </w:rPr>
        <w:t>
      б) для схем 3с и 4с – изготовитель (уполномоченное изготовителем лицо) либо продавец.</w:t>
      </w:r>
      <w:r>
        <w:br/>
      </w:r>
      <w:r>
        <w:rPr>
          <w:rFonts w:ascii="Times New Roman"/>
          <w:b w:val="false"/>
          <w:i w:val="false"/>
          <w:color w:val="000000"/>
          <w:sz w:val="28"/>
        </w:rPr>
        <w:t>
</w:t>
      </w:r>
      <w:r>
        <w:rPr>
          <w:rFonts w:ascii="Times New Roman"/>
          <w:b w:val="false"/>
          <w:i w:val="false"/>
          <w:color w:val="000000"/>
          <w:sz w:val="28"/>
        </w:rPr>
        <w:t>
      98. При проведении сертификации средств обеспечения пожарной безопасности и пожаротушения (схемы 1с, 3с и 4с) заявитель:</w:t>
      </w:r>
      <w:r>
        <w:br/>
      </w:r>
      <w:r>
        <w:rPr>
          <w:rFonts w:ascii="Times New Roman"/>
          <w:b w:val="false"/>
          <w:i w:val="false"/>
          <w:color w:val="000000"/>
          <w:sz w:val="28"/>
        </w:rPr>
        <w:t>
</w:t>
      </w:r>
      <w:r>
        <w:rPr>
          <w:rFonts w:ascii="Times New Roman"/>
          <w:b w:val="false"/>
          <w:i w:val="false"/>
          <w:color w:val="000000"/>
          <w:sz w:val="28"/>
        </w:rPr>
        <w:t>
      а) предоставляет органу по сертификации комплект документов, подтверждающий соответствие средств обеспечения пожарной безопасности и пожаротушения требованиям настоящего технического регламента, который включает в себя:</w:t>
      </w:r>
      <w:r>
        <w:br/>
      </w:r>
      <w:r>
        <w:rPr>
          <w:rFonts w:ascii="Times New Roman"/>
          <w:b w:val="false"/>
          <w:i w:val="false"/>
          <w:color w:val="000000"/>
          <w:sz w:val="28"/>
        </w:rPr>
        <w:t>
</w:t>
      </w:r>
      <w:r>
        <w:rPr>
          <w:rFonts w:ascii="Times New Roman"/>
          <w:b w:val="false"/>
          <w:i w:val="false"/>
          <w:color w:val="000000"/>
          <w:sz w:val="28"/>
        </w:rPr>
        <w:t>
      технические условия (описания);</w:t>
      </w:r>
      <w:r>
        <w:br/>
      </w:r>
      <w:r>
        <w:rPr>
          <w:rFonts w:ascii="Times New Roman"/>
          <w:b w:val="false"/>
          <w:i w:val="false"/>
          <w:color w:val="000000"/>
          <w:sz w:val="28"/>
        </w:rPr>
        <w:t>
</w:t>
      </w:r>
      <w:r>
        <w:rPr>
          <w:rFonts w:ascii="Times New Roman"/>
          <w:b w:val="false"/>
          <w:i w:val="false"/>
          <w:color w:val="000000"/>
          <w:sz w:val="28"/>
        </w:rPr>
        <w:t xml:space="preserve">
      техническую документацию (конструкторскую, и (или) технологическую, и (или) эксплуатационную документацию) (при наличии); </w:t>
      </w:r>
      <w:r>
        <w:br/>
      </w:r>
      <w:r>
        <w:rPr>
          <w:rFonts w:ascii="Times New Roman"/>
          <w:b w:val="false"/>
          <w:i w:val="false"/>
          <w:color w:val="000000"/>
          <w:sz w:val="28"/>
        </w:rPr>
        <w:t>
</w:t>
      </w:r>
      <w:r>
        <w:rPr>
          <w:rFonts w:ascii="Times New Roman"/>
          <w:b w:val="false"/>
          <w:i w:val="false"/>
          <w:color w:val="000000"/>
          <w:sz w:val="28"/>
        </w:rPr>
        <w:t>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r>
        <w:br/>
      </w:r>
      <w:r>
        <w:rPr>
          <w:rFonts w:ascii="Times New Roman"/>
          <w:b w:val="false"/>
          <w:i w:val="false"/>
          <w:color w:val="000000"/>
          <w:sz w:val="28"/>
        </w:rPr>
        <w:t>
</w:t>
      </w:r>
      <w:r>
        <w:rPr>
          <w:rFonts w:ascii="Times New Roman"/>
          <w:b w:val="false"/>
          <w:i w:val="false"/>
          <w:color w:val="000000"/>
          <w:sz w:val="28"/>
        </w:rPr>
        <w:t>
      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r>
        <w:br/>
      </w:r>
      <w:r>
        <w:rPr>
          <w:rFonts w:ascii="Times New Roman"/>
          <w:b w:val="false"/>
          <w:i w:val="false"/>
          <w:color w:val="000000"/>
          <w:sz w:val="28"/>
        </w:rPr>
        <w:t>
</w:t>
      </w:r>
      <w:r>
        <w:rPr>
          <w:rFonts w:ascii="Times New Roman"/>
          <w:b w:val="false"/>
          <w:i w:val="false"/>
          <w:color w:val="000000"/>
          <w:sz w:val="28"/>
        </w:rPr>
        <w:t>
      контракт (договор на поставку) и товаросопроводительную документацию (схемы 3с и 4с);</w:t>
      </w:r>
      <w:r>
        <w:br/>
      </w:r>
      <w:r>
        <w:rPr>
          <w:rFonts w:ascii="Times New Roman"/>
          <w:b w:val="false"/>
          <w:i w:val="false"/>
          <w:color w:val="000000"/>
          <w:sz w:val="28"/>
        </w:rPr>
        <w:t>
</w:t>
      </w:r>
      <w:r>
        <w:rPr>
          <w:rFonts w:ascii="Times New Roman"/>
          <w:b w:val="false"/>
          <w:i w:val="false"/>
          <w:color w:val="000000"/>
          <w:sz w:val="28"/>
        </w:rPr>
        <w:t>
      копию договора с изготовителем, в том числе с иностранным изготовителем, предусматривающего обеспечение соответствия поставляемых средств обеспечения пожарной безопасности и пожаротушения требованиям настоящего технического регламента и ответственность за несоответствие поставляемых на территории государств-членов средств обеспечения пожарной безопасности и пожаротушения указанным требованиям (для уполномоченного изготовителем лица) (схема 1с);</w:t>
      </w:r>
      <w:r>
        <w:br/>
      </w:r>
      <w:r>
        <w:rPr>
          <w:rFonts w:ascii="Times New Roman"/>
          <w:b w:val="false"/>
          <w:i w:val="false"/>
          <w:color w:val="000000"/>
          <w:sz w:val="28"/>
        </w:rPr>
        <w:t>
</w:t>
      </w:r>
      <w:r>
        <w:rPr>
          <w:rFonts w:ascii="Times New Roman"/>
          <w:b w:val="false"/>
          <w:i w:val="false"/>
          <w:color w:val="000000"/>
          <w:sz w:val="28"/>
        </w:rPr>
        <w:t>
      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r>
        <w:br/>
      </w:r>
      <w:r>
        <w:rPr>
          <w:rFonts w:ascii="Times New Roman"/>
          <w:b w:val="false"/>
          <w:i w:val="false"/>
          <w:color w:val="000000"/>
          <w:sz w:val="28"/>
        </w:rPr>
        <w:t>
</w:t>
      </w:r>
      <w:r>
        <w:rPr>
          <w:rFonts w:ascii="Times New Roman"/>
          <w:b w:val="false"/>
          <w:i w:val="false"/>
          <w:color w:val="000000"/>
          <w:sz w:val="28"/>
        </w:rPr>
        <w:t>
      иные документы по выбору заявителя,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(при наличии);</w:t>
      </w:r>
      <w:r>
        <w:br/>
      </w:r>
      <w:r>
        <w:rPr>
          <w:rFonts w:ascii="Times New Roman"/>
          <w:b w:val="false"/>
          <w:i w:val="false"/>
          <w:color w:val="000000"/>
          <w:sz w:val="28"/>
        </w:rPr>
        <w:t>
</w:t>
      </w:r>
      <w:r>
        <w:rPr>
          <w:rFonts w:ascii="Times New Roman"/>
          <w:b w:val="false"/>
          <w:i w:val="false"/>
          <w:color w:val="000000"/>
          <w:sz w:val="28"/>
        </w:rPr>
        <w:t>
      б) принимает все необходимые меры для того, чтобы процесс производства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в) наносит единый знак обращения продукции на рынке Союза на средства обеспечения пожарной безопасности и пожаротушения после завершения процедуры подтверждения соответствия в форме сертификации;</w:t>
      </w:r>
      <w:r>
        <w:br/>
      </w:r>
      <w:r>
        <w:rPr>
          <w:rFonts w:ascii="Times New Roman"/>
          <w:b w:val="false"/>
          <w:i w:val="false"/>
          <w:color w:val="000000"/>
          <w:sz w:val="28"/>
        </w:rPr>
        <w:t>
</w:t>
      </w:r>
      <w:r>
        <w:rPr>
          <w:rFonts w:ascii="Times New Roman"/>
          <w:b w:val="false"/>
          <w:i w:val="false"/>
          <w:color w:val="000000"/>
          <w:sz w:val="28"/>
        </w:rPr>
        <w:t>
      г) формирует после завершения процедуры подтверждения соответствия в форме сертификации комплект документов, который включает в себя документы, предусмотренные подпунктом "а" настоящего пункта, протокол (протоколы) исследований (испытаний), проведенных в испытательной лаборатории (центре), сертификат соответствия.</w:t>
      </w:r>
      <w:r>
        <w:br/>
      </w:r>
      <w:r>
        <w:rPr>
          <w:rFonts w:ascii="Times New Roman"/>
          <w:b w:val="false"/>
          <w:i w:val="false"/>
          <w:color w:val="000000"/>
          <w:sz w:val="28"/>
        </w:rPr>
        <w:t>
</w:t>
      </w:r>
      <w:r>
        <w:rPr>
          <w:rFonts w:ascii="Times New Roman"/>
          <w:b w:val="false"/>
          <w:i w:val="false"/>
          <w:color w:val="000000"/>
          <w:sz w:val="28"/>
        </w:rPr>
        <w:t>
      99. При сертификации средств обеспечения пожарной безопасности и пожаротушения орган по сертификации:</w:t>
      </w:r>
      <w:r>
        <w:br/>
      </w:r>
      <w:r>
        <w:rPr>
          <w:rFonts w:ascii="Times New Roman"/>
          <w:b w:val="false"/>
          <w:i w:val="false"/>
          <w:color w:val="000000"/>
          <w:sz w:val="28"/>
        </w:rPr>
        <w:t>
</w:t>
      </w:r>
      <w:r>
        <w:rPr>
          <w:rFonts w:ascii="Times New Roman"/>
          <w:b w:val="false"/>
          <w:i w:val="false"/>
          <w:color w:val="000000"/>
          <w:sz w:val="28"/>
        </w:rPr>
        <w:t>
      а) проводит идентификацию заявленных средств обеспечения пожарной безопасности и пожаротушения;</w:t>
      </w:r>
      <w:r>
        <w:br/>
      </w:r>
      <w:r>
        <w:rPr>
          <w:rFonts w:ascii="Times New Roman"/>
          <w:b w:val="false"/>
          <w:i w:val="false"/>
          <w:color w:val="000000"/>
          <w:sz w:val="28"/>
        </w:rPr>
        <w:t>
</w:t>
      </w:r>
      <w:r>
        <w:rPr>
          <w:rFonts w:ascii="Times New Roman"/>
          <w:b w:val="false"/>
          <w:i w:val="false"/>
          <w:color w:val="000000"/>
          <w:sz w:val="28"/>
        </w:rPr>
        <w:t xml:space="preserve">
      б) осуществляет отбор образцов средств обеспечения пожарной безопасности и пожаротушения; </w:t>
      </w:r>
      <w:r>
        <w:br/>
      </w:r>
      <w:r>
        <w:rPr>
          <w:rFonts w:ascii="Times New Roman"/>
          <w:b w:val="false"/>
          <w:i w:val="false"/>
          <w:color w:val="000000"/>
          <w:sz w:val="28"/>
        </w:rPr>
        <w:t>
</w:t>
      </w:r>
      <w:r>
        <w:rPr>
          <w:rFonts w:ascii="Times New Roman"/>
          <w:b w:val="false"/>
          <w:i w:val="false"/>
          <w:color w:val="000000"/>
          <w:sz w:val="28"/>
        </w:rPr>
        <w:t xml:space="preserve">
      в) организует проведение испытаний образца (образцов) средств обеспечения пожарной безопасности и пожаротушения на соответствие требованиям стандартов, указанных в пункте 91 настоящего технического регламента, или на соответствие техническим решениям, подтверждающим выполнение требований настоящего технического регламента, если не применялись стандарты из перечня стандартов, в результате применения которых на добровольной основе обеспечивается соблюдение требований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г) проводит анализ протокола (протоколов) испытаний средств обеспечения пожарной безопасности и пожаротушения;</w:t>
      </w:r>
      <w:r>
        <w:br/>
      </w:r>
      <w:r>
        <w:rPr>
          <w:rFonts w:ascii="Times New Roman"/>
          <w:b w:val="false"/>
          <w:i w:val="false"/>
          <w:color w:val="000000"/>
          <w:sz w:val="28"/>
        </w:rPr>
        <w:t>
</w:t>
      </w:r>
      <w:r>
        <w:rPr>
          <w:rFonts w:ascii="Times New Roman"/>
          <w:b w:val="false"/>
          <w:i w:val="false"/>
          <w:color w:val="000000"/>
          <w:sz w:val="28"/>
        </w:rPr>
        <w:t>
      д) проводит анализ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r>
        <w:br/>
      </w:r>
      <w:r>
        <w:rPr>
          <w:rFonts w:ascii="Times New Roman"/>
          <w:b w:val="false"/>
          <w:i w:val="false"/>
          <w:color w:val="000000"/>
          <w:sz w:val="28"/>
        </w:rPr>
        <w:t>
</w:t>
      </w:r>
      <w:r>
        <w:rPr>
          <w:rFonts w:ascii="Times New Roman"/>
          <w:b w:val="false"/>
          <w:i w:val="false"/>
          <w:color w:val="000000"/>
          <w:sz w:val="28"/>
        </w:rPr>
        <w:t xml:space="preserve">
      е) проводит анализ состояния производства у изготовителя (схема 1с); </w:t>
      </w:r>
      <w:r>
        <w:br/>
      </w:r>
      <w:r>
        <w:rPr>
          <w:rFonts w:ascii="Times New Roman"/>
          <w:b w:val="false"/>
          <w:i w:val="false"/>
          <w:color w:val="000000"/>
          <w:sz w:val="28"/>
        </w:rPr>
        <w:t>
</w:t>
      </w:r>
      <w:r>
        <w:rPr>
          <w:rFonts w:ascii="Times New Roman"/>
          <w:b w:val="false"/>
          <w:i w:val="false"/>
          <w:color w:val="000000"/>
          <w:sz w:val="28"/>
        </w:rPr>
        <w:t>
      ж) при положительных результатах проведения сертификации средств обеспечения пожарной безопасности и пожаротушения оформляет и выдает сертификат соответствия, при отрицательных результатах проведения сертификации средств обеспечения пожарной безопасности и пожаротушения принимает мотивированное решение об отказе в выдаче сертификата соответствия.</w:t>
      </w:r>
      <w:r>
        <w:br/>
      </w:r>
      <w:r>
        <w:rPr>
          <w:rFonts w:ascii="Times New Roman"/>
          <w:b w:val="false"/>
          <w:i w:val="false"/>
          <w:color w:val="000000"/>
          <w:sz w:val="28"/>
        </w:rPr>
        <w:t>
</w:t>
      </w:r>
      <w:r>
        <w:rPr>
          <w:rFonts w:ascii="Times New Roman"/>
          <w:b w:val="false"/>
          <w:i w:val="false"/>
          <w:color w:val="000000"/>
          <w:sz w:val="28"/>
        </w:rPr>
        <w:t>
      100. Сведения о выданном сертификате соответствия вносятся органом по сертификации в Единый реестр выданных сертификатов соответствия и зарегистрированных деклараций о соответствии.</w:t>
      </w:r>
      <w:r>
        <w:br/>
      </w:r>
      <w:r>
        <w:rPr>
          <w:rFonts w:ascii="Times New Roman"/>
          <w:b w:val="false"/>
          <w:i w:val="false"/>
          <w:color w:val="000000"/>
          <w:sz w:val="28"/>
        </w:rPr>
        <w:t>
</w:t>
      </w:r>
      <w:r>
        <w:rPr>
          <w:rFonts w:ascii="Times New Roman"/>
          <w:b w:val="false"/>
          <w:i w:val="false"/>
          <w:color w:val="000000"/>
          <w:sz w:val="28"/>
        </w:rPr>
        <w:t>
      101. Срок действия сертификата соответствия устанавливается для средств обеспечения пожарной безопасности и пожаротушения, выпускаемых серийно, 5 лет. Для партии средств обеспечения пожарной безопасности и пожаротушения (единичного изделия) срок действия сертификата соответствия не устанавливается.</w:t>
      </w:r>
      <w:r>
        <w:br/>
      </w:r>
      <w:r>
        <w:rPr>
          <w:rFonts w:ascii="Times New Roman"/>
          <w:b w:val="false"/>
          <w:i w:val="false"/>
          <w:color w:val="000000"/>
          <w:sz w:val="28"/>
        </w:rPr>
        <w:t>
</w:t>
      </w:r>
      <w:r>
        <w:rPr>
          <w:rFonts w:ascii="Times New Roman"/>
          <w:b w:val="false"/>
          <w:i w:val="false"/>
          <w:color w:val="000000"/>
          <w:sz w:val="28"/>
        </w:rPr>
        <w:t>
      102. Комплект документов, указанных в подпункте "а" пункта 98 настоящего технического регламента, протоколы испытаний в испытательной лаборатории (центре) должны храниться у заявителя и в органе по сертификации в течение следующего срока:</w:t>
      </w:r>
      <w:r>
        <w:br/>
      </w:r>
      <w:r>
        <w:rPr>
          <w:rFonts w:ascii="Times New Roman"/>
          <w:b w:val="false"/>
          <w:i w:val="false"/>
          <w:color w:val="000000"/>
          <w:sz w:val="28"/>
        </w:rPr>
        <w:t>
</w:t>
      </w:r>
      <w:r>
        <w:rPr>
          <w:rFonts w:ascii="Times New Roman"/>
          <w:b w:val="false"/>
          <w:i w:val="false"/>
          <w:color w:val="000000"/>
          <w:sz w:val="28"/>
        </w:rPr>
        <w:t>
      а) на средства обеспечения пожарной безопасности и пожаротушения, выпускаемые серийно, – не менее 10 лет со дня прекращения действия сертификата соответствия;</w:t>
      </w:r>
      <w:r>
        <w:br/>
      </w:r>
      <w:r>
        <w:rPr>
          <w:rFonts w:ascii="Times New Roman"/>
          <w:b w:val="false"/>
          <w:i w:val="false"/>
          <w:color w:val="000000"/>
          <w:sz w:val="28"/>
        </w:rPr>
        <w:t>
</w:t>
      </w:r>
      <w:r>
        <w:rPr>
          <w:rFonts w:ascii="Times New Roman"/>
          <w:b w:val="false"/>
          <w:i w:val="false"/>
          <w:color w:val="000000"/>
          <w:sz w:val="28"/>
        </w:rPr>
        <w:t>
      б) на партию средств обеспечения пожарной безопасности и пожаротушения (единичное изделие) – не менее 10 лет со дня реализации последнего изделия из партии.</w:t>
      </w:r>
      <w:r>
        <w:br/>
      </w:r>
      <w:r>
        <w:rPr>
          <w:rFonts w:ascii="Times New Roman"/>
          <w:b w:val="false"/>
          <w:i w:val="false"/>
          <w:color w:val="000000"/>
          <w:sz w:val="28"/>
        </w:rPr>
        <w:t>
</w:t>
      </w:r>
      <w:r>
        <w:rPr>
          <w:rFonts w:ascii="Times New Roman"/>
          <w:b w:val="false"/>
          <w:i w:val="false"/>
          <w:color w:val="000000"/>
          <w:sz w:val="28"/>
        </w:rPr>
        <w:t xml:space="preserve">
      103. Орган по сертификации проводит инспекционный контроль сертифицированной продукции посредством проведения испытаний образцов в испытательной лаборатории (центре) и (или) анализа состояния производства (схема 1с). </w:t>
      </w:r>
      <w:r>
        <w:br/>
      </w:r>
      <w:r>
        <w:rPr>
          <w:rFonts w:ascii="Times New Roman"/>
          <w:b w:val="false"/>
          <w:i w:val="false"/>
          <w:color w:val="000000"/>
          <w:sz w:val="28"/>
        </w:rPr>
        <w:t>
</w:t>
      </w:r>
      <w:r>
        <w:rPr>
          <w:rFonts w:ascii="Times New Roman"/>
          <w:b w:val="false"/>
          <w:i w:val="false"/>
          <w:color w:val="000000"/>
          <w:sz w:val="28"/>
        </w:rPr>
        <w:t xml:space="preserve">
      104. Заявитель обязан извещать орган по сертификации, выдавший сертификат соответствия, об изменениях, внесенных в конструкцию (состав) средств обеспечения пожарной безопасности и пожаротушения или технологию их производства в период действия выданного сертификата соответствия. </w:t>
      </w:r>
      <w:r>
        <w:br/>
      </w:r>
      <w:r>
        <w:rPr>
          <w:rFonts w:ascii="Times New Roman"/>
          <w:b w:val="false"/>
          <w:i w:val="false"/>
          <w:color w:val="000000"/>
          <w:sz w:val="28"/>
        </w:rPr>
        <w:t>
</w:t>
      </w:r>
      <w:r>
        <w:rPr>
          <w:rFonts w:ascii="Times New Roman"/>
          <w:b w:val="false"/>
          <w:i w:val="false"/>
          <w:color w:val="000000"/>
          <w:sz w:val="28"/>
        </w:rPr>
        <w:t>
      Орган по сертификации проводит анализ представленной заявителем документации и принимает решение о необходимости проведения новых испытаний и (или) анализа состояния производства.</w:t>
      </w:r>
      <w:r>
        <w:br/>
      </w:r>
      <w:r>
        <w:rPr>
          <w:rFonts w:ascii="Times New Roman"/>
          <w:b w:val="false"/>
          <w:i w:val="false"/>
          <w:color w:val="000000"/>
          <w:sz w:val="28"/>
        </w:rPr>
        <w:t>
</w:t>
      </w:r>
      <w:r>
        <w:rPr>
          <w:rFonts w:ascii="Times New Roman"/>
          <w:b w:val="false"/>
          <w:i w:val="false"/>
          <w:color w:val="000000"/>
          <w:sz w:val="28"/>
        </w:rPr>
        <w:t>
      105. Документы, указанные в подпункте "а" пункта 98 настоящего технического регламента, должны представляться органам государственного контроля (надзора) по их требованию.</w:t>
      </w:r>
      <w:r>
        <w:br/>
      </w:r>
      <w:r>
        <w:rPr>
          <w:rFonts w:ascii="Times New Roman"/>
          <w:b w:val="false"/>
          <w:i w:val="false"/>
          <w:color w:val="000000"/>
          <w:sz w:val="28"/>
        </w:rPr>
        <w:t>
</w:t>
      </w:r>
      <w:r>
        <w:rPr>
          <w:rFonts w:ascii="Times New Roman"/>
          <w:b w:val="false"/>
          <w:i w:val="false"/>
          <w:color w:val="000000"/>
          <w:sz w:val="28"/>
        </w:rPr>
        <w:t>
      106. При декларировании соответствия средств обеспечения пожарной безопасности и пожаротушения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r>
        <w:br/>
      </w:r>
      <w:r>
        <w:rPr>
          <w:rFonts w:ascii="Times New Roman"/>
          <w:b w:val="false"/>
          <w:i w:val="false"/>
          <w:color w:val="000000"/>
          <w:sz w:val="28"/>
        </w:rPr>
        <w:t>
</w:t>
      </w:r>
      <w:r>
        <w:rPr>
          <w:rFonts w:ascii="Times New Roman"/>
          <w:b w:val="false"/>
          <w:i w:val="false"/>
          <w:color w:val="000000"/>
          <w:sz w:val="28"/>
        </w:rPr>
        <w:t>
      107. Выбор схемы декларирования соответствия средств обеспечения пожарной безопасности и пожаротушения осуществляется заявителем.</w:t>
      </w:r>
      <w:r>
        <w:br/>
      </w:r>
      <w:r>
        <w:rPr>
          <w:rFonts w:ascii="Times New Roman"/>
          <w:b w:val="false"/>
          <w:i w:val="false"/>
          <w:color w:val="000000"/>
          <w:sz w:val="28"/>
        </w:rPr>
        <w:t>
</w:t>
      </w:r>
      <w:r>
        <w:rPr>
          <w:rFonts w:ascii="Times New Roman"/>
          <w:b w:val="false"/>
          <w:i w:val="false"/>
          <w:color w:val="000000"/>
          <w:sz w:val="28"/>
        </w:rPr>
        <w:t xml:space="preserve">
      108. Декларирование соответствия средств обеспечения пожарной безопасности и пожаротушения по схемам 3д, 4д и 6д осуществляется заявителем на основании собственных доказательств и доказательств, полученных с участием испытательной лаборатории (центра). </w:t>
      </w:r>
      <w:r>
        <w:br/>
      </w:r>
      <w:r>
        <w:rPr>
          <w:rFonts w:ascii="Times New Roman"/>
          <w:b w:val="false"/>
          <w:i w:val="false"/>
          <w:color w:val="000000"/>
          <w:sz w:val="28"/>
        </w:rPr>
        <w:t>
</w:t>
      </w:r>
      <w:r>
        <w:rPr>
          <w:rFonts w:ascii="Times New Roman"/>
          <w:b w:val="false"/>
          <w:i w:val="false"/>
          <w:color w:val="000000"/>
          <w:sz w:val="28"/>
        </w:rPr>
        <w:t xml:space="preserve">
      109. По решению изготовителя (уполномоченного изготовителем лица), продавца подтверждение соответствия средств обеспечения пожарной безопасности и пожаротушения требованиям настоящего технического регламента в форме декларирования соответствия может быть заменено подтверждением соответствия в форме сертификации в соответствии с пунктом 98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110. Декларирование соответствия средств обеспечения пожарной безопасности и пожаротушения (схемы 3д, 4д и 6д) осуществляется путем: </w:t>
      </w:r>
      <w:r>
        <w:br/>
      </w:r>
      <w:r>
        <w:rPr>
          <w:rFonts w:ascii="Times New Roman"/>
          <w:b w:val="false"/>
          <w:i w:val="false"/>
          <w:color w:val="000000"/>
          <w:sz w:val="28"/>
        </w:rPr>
        <w:t>
</w:t>
      </w:r>
      <w:r>
        <w:rPr>
          <w:rFonts w:ascii="Times New Roman"/>
          <w:b w:val="false"/>
          <w:i w:val="false"/>
          <w:color w:val="000000"/>
          <w:sz w:val="28"/>
        </w:rPr>
        <w:t xml:space="preserve">
      а) проведения испытаний средств обеспечения пожарной безопасности и пожаротушения (для партии средств обеспечения пожарной безопасности и пожаротушения или единичного изделия) (схема 4д); </w:t>
      </w:r>
      <w:r>
        <w:br/>
      </w:r>
      <w:r>
        <w:rPr>
          <w:rFonts w:ascii="Times New Roman"/>
          <w:b w:val="false"/>
          <w:i w:val="false"/>
          <w:color w:val="000000"/>
          <w:sz w:val="28"/>
        </w:rPr>
        <w:t>
</w:t>
      </w:r>
      <w:r>
        <w:rPr>
          <w:rFonts w:ascii="Times New Roman"/>
          <w:b w:val="false"/>
          <w:i w:val="false"/>
          <w:color w:val="000000"/>
          <w:sz w:val="28"/>
        </w:rPr>
        <w:t xml:space="preserve">
      б) проведения испытаний средств обеспечения пожарной безопасности и пожаротушения и производственного контроля изготовителем (для средств обеспечения пожарной безопасности и пожаротушения, выпускаемых серийно) (схема 3д); </w:t>
      </w:r>
      <w:r>
        <w:br/>
      </w:r>
      <w:r>
        <w:rPr>
          <w:rFonts w:ascii="Times New Roman"/>
          <w:b w:val="false"/>
          <w:i w:val="false"/>
          <w:color w:val="000000"/>
          <w:sz w:val="28"/>
        </w:rPr>
        <w:t>
</w:t>
      </w:r>
      <w:r>
        <w:rPr>
          <w:rFonts w:ascii="Times New Roman"/>
          <w:b w:val="false"/>
          <w:i w:val="false"/>
          <w:color w:val="000000"/>
          <w:sz w:val="28"/>
        </w:rPr>
        <w:t>
      в) проведения испытаний средств обеспечения пожарной безопасности и пожаротушения, сертификации системы менеджмента производства средств обеспечения пожарной безопасности и пожаротушения, производственного контроля изготовителем (для средств обеспечения пожарной безопасности и пожаротушения, выпускаемых серийно) (схема 6д).</w:t>
      </w:r>
      <w:r>
        <w:br/>
      </w:r>
      <w:r>
        <w:rPr>
          <w:rFonts w:ascii="Times New Roman"/>
          <w:b w:val="false"/>
          <w:i w:val="false"/>
          <w:color w:val="000000"/>
          <w:sz w:val="28"/>
        </w:rPr>
        <w:t>
</w:t>
      </w:r>
      <w:r>
        <w:rPr>
          <w:rFonts w:ascii="Times New Roman"/>
          <w:b w:val="false"/>
          <w:i w:val="false"/>
          <w:color w:val="000000"/>
          <w:sz w:val="28"/>
        </w:rPr>
        <w:t>
      111. Декларирование соответствия средств обеспечения пожарной безопасности и пожаротушения, выпускаемых серийно, осуществляется изготовителем (уполномоченным изготовителем лицом) (схемы 3д и 6д).</w:t>
      </w:r>
      <w:r>
        <w:br/>
      </w:r>
      <w:r>
        <w:rPr>
          <w:rFonts w:ascii="Times New Roman"/>
          <w:b w:val="false"/>
          <w:i w:val="false"/>
          <w:color w:val="000000"/>
          <w:sz w:val="28"/>
        </w:rPr>
        <w:t>
</w:t>
      </w:r>
      <w:r>
        <w:rPr>
          <w:rFonts w:ascii="Times New Roman"/>
          <w:b w:val="false"/>
          <w:i w:val="false"/>
          <w:color w:val="000000"/>
          <w:sz w:val="28"/>
        </w:rPr>
        <w:t>
      Декларирование соответствия средств обеспечения пожарной безопасности и пожаротушения (для партии средств обеспечения пожарной безопасности и пожаротушения или единичного изделия) осуществляется изготовителем (уполномоченным изготовителем лицом), продавцом (схема 4д).</w:t>
      </w:r>
      <w:r>
        <w:br/>
      </w:r>
      <w:r>
        <w:rPr>
          <w:rFonts w:ascii="Times New Roman"/>
          <w:b w:val="false"/>
          <w:i w:val="false"/>
          <w:color w:val="000000"/>
          <w:sz w:val="28"/>
        </w:rPr>
        <w:t>
</w:t>
      </w:r>
      <w:r>
        <w:rPr>
          <w:rFonts w:ascii="Times New Roman"/>
          <w:b w:val="false"/>
          <w:i w:val="false"/>
          <w:color w:val="000000"/>
          <w:sz w:val="28"/>
        </w:rPr>
        <w:t>
      112. При декларировании соответствия средства обеспечения пожарной безопасности и пожаротушения (схемы 3д, 4д и 6д):</w:t>
      </w:r>
      <w:r>
        <w:br/>
      </w:r>
      <w:r>
        <w:rPr>
          <w:rFonts w:ascii="Times New Roman"/>
          <w:b w:val="false"/>
          <w:i w:val="false"/>
          <w:color w:val="000000"/>
          <w:sz w:val="28"/>
        </w:rPr>
        <w:t>
</w:t>
      </w:r>
      <w:r>
        <w:rPr>
          <w:rFonts w:ascii="Times New Roman"/>
          <w:b w:val="false"/>
          <w:i w:val="false"/>
          <w:color w:val="000000"/>
          <w:sz w:val="28"/>
        </w:rPr>
        <w:t xml:space="preserve">
      а) изготовитель (уполномоченное изготовителем лицо), продавец: </w:t>
      </w:r>
      <w:r>
        <w:br/>
      </w:r>
      <w:r>
        <w:rPr>
          <w:rFonts w:ascii="Times New Roman"/>
          <w:b w:val="false"/>
          <w:i w:val="false"/>
          <w:color w:val="000000"/>
          <w:sz w:val="28"/>
        </w:rPr>
        <w:t>
</w:t>
      </w:r>
      <w:r>
        <w:rPr>
          <w:rFonts w:ascii="Times New Roman"/>
          <w:b w:val="false"/>
          <w:i w:val="false"/>
          <w:color w:val="000000"/>
          <w:sz w:val="28"/>
        </w:rPr>
        <w:t>
      формирует и анализирует документы, подтверждающие соответствие средств обеспечения пожарной безопасности и пожаротушения требованиям настоящего технического регламента, в том числе:</w:t>
      </w:r>
      <w:r>
        <w:br/>
      </w:r>
      <w:r>
        <w:rPr>
          <w:rFonts w:ascii="Times New Roman"/>
          <w:b w:val="false"/>
          <w:i w:val="false"/>
          <w:color w:val="000000"/>
          <w:sz w:val="28"/>
        </w:rPr>
        <w:t>
</w:t>
      </w:r>
      <w:r>
        <w:rPr>
          <w:rFonts w:ascii="Times New Roman"/>
          <w:b w:val="false"/>
          <w:i w:val="false"/>
          <w:color w:val="000000"/>
          <w:sz w:val="28"/>
        </w:rPr>
        <w:t xml:space="preserve">
      технические условия (описания); </w:t>
      </w:r>
      <w:r>
        <w:br/>
      </w:r>
      <w:r>
        <w:rPr>
          <w:rFonts w:ascii="Times New Roman"/>
          <w:b w:val="false"/>
          <w:i w:val="false"/>
          <w:color w:val="000000"/>
          <w:sz w:val="28"/>
        </w:rPr>
        <w:t>
</w:t>
      </w:r>
      <w:r>
        <w:rPr>
          <w:rFonts w:ascii="Times New Roman"/>
          <w:b w:val="false"/>
          <w:i w:val="false"/>
          <w:color w:val="000000"/>
          <w:sz w:val="28"/>
        </w:rPr>
        <w:t>
      техническую документацию (конструкторскую, и (или) технологическую, и (или) эксплуатационную документацию) (при наличии);</w:t>
      </w:r>
      <w:r>
        <w:br/>
      </w:r>
      <w:r>
        <w:rPr>
          <w:rFonts w:ascii="Times New Roman"/>
          <w:b w:val="false"/>
          <w:i w:val="false"/>
          <w:color w:val="000000"/>
          <w:sz w:val="28"/>
        </w:rPr>
        <w:t>
</w:t>
      </w:r>
      <w:r>
        <w:rPr>
          <w:rFonts w:ascii="Times New Roman"/>
          <w:b w:val="false"/>
          <w:i w:val="false"/>
          <w:color w:val="000000"/>
          <w:sz w:val="28"/>
        </w:rPr>
        <w:t>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r>
        <w:br/>
      </w:r>
      <w:r>
        <w:rPr>
          <w:rFonts w:ascii="Times New Roman"/>
          <w:b w:val="false"/>
          <w:i w:val="false"/>
          <w:color w:val="000000"/>
          <w:sz w:val="28"/>
        </w:rPr>
        <w:t>
</w:t>
      </w:r>
      <w:r>
        <w:rPr>
          <w:rFonts w:ascii="Times New Roman"/>
          <w:b w:val="false"/>
          <w:i w:val="false"/>
          <w:color w:val="000000"/>
          <w:sz w:val="28"/>
        </w:rPr>
        <w:t xml:space="preserve">
      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 </w:t>
      </w:r>
      <w:r>
        <w:br/>
      </w:r>
      <w:r>
        <w:rPr>
          <w:rFonts w:ascii="Times New Roman"/>
          <w:b w:val="false"/>
          <w:i w:val="false"/>
          <w:color w:val="000000"/>
          <w:sz w:val="28"/>
        </w:rPr>
        <w:t>
</w:t>
      </w:r>
      <w:r>
        <w:rPr>
          <w:rFonts w:ascii="Times New Roman"/>
          <w:b w:val="false"/>
          <w:i w:val="false"/>
          <w:color w:val="000000"/>
          <w:sz w:val="28"/>
        </w:rPr>
        <w:t>
      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r>
        <w:br/>
      </w:r>
      <w:r>
        <w:rPr>
          <w:rFonts w:ascii="Times New Roman"/>
          <w:b w:val="false"/>
          <w:i w:val="false"/>
          <w:color w:val="000000"/>
          <w:sz w:val="28"/>
        </w:rPr>
        <w:t>
</w:t>
      </w:r>
      <w:r>
        <w:rPr>
          <w:rFonts w:ascii="Times New Roman"/>
          <w:b w:val="false"/>
          <w:i w:val="false"/>
          <w:color w:val="000000"/>
          <w:sz w:val="28"/>
        </w:rPr>
        <w:t xml:space="preserve">
      контракт (договор на поставку) и товаросопроводительную документацию (для партии средств обеспечения пожарной безопасности и пожаротушения или единичного изделия) (схема 4д); </w:t>
      </w:r>
      <w:r>
        <w:br/>
      </w:r>
      <w:r>
        <w:rPr>
          <w:rFonts w:ascii="Times New Roman"/>
          <w:b w:val="false"/>
          <w:i w:val="false"/>
          <w:color w:val="000000"/>
          <w:sz w:val="28"/>
        </w:rPr>
        <w:t>
</w:t>
      </w:r>
      <w:r>
        <w:rPr>
          <w:rFonts w:ascii="Times New Roman"/>
          <w:b w:val="false"/>
          <w:i w:val="false"/>
          <w:color w:val="000000"/>
          <w:sz w:val="28"/>
        </w:rPr>
        <w:t>
      протокол испытаний средств обеспечения пожарной безопасности и пожаротушения (схемы 3д, 4д и 6д);</w:t>
      </w:r>
      <w:r>
        <w:br/>
      </w:r>
      <w:r>
        <w:rPr>
          <w:rFonts w:ascii="Times New Roman"/>
          <w:b w:val="false"/>
          <w:i w:val="false"/>
          <w:color w:val="000000"/>
          <w:sz w:val="28"/>
        </w:rPr>
        <w:t>
</w:t>
      </w:r>
      <w:r>
        <w:rPr>
          <w:rFonts w:ascii="Times New Roman"/>
          <w:b w:val="false"/>
          <w:i w:val="false"/>
          <w:color w:val="000000"/>
          <w:sz w:val="28"/>
        </w:rPr>
        <w:t>
      протокол (акт) производственного контроля изготовителя (для средств обеспечения пожарной безопасности и пожаротушения, выпускаемых серийно) (схема 3д);</w:t>
      </w:r>
      <w:r>
        <w:br/>
      </w:r>
      <w:r>
        <w:rPr>
          <w:rFonts w:ascii="Times New Roman"/>
          <w:b w:val="false"/>
          <w:i w:val="false"/>
          <w:color w:val="000000"/>
          <w:sz w:val="28"/>
        </w:rPr>
        <w:t>
</w:t>
      </w:r>
      <w:r>
        <w:rPr>
          <w:rFonts w:ascii="Times New Roman"/>
          <w:b w:val="false"/>
          <w:i w:val="false"/>
          <w:color w:val="000000"/>
          <w:sz w:val="28"/>
        </w:rPr>
        <w:t>
      сертификат соответствия (копия сертификата) системы менеджмента, распространяющийся на производство средств обеспечения пожарной безопасности и пожаротушения, подтверждающий соответствие системы менеджмента изготовителя требованиям, установленным настоящим техническим регламентом (для средств обеспечения пожарной безопасности и пожаротушения, выпускаемых серийно) (схема 6д);</w:t>
      </w:r>
      <w:r>
        <w:br/>
      </w:r>
      <w:r>
        <w:rPr>
          <w:rFonts w:ascii="Times New Roman"/>
          <w:b w:val="false"/>
          <w:i w:val="false"/>
          <w:color w:val="000000"/>
          <w:sz w:val="28"/>
        </w:rPr>
        <w:t>
</w:t>
      </w:r>
      <w:r>
        <w:rPr>
          <w:rFonts w:ascii="Times New Roman"/>
          <w:b w:val="false"/>
          <w:i w:val="false"/>
          <w:color w:val="000000"/>
          <w:sz w:val="28"/>
        </w:rPr>
        <w:t>
      иные документы по выбору изготовителя (уполномоченного изготовителем лица), продавца,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(при наличии);</w:t>
      </w:r>
      <w:r>
        <w:br/>
      </w:r>
      <w:r>
        <w:rPr>
          <w:rFonts w:ascii="Times New Roman"/>
          <w:b w:val="false"/>
          <w:i w:val="false"/>
          <w:color w:val="000000"/>
          <w:sz w:val="28"/>
        </w:rPr>
        <w:t>
</w:t>
      </w:r>
      <w:r>
        <w:rPr>
          <w:rFonts w:ascii="Times New Roman"/>
          <w:b w:val="false"/>
          <w:i w:val="false"/>
          <w:color w:val="000000"/>
          <w:sz w:val="28"/>
        </w:rPr>
        <w:t xml:space="preserve">
      б) изготовитель: </w:t>
      </w:r>
      <w:r>
        <w:br/>
      </w:r>
      <w:r>
        <w:rPr>
          <w:rFonts w:ascii="Times New Roman"/>
          <w:b w:val="false"/>
          <w:i w:val="false"/>
          <w:color w:val="000000"/>
          <w:sz w:val="28"/>
        </w:rPr>
        <w:t>
</w:t>
      </w:r>
      <w:r>
        <w:rPr>
          <w:rFonts w:ascii="Times New Roman"/>
          <w:b w:val="false"/>
          <w:i w:val="false"/>
          <w:color w:val="000000"/>
          <w:sz w:val="28"/>
        </w:rPr>
        <w:t xml:space="preserve">
      осуществляет производственный контроль и принимает необходимые меры для того, чтобы процесс производства обеспечивал соответствие средств обеспечения пожарной безопасности и пожаротушения требованиям настоящего технического регламента (для средств обеспечения пожарной безопасности и пожаротушения, выпускаемых серийно) (схемы 3д и 6д).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 </w:t>
      </w:r>
      <w:r>
        <w:br/>
      </w:r>
      <w:r>
        <w:rPr>
          <w:rFonts w:ascii="Times New Roman"/>
          <w:b w:val="false"/>
          <w:i w:val="false"/>
          <w:color w:val="000000"/>
          <w:sz w:val="28"/>
        </w:rPr>
        <w:t>
</w:t>
      </w:r>
      <w:r>
        <w:rPr>
          <w:rFonts w:ascii="Times New Roman"/>
          <w:b w:val="false"/>
          <w:i w:val="false"/>
          <w:color w:val="000000"/>
          <w:sz w:val="28"/>
        </w:rPr>
        <w:t xml:space="preserve">
      принимает необходимые меры для того, чтобы процесс производства и стабильное функционирование системы менеджмента производства средств обеспечения пожарной безопасности и пожаротушения обеспечивали их соответствие требованиям настоящего технического регламента (для средств обеспечения пожарной безопасности и пожаротушения, выпускаемых серийно) (схема 6д); </w:t>
      </w:r>
      <w:r>
        <w:br/>
      </w:r>
      <w:r>
        <w:rPr>
          <w:rFonts w:ascii="Times New Roman"/>
          <w:b w:val="false"/>
          <w:i w:val="false"/>
          <w:color w:val="000000"/>
          <w:sz w:val="28"/>
        </w:rPr>
        <w:t>
</w:t>
      </w:r>
      <w:r>
        <w:rPr>
          <w:rFonts w:ascii="Times New Roman"/>
          <w:b w:val="false"/>
          <w:i w:val="false"/>
          <w:color w:val="000000"/>
          <w:sz w:val="28"/>
        </w:rPr>
        <w:t xml:space="preserve">
      в) изготовитель (уполномоченное изготовителем лицо), продавец принимают декларацию о соответствии средств обеспечения пожарной безопасности и пожаротушения требованиям настоящего технического регламента, оформленную по единой форме, утвержденной решением Коллегии Евразийской экономической комиссии, и после ее регистрации наносят единый знак обращения продукции на рынке Союза. </w:t>
      </w:r>
      <w:r>
        <w:br/>
      </w:r>
      <w:r>
        <w:rPr>
          <w:rFonts w:ascii="Times New Roman"/>
          <w:b w:val="false"/>
          <w:i w:val="false"/>
          <w:color w:val="000000"/>
          <w:sz w:val="28"/>
        </w:rPr>
        <w:t>
</w:t>
      </w:r>
      <w:r>
        <w:rPr>
          <w:rFonts w:ascii="Times New Roman"/>
          <w:b w:val="false"/>
          <w:i w:val="false"/>
          <w:color w:val="000000"/>
          <w:sz w:val="28"/>
        </w:rPr>
        <w:t xml:space="preserve">
      113. Декларация о соответствии подлежит регистрации в порядке, установленном Евразийской экономической комиссией. </w:t>
      </w:r>
      <w:r>
        <w:br/>
      </w:r>
      <w:r>
        <w:rPr>
          <w:rFonts w:ascii="Times New Roman"/>
          <w:b w:val="false"/>
          <w:i w:val="false"/>
          <w:color w:val="000000"/>
          <w:sz w:val="28"/>
        </w:rPr>
        <w:t>
</w:t>
      </w:r>
      <w:r>
        <w:rPr>
          <w:rFonts w:ascii="Times New Roman"/>
          <w:b w:val="false"/>
          <w:i w:val="false"/>
          <w:color w:val="000000"/>
          <w:sz w:val="28"/>
        </w:rPr>
        <w:t xml:space="preserve">
      114. 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 </w:t>
      </w:r>
      <w:r>
        <w:br/>
      </w:r>
      <w:r>
        <w:rPr>
          <w:rFonts w:ascii="Times New Roman"/>
          <w:b w:val="false"/>
          <w:i w:val="false"/>
          <w:color w:val="000000"/>
          <w:sz w:val="28"/>
        </w:rPr>
        <w:t>
</w:t>
      </w:r>
      <w:r>
        <w:rPr>
          <w:rFonts w:ascii="Times New Roman"/>
          <w:b w:val="false"/>
          <w:i w:val="false"/>
          <w:color w:val="000000"/>
          <w:sz w:val="28"/>
        </w:rPr>
        <w:t>
      115. Срок действия декларации о соответствии для средств обеспечения пожарной безопасности и пожаротушения, выпускаемых серийно, составляет не более 5 лет. Для партии средств обеспечения пожарной безопасности и пожаротушения (единичного изделия) срок действия декларации о соответствии не устанавливается.</w:t>
      </w:r>
      <w:r>
        <w:br/>
      </w:r>
      <w:r>
        <w:rPr>
          <w:rFonts w:ascii="Times New Roman"/>
          <w:b w:val="false"/>
          <w:i w:val="false"/>
          <w:color w:val="000000"/>
          <w:sz w:val="28"/>
        </w:rPr>
        <w:t>
</w:t>
      </w:r>
      <w:r>
        <w:rPr>
          <w:rFonts w:ascii="Times New Roman"/>
          <w:b w:val="false"/>
          <w:i w:val="false"/>
          <w:color w:val="000000"/>
          <w:sz w:val="28"/>
        </w:rPr>
        <w:t>
      116. Заявитель обязан хранить декларацию о соответствии и комплект документов, указанных в подпункте "а" пункта 112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для средств обеспечения пожарной безопасности и пожаротушения, выпускаемых серийно, – в течение 10 лет с даты окончания срока действия декларации о соответствии;</w:t>
      </w:r>
      <w:r>
        <w:br/>
      </w:r>
      <w:r>
        <w:rPr>
          <w:rFonts w:ascii="Times New Roman"/>
          <w:b w:val="false"/>
          <w:i w:val="false"/>
          <w:color w:val="000000"/>
          <w:sz w:val="28"/>
        </w:rPr>
        <w:t>
</w:t>
      </w:r>
      <w:r>
        <w:rPr>
          <w:rFonts w:ascii="Times New Roman"/>
          <w:b w:val="false"/>
          <w:i w:val="false"/>
          <w:color w:val="000000"/>
          <w:sz w:val="28"/>
        </w:rPr>
        <w:t>
      для партии средств обеспечения пожарной безопасности и пожаротушения (единичного изделия) – не менее 10 лет со дня реализации последнего изделия из партии (единичного изделия).</w:t>
      </w:r>
      <w:r>
        <w:br/>
      </w:r>
      <w:r>
        <w:rPr>
          <w:rFonts w:ascii="Times New Roman"/>
          <w:b w:val="false"/>
          <w:i w:val="false"/>
          <w:color w:val="000000"/>
          <w:sz w:val="28"/>
        </w:rPr>
        <w:t>
</w:t>
      </w:r>
      <w:r>
        <w:rPr>
          <w:rFonts w:ascii="Times New Roman"/>
          <w:b w:val="false"/>
          <w:i w:val="false"/>
          <w:color w:val="000000"/>
          <w:sz w:val="28"/>
        </w:rPr>
        <w:t>
      117. Комплект документов, указанных в подпункте "а" пункта 112 настоящего технического регламента, предоставляется органам государственного контроля (надзора) по их требованию.</w:t>
      </w:r>
      <w:r>
        <w:br/>
      </w:r>
      <w:r>
        <w:rPr>
          <w:rFonts w:ascii="Times New Roman"/>
          <w:b w:val="false"/>
          <w:i w:val="false"/>
          <w:color w:val="000000"/>
          <w:sz w:val="28"/>
        </w:rPr>
        <w:t>
 </w:t>
      </w:r>
    </w:p>
    <w:bookmarkEnd w:id="143"/>
    <w:bookmarkStart w:name="z476" w:id="144"/>
    <w:p>
      <w:pPr>
        <w:spacing w:after="0"/>
        <w:ind w:left="0"/>
        <w:jc w:val="left"/>
      </w:pPr>
      <w:r>
        <w:rPr>
          <w:rFonts w:ascii="Times New Roman"/>
          <w:b/>
          <w:i w:val="false"/>
          <w:color w:val="000000"/>
        </w:rPr>
        <w:t xml:space="preserve"> 
VIII. Маркировка средств обеспечения пожарной безопасности и пожаротушения единым знаком обращения продукции на рынке Союза </w:t>
      </w:r>
    </w:p>
    <w:bookmarkEnd w:id="144"/>
    <w:bookmarkStart w:name="z477" w:id="145"/>
    <w:p>
      <w:pPr>
        <w:spacing w:after="0"/>
        <w:ind w:left="0"/>
        <w:jc w:val="both"/>
      </w:pPr>
      <w:r>
        <w:rPr>
          <w:rFonts w:ascii="Times New Roman"/>
          <w:b w:val="false"/>
          <w:i w:val="false"/>
          <w:color w:val="000000"/>
          <w:sz w:val="28"/>
        </w:rPr>
        <w:t xml:space="preserve">
      118. Средства обеспечения пожарной безопасности и пожаротушения, соответствующие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прошедшие оценку соответствия согласно разделу VII настоящего технического регламента, маркируются единым знаком обращения продукции на рынке Союза. </w:t>
      </w:r>
      <w:r>
        <w:br/>
      </w:r>
      <w:r>
        <w:rPr>
          <w:rFonts w:ascii="Times New Roman"/>
          <w:b w:val="false"/>
          <w:i w:val="false"/>
          <w:color w:val="000000"/>
          <w:sz w:val="28"/>
        </w:rPr>
        <w:t>
</w:t>
      </w:r>
      <w:r>
        <w:rPr>
          <w:rFonts w:ascii="Times New Roman"/>
          <w:b w:val="false"/>
          <w:i w:val="false"/>
          <w:color w:val="000000"/>
          <w:sz w:val="28"/>
        </w:rPr>
        <w:t xml:space="preserve">
      Средства обеспечения пожарной безопасности и пожаротушения маркируются единым знаком обращения продукции на рынке Союза перед выпуском их в обращение на этом рынке. </w:t>
      </w:r>
      <w:r>
        <w:br/>
      </w:r>
      <w:r>
        <w:rPr>
          <w:rFonts w:ascii="Times New Roman"/>
          <w:b w:val="false"/>
          <w:i w:val="false"/>
          <w:color w:val="000000"/>
          <w:sz w:val="28"/>
        </w:rPr>
        <w:t>
</w:t>
      </w:r>
      <w:r>
        <w:rPr>
          <w:rFonts w:ascii="Times New Roman"/>
          <w:b w:val="false"/>
          <w:i w:val="false"/>
          <w:color w:val="000000"/>
          <w:sz w:val="28"/>
        </w:rPr>
        <w:t xml:space="preserve">
      119. Единый знак обращения продукции на рынке Союза наносится на каждую единицу средства обеспечения пожарной безопасности и пожаротушения любым способом, обеспечивающим четкое и ясное изображение в течение всего срока службы средства обеспечения пожарной безопасности и пожаротушения, а также на техническую документацию и упаковку. </w:t>
      </w:r>
      <w:r>
        <w:br/>
      </w:r>
      <w:r>
        <w:rPr>
          <w:rFonts w:ascii="Times New Roman"/>
          <w:b w:val="false"/>
          <w:i w:val="false"/>
          <w:color w:val="000000"/>
          <w:sz w:val="28"/>
        </w:rPr>
        <w:t>
</w:t>
      </w:r>
      <w:r>
        <w:rPr>
          <w:rFonts w:ascii="Times New Roman"/>
          <w:b w:val="false"/>
          <w:i w:val="false"/>
          <w:color w:val="000000"/>
          <w:sz w:val="28"/>
        </w:rPr>
        <w:t xml:space="preserve">
      120. В случае если единый знак обращения продукции на рынке Союза невозможно нанести непосредственно на средства обеспечения пожарной безопасности и пожаротушения ввиду их особенностей, допускается нанесение единого знака обращения продукции на рынке Союза только на упаковку и техническую документацию. </w:t>
      </w:r>
      <w:r>
        <w:br/>
      </w:r>
      <w:r>
        <w:rPr>
          <w:rFonts w:ascii="Times New Roman"/>
          <w:b w:val="false"/>
          <w:i w:val="false"/>
          <w:color w:val="000000"/>
          <w:sz w:val="28"/>
        </w:rPr>
        <w:t>
 </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