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d758" w14:textId="e1dd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нитей из полиамидов, а также в некоторые решения Высшего Евразийского экономического совета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августа 2017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решения Высшего Евразийского экономического совета 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48  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48  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48  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 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48  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Высшего Евразийского экономического совета и Евразийской экономической комиссии  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5402 19 000 0 ТН ВЭД ЕАЭС заменить позициями следующего содержания: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"5402 19 000 1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из анидов, линейной плотности  не менее 900 дтекс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402 19 000 9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прочие". 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5402 19 000 0 ТН ВЭД ЕАЭС заменить позициями следующего содержания: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"5402 19 000 1   </w:t>
            </w:r>
          </w:p>
          <w:bookmarkEnd w:id="14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из анидов, линейной плотности не менее 900 дтекс 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5402 19 000 9   </w:t>
            </w:r>
          </w:p>
          <w:bookmarkEnd w:id="15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 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