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b6d18" w14:textId="9fb6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детализированном плане на 2017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28 апреля 2017 года № 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от 8 мая 2015 г. № 19 "О плане мероприятий по реализации Основных направлений развития механизма "единого окна" в системе регулирования внешнеэкономической деятельности"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детализированный план на 2017 год по выполнению плана мероприятий по реализации Основных направлений развития механизма "единого окна" в системе регулирования внешнеэкономической деятельности.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 Совета Евразийской экономической комиссии: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</w:t>
            </w:r>
          </w:p>
          <w:bookmarkEnd w:id="4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Кыргызской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Габриелян</w:t>
            </w:r>
          </w:p>
          <w:bookmarkEnd w:id="5"/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 Матюшевский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А. Мамин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О. Панкратов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И. Шувалов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апреля 2017 г. № 50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ДЕТАЛИЗИРОВАННЫЙ ПЛАН НА 2017 ГОД 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выполнению плана мероприятий по реализации Основных направлений  развития механизма "единого окна" в системе регулирования внешнеэкономической деятельности   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9"/>
        <w:gridCol w:w="937"/>
        <w:gridCol w:w="444"/>
        <w:gridCol w:w="3987"/>
        <w:gridCol w:w="1883"/>
      </w:tblGrid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  <w:bookmarkEnd w:id="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перечня мероприятий*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исполнения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Планируемый результат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Развитие национальных механизмов "единого окна"</w:t>
            </w:r>
          </w:p>
          <w:bookmarkEnd w:id="9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 Разработка и утверждение детального описания функций и архитектуры эталонной модели национального механизма "единого окна", перечня государственных процедур и услуг, охватываемых этой эталонной моделью, с учетом наднационального сегмента</w:t>
            </w:r>
          </w:p>
          <w:bookmarkEnd w:id="1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1.6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(далее – Комиссия), государства – члены Евразийского экономического союза (далее соответственно – государства-члены, Союз) 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Высшего Евразийского экономического совета об утверждении эталонной модели национального механизма "единого окна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 Разработка, внедрение и оптимизация национальных механизмов "единого окна"</w:t>
            </w:r>
          </w:p>
          <w:bookmarkEnd w:id="1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1.7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1.2.1. Разработка или доработка концепций развития национальных механизмов "единого окна"</w:t>
            </w:r>
          </w:p>
          <w:bookmarkEnd w:id="1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1.2.2. Подготовка или актуализация планов мероприятий ("дорожных карт") по созданию национальных механизмов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учетом актов органов Союза</w:t>
            </w:r>
          </w:p>
          <w:bookmarkEnd w:id="1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1.2.3. Реализация пилотных проектов, относящихся к элементам национального механизма "единого окна"</w:t>
            </w:r>
          </w:p>
          <w:bookmarkEnd w:id="1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1.2.4. Развитие института электронного декларирования в рамках функционирования механизма "единого окна"</w:t>
            </w:r>
          </w:p>
          <w:bookmarkEnd w:id="1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1.2.5. Разработка подходов по реализации комплексного управления границей</w:t>
            </w:r>
          </w:p>
          <w:bookmarkEnd w:id="1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1.2.6. Анализ уровня развития электронной коммерции в сфере 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государствах-членах, подготовка заключения</w:t>
            </w:r>
          </w:p>
          <w:bookmarkEnd w:id="1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1.2.7. Развитие института предварительного информирования в морских пунктах пропуска, в том числе с помощью применения электронного документооборота, в рамках функционирования механизма "единого окна"</w:t>
            </w:r>
          </w:p>
          <w:bookmarkEnd w:id="1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 (концепция)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1.2.8. Развитие электронного документооборота в морских пунктах пропуска в рамках функционирования механизма "единого окна"</w:t>
            </w:r>
          </w:p>
          <w:bookmarkEnd w:id="1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 (концепция)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Сближение подходов по развитию национальных механизмов "единого окна"</w:t>
            </w:r>
          </w:p>
          <w:bookmarkEnd w:id="20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 Определение приоритетных направлений сближения подходов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развитию национальных механизмов "единого окна"</w:t>
            </w:r>
          </w:p>
          <w:bookmarkEnd w:id="2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2.1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2.1.1. Формирование перечня инструментов (регламентов, стандартов), направленных на внедрение эталонной модели национального механизма "единого окна"</w:t>
            </w:r>
          </w:p>
          <w:bookmarkEnd w:id="2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рекомендация Коллегии Комиссии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2.1.2. Разработка модельного закона об эталонной модели национального механизма "единого окна"**</w:t>
            </w:r>
          </w:p>
          <w:bookmarkEnd w:id="2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2.1.3. Разработка единых подходов по оптимизации бизнес-процессов</w:t>
            </w:r>
          </w:p>
          <w:bookmarkEnd w:id="2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рекомендации Коллегии Комиссии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2.1.4. Определение приоритетных направлений сближения подходов по развитию электронной коммерции в сфере внешнеэкономической деятельности в государствах-членах на основании заключения, подготовленного в соответствии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подпунктом 1.2.6 настоящего плана</w:t>
            </w:r>
          </w:p>
          <w:bookmarkEnd w:id="2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по определению приоритетных направлений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Взаимное признание электронных 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необходимых для осуществления внешнеэкономической деятельности</w:t>
            </w:r>
          </w:p>
          <w:bookmarkEnd w:id="26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 Унификация и гармонизация сведений из документов, необходимых для осуществления внешнеэкономической деятельности,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содержащихся в электронных документах, оформляемых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территориях государств-членов, в целях их взаимного признания</w:t>
            </w:r>
          </w:p>
          <w:bookmarkEnd w:id="2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3.1.1. Подготовка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проведения гармонизации сведений из документов, необходимых для процедур B2G, установленных перечнем приоритетных для унификации процедур взаимодействия заинтересованных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уполномоченными организациями государств – членов Евразийского экономического союза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функционирования национальных механизмов "единого окна",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утвержденным Решением Коллегии 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171 (далее – перечень)</w:t>
            </w:r>
          </w:p>
          <w:bookmarkEnd w:id="2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3.1.2. Создание и развитие инструментов для гармонизации сведений,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осуществления внешнеэкономической деятельности, в рамках развития модели данных Союза</w:t>
            </w:r>
          </w:p>
          <w:bookmarkEnd w:id="2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 данных Союза, опубликованная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3.1.3. Разработка унифицированных требований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электронному виду документов (электронным документам),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структурам и форматам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электронном виде, применяемых и взаимно признаваемых в государствах-членах, для выборочной процедуры B2G, установленной перечнем</w:t>
            </w:r>
          </w:p>
          <w:bookmarkEnd w:id="3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 Переход на оформление уполномоченными органами государств-членов и использование электронных документов, необходимых для осуществления внешнеэкономической деятельности</w:t>
            </w:r>
          </w:p>
          <w:bookmarkEnd w:id="3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3.2.1. Закрепление в актах органов Союза возможности оформления свидетельства о государственной регистрации продукции (товаров) в виде электронного документа</w:t>
            </w:r>
          </w:p>
          <w:bookmarkEnd w:id="3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3.2.2. Подготовка перечня нормативных правовых актов государств-членов,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оформлением и использованием документов, 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подачи декларации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необходимо внести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изменения, позволяющие создать условия для перехода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электронный документооборот</w:t>
            </w:r>
          </w:p>
          <w:bookmarkEnd w:id="3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 Использование сведений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документов, необходимых для осуществления внешнеэкономической деятельности на территориях государств-членов, выданных уполномоченными органами государств, не являющихся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членами Союза</w:t>
            </w:r>
          </w:p>
          <w:bookmarkEnd w:id="3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3.3.1. Оценка возможности использования в электронном виде государствами-членами документов, выданных уполномоченными органами государств, не являющихся членами Союза</w:t>
            </w:r>
          </w:p>
          <w:bookmarkEnd w:id="3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информации государств-членов)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указанием возможных подходов к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механизмах "единого окна" их использования в электронном виде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 Обеспечение уникальной идентификации субъектов внешнеэкономической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3.5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3.4.1. Разработка и согласование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государствами-членами предложений по созданию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единой системы идентификации участников внешнеэкономической деятельности</w:t>
            </w:r>
          </w:p>
          <w:bookmarkEnd w:id="3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соглашения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Организация информационного взаимодействия</w:t>
            </w:r>
          </w:p>
          <w:bookmarkEnd w:id="38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 Унификация процедур взаимодействия заинтересованных лиц и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механизмов "единого окна" (B2G)</w:t>
            </w:r>
          </w:p>
          <w:bookmarkEnd w:id="3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4.1.1. Разработка рекомендаций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услуг 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уполномоченными организациями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B2G, установленных перечнем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проекты актов органов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 Оптимизация процедур межведомственного информационного взаимодействия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национальных механизмов "единого окна" (G2G)</w:t>
            </w:r>
          </w:p>
          <w:bookmarkEnd w:id="4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4.2.1. Определение перечня сведений, 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рамках межведомственного взаимодействия, необходимых для реализации каждой процедуры B2G,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которым разрабатываются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подпунктом 4.1.1 настоящего плана</w:t>
            </w:r>
          </w:p>
          <w:bookmarkEnd w:id="4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 Оптимизация и реализация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4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4.3.1. Актуализация перечня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4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4.3.2. Регламентация общих процессов в рамках Союза, задействованных в обеспечении функционирования национальных механизмов "единого окна"</w:t>
            </w:r>
          </w:p>
          <w:bookmarkEnd w:id="4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4.3.3. Реализация общих процессов в рамках Союза, задействованных в обеспечении функционирования национальных механизмов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интеграционном сегменте Комиссии интегрированной информационной системы Союза</w:t>
            </w:r>
          </w:p>
          <w:bookmarkEnd w:id="4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4.3.4. Реализация общих процессов в рамках Союза, задействованных в обеспечении функционирования национальных механизмов "единого окна"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национальных сегментах государств-членов интегрированной информационной системы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 и техническая документация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 Упрощение процедур использования национальных механизмов "единого окна" заинтересованными лицами</w:t>
            </w:r>
          </w:p>
          <w:bookmarkEnd w:id="4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4.4.1. Формирование каталога унифицированных процедур B2G в электронном виде с целью обеспечения равных условий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заинтересованных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получении и использовании информации об унифицированных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 B2G</w:t>
            </w:r>
          </w:p>
          <w:bookmarkEnd w:id="4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акта органа Союза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 Формирование и развитие единой системы нормативно-справочной информации Союза, необходимой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обеспечения функционирования национальных механизмов "единого окна"</w:t>
            </w:r>
          </w:p>
          <w:bookmarkEnd w:id="50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4.5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4.5.1. Формирование справочников и классификаторов для включения в состав единой системы нормативно-справочной информации Союза</w:t>
            </w:r>
          </w:p>
          <w:bookmarkEnd w:id="5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органов Союза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 Формирование понятийного аппарата</w:t>
            </w:r>
          </w:p>
          <w:bookmarkEnd w:id="52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5.1. Ведение (актуализация) глоссария терминов, используемых при реализации Основных направлений развития механизма "единого окна" в системе регулирования внешнеэкономической деятельности, одобренных Решением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мая 2014 г. № 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Основные направления)</w:t>
            </w:r>
          </w:p>
          <w:bookmarkEnd w:id="5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5.2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глоссарий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 Организационный механизм, обеспечивающий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 мероприятий (механизм управления)</w:t>
            </w:r>
          </w:p>
          <w:bookmarkEnd w:id="54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 Определение государствами-членами уполномоченных органов, ответственных за реализацию Основных направлений</w:t>
            </w:r>
          </w:p>
          <w:bookmarkEnd w:id="5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6.3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 Создание государствами-членами координирующих (совещательных) органов, уполномоченных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плана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реализации Основных направлений, утвержденного Решением Высшего Евразийского экономического 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мая 2015 г. № 19 (далее – план мероприятий), и настоящего плана</w:t>
            </w:r>
          </w:p>
          <w:bookmarkEnd w:id="5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6.4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государство-член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(Российская Федерация)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правительства государства-члена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 Совершенствование организационной структуры механизма управления</w:t>
            </w:r>
          </w:p>
          <w:bookmarkEnd w:id="5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6.5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6.3.1. Актуализация Положения об организационной структуре механизма, обеспечивающего выполнение плана мероприятий, утвержденного Решением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сентября 2015 г. № 124</w:t>
            </w:r>
          </w:p>
          <w:bookmarkEnd w:id="5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Коллегии Комиссии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6.3.2. Актуализация состава рабочей группы по выполнению плана мероприятий, утвержденного распоряжением Коллегии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г. № 162 (далее – рабочая группа)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Коллегии Комиссии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 Организационные вопросы</w:t>
            </w:r>
          </w:p>
          <w:bookmarkEnd w:id="60"/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 Популяризация механизма "единого окна": работа со СМИ, организация открытых дискуссий, семинаров, конференций и круглых столов по реализации Основных направлений и плана мероприятий</w:t>
            </w:r>
          </w:p>
          <w:bookmarkEnd w:id="61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7.1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7.1.1. Проведение международных конференций и круглых столов по проблематике каждого тематического блока</w:t>
            </w:r>
          </w:p>
          <w:bookmarkEnd w:id="62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 Подготовка и публикация отчетов о проделанной работе по реализации Основных направлений и плана мероприятий</w:t>
            </w:r>
          </w:p>
          <w:bookmarkEnd w:id="63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7.2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7.2.1. Подготовка и публикация отчета об исполнении детализированного 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2016 год </w:t>
            </w:r>
          </w:p>
          <w:bookmarkEnd w:id="64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официальном сайте Комиссии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 Организация заседаний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7.3.1. Заседания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координационного совета</w:t>
            </w:r>
          </w:p>
          <w:bookmarkEnd w:id="66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 года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7.3.2. Заседания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отдельных тематических блоков</w:t>
            </w:r>
          </w:p>
          <w:bookmarkEnd w:id="67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ежеквартально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протоколы заседаний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7.4. Подготовка плана работы рабочей группы по выполнению плана мероприятий</w:t>
            </w:r>
          </w:p>
          <w:bookmarkEnd w:id="68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работы рабочей группы</w:t>
            </w:r>
          </w:p>
        </w:tc>
      </w:tr>
      <w:tr>
        <w:trPr>
          <w:trHeight w:val="30" w:hRule="atLeast"/>
        </w:trPr>
        <w:tc>
          <w:tcPr>
            <w:tcW w:w="5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7.5. Подготовка проекта детализированного плана на 2018 год по выполнению плана мероприятий </w:t>
            </w:r>
          </w:p>
          <w:bookmarkEnd w:id="69"/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декабрь</w:t>
            </w:r>
          </w:p>
        </w:tc>
        <w:tc>
          <w:tcPr>
            <w:tcW w:w="3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Комиссия, государства-члены</w:t>
            </w:r>
          </w:p>
        </w:tc>
        <w:tc>
          <w:tcPr>
            <w:tcW w:w="1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Коллегии Комиссии</w:t>
            </w:r>
          </w:p>
        </w:tc>
      </w:tr>
    </w:tbl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Указывается пункт перечня мероприятий (раздел XII) плана мероприятий по реализации Основных направлений развития механизма "единого окна" в системе регулирования внешнеэкономической деятельности, утвержденного Решением Высшего Евразийского экономического совета от 8 мая 2015 г. № 19.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 Акт органа Союза рекомендательного характера, направленный на формирование общих принципов и определение положений, требующих нормативного правового регулирования для обеспечения функционирования национальных механизмов "единого окна" в соответствии с эталонной моделью, и сводного перечня отраслей законодательства государств-членов, обеспечивающих функционирование таких национальных механизмов и подлежащих совершенствованию. 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