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e40c" w14:textId="f13e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план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13 июля 2017 года № 69.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разработки, принятия, внесения изменений и отмены технического регламента Таможенного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Раздел II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Евразийского экономического союза и внесения изменений в технические регламенты Таможенного союза, утвержденного Решением Совета Евразийской экономической комиссии от 1 октября 2014 г. № 79, дополнить позицией 32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"32. О безопасности колесных транспортных средств (ТР ТС 018/2011) (изменения № 4)  </w:t>
            </w:r>
          </w:p>
          <w:bookmarkEnd w:id="2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10".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