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5f4fd" w14:textId="615f4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технический регламент Таможенного союза "О безопасности молока и молочной продукции" (ТР ТС 033/2013)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20 декабря 2017 года № 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29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техническому регламенту Таможенного союза "О безопасности молока и молочной продукции" (ТР ТС 033/2013), принятому Решением Совета Евразийской экономической комиссии от 9 октября 2013 г. № 67, сноску со знаком "***" дополнить абзацем следующего содержания:     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"Для Республики Казахстан показатели содержания КМАФАнМ и соматических клеток вводятся в действие с 31.12.2019 для сырого молока, сырого обезжиренного молока, сырых сливок, используемых для производства молочных продуктов, за исключением питьевого и восстановленного молока, кисломолочной продукции, детского питания, твердых сыров, сливочного масла (до 31.12.2019 действуют нормы, установленные Едиными санитарно-эпидемиологическими и гигиеническими требованиями к товарам, подлежащим санитарно- эпидемиологическому надзору (контролю), при условии их обращения только на территории Республики Казахстан).".   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со дня вступления настоящего Решения в силу обеспечить проведение уполномоченными органами государственного контроля (надзора) за выпускаемой в обращение продукцией в порядке, установленном законодательством Республики Казахстан.  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по истечении 10 календарных дней с даты его официального опубликования и распространяется на правоотношения, возникшие с 1 июля 2017 г.  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В. Габриелян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В. Матюшевский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Мамин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Т. Абдыгулов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Шувалов
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