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1273" w14:textId="1bf1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форме заявления о начале разбирательства, связанного с предоставлением государством – членом Евразийского экономического союза специфической субсидии, и порядке ее заполнения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декабря 2017 года № 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Соглашения о порядке добровольного согласования государствами –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 – членами Евразийского экономического союза специфических субсидий, от 26 мая 2017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заявления о начале разбирательства, связанного с предоставлением государством – членом Евразийского экономического союза специфической субсидии;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формы заявления о начале разбирательства, связанного с предоставлением государством – членом Евразийского экономического союза специфической субсидии.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добровольного согласования государствами –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 – членами Евразийского экономического союза специфических субсидий, от 26 мая 2017 года, но не ранее чем по истечении 10 календарных дней с даты официального опубликования настоящего Решения.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 Габриелян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 Матюшевский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Т. Абдыгулов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Шувалов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г. № 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ФОРМА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заявления о начале разбирательства, связанного с предоставлением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государством – членом Евразийского экономического союза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специфической субсидии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начале разбирательства, связанного с предоставлением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государством – членом Евразийского экономического союза специфической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субсидии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в заявлении конфиденциальной информации:</w:t>
      </w:r>
      <w:r>
        <w:br/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2540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да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Наименование государства-заявителя:___________________________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Наименование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Почтовый адрес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Номера телефона и (или) факса, официальный сайт в информационно-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телекоммуникационной сети "Интернет", адрес электронной почты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органа:_________________________________________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Уполномоченное контактное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 И. О.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должность:___________________________________________________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номера телефона и (или) факса:__________________________________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Сведения о субсидируемом товаре:______________________________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Реквизиты актов, на основании которых предоставляется специфическая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субсидия:_________________________________________________________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Сведения о специфической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субсидии:_________________________________________________________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Сведения о производителях субсидируемого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товара:___________________________________________________________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Сведения о национальных производителях аналогичного товара: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12. Сведения об изменении объема ввоза субсидируемого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территорию государства-заявителя:________________________________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13. Сведения об изменении объема вывоза аналогичного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территории государства-заявителя на территории других государств-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членов:__________________________________________________________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14. Сведения о наличии и объеме производства аналогичного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территории государства-заявителя:____________________________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15. Сведения о наличии производства аналогичного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территориях других государств-членов:____________________________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16. Сведения об изменении объема импорта аналогичного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таможенную территорию Евразийского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союза:___________________________________________________________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17. Сведения об изменении объема экспорта аналогичного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таможенной территории Евразийского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союза:___________________________________________________________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18. Выводы уполномоченного органа государства-заявителя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других факторов, которые могли оказать влияние на отрасль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этого государства в анализируемый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19. Сведения о наличии обстоятельств, предусмотренных пунктом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порядке добровольного согласования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государствами – членами Евразийского экономического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Евразийской экономической комиссией специфических субсидий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отношении промышленных товаров и проведения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экономической комиссией разбирательств,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предоставлением государствами – членами Евразийского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союза специфических субсидий, от 26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2017 года:________________________________________________________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20. Доказательства наличия материального ущерба отрасли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экономики, угрозы причинения материального ущерба отрасли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или серьезного ущемления интересов государства-заявителя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вследствие предоставления другим государством-членом специфической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субсидии:________________________________________________________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21. Выводы уполномоченного органа государства-заявителя, являющиеся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основанием для начала разбирательства:______________________________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22. Приложения на _____листах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г. № 97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заполнения формы заявления о начале разбирательства, связанного с предоставлением государством – членом Евразийского экономического союза специфической субсидии</w:t>
      </w:r>
    </w:p>
    <w:bookmarkEnd w:id="7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Общие положения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Соглашения о порядке добровольного согласования государствами –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 – членами Евразийского экономического союза специфических субсидий, от 26 мая 2017 года (далее – Соглашение) и определяет правила заполнения формы заявления о начале разбирательства, связанного с предоставлением государством – членом Евразийского экономического союза специфической субсидии,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декабря 2017 г. № 97 (далее соответственно – заявление, государство-член).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Порядок разработан в целях обеспечения единообразного заполнения формы заявления.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Понятия, используемые в настоящем Порядке, применяются в значениях, установленных Соглашением и Протоколом о единых правилах предоставления промышленных субсидий (приложение № 28 к Договору о Евразийском экономическом союзе от 29 мая 2014 года).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заявления заполняется уполномоченными органами государств-членов в соответствии с настоящим Порядком и положениями раздела IV Соглашения на русском языке с использованием электронных печатающих устройств.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форме заявления недостаточно места для указания необходимых сведений, такие сведения оформляются отдельным приложением (в свободной форме). При этом в соответствующем пункте формы заявления производится запись "согласно приложению № ". Если оформляется несколько приложений, они нумеруются последовательно в порядке возрастания.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если в заявлении содержится конфиденциальная информация, то заявление подается в 2 версиях: конфиденциальной и неконфиденциальной.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Неконфиденциальная версия должна быть достаточно подробной для понимания существа информации, представленной в конфиденциальном виде.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конфиденциальной версии на первой странице в правом верхнем углу проставляется гриф "Конфиденциально".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представленные в заявлении, должны быть достоверными и должны сопровождаться ссылкой на источник их получения.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указании стоимостных показателей, содержащихся в заявлении, в целях сопоставимости используется денежная единица, установленная Евразийской экономической комиссией для ведения статистики внешней и взаимной торговли государств-членов.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Порядок заполнения формы заявления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Форма заявления заполняется в следующем порядке.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Пункт 1 заполняется путем выбора одного из предлагаемых вариантов посредством проставления любого знака в поле, расположенном напротив соответствующего варианта ответа.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пунктах 3 – 6 указываются сведения об уполномоченном органе государства-члена, направившем в Евразийскую экономическую комиссию заявление.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пункте 7 указываются сведения о субсидируемом товаре: наименование страны происхождения, код товара в соответствии с единой Товарной номенклатурой внешнеэкономической деятельности Евразийского экономического союза на уровне 10 знаков, сведения о внешнем виде товара, его физических свойствах, сырье и материалах, используемых при производстве товара, химических составах, производственном процессе (технологии производства), основных потребителях, предназначении, реквизиты стандартов, действие которых распространяется на производство товара, описание разновидностей товара и другие сведения, необходимые для корректного и полного описания товара.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пункте 8 указываются сведения об актах, в соответствии с которыми предоставлена специфическая субсидия (наименование, номер и дата принятия акта, наименование органа, принявшего акт), а также о программе субсидирования (наименование и дата принятия) и актах, принятых для реализации этой программы (наименование, номер, дата принятия акта, наименование органа, принявшего акт) (при наличии).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9 указываются сведения о форме, условиях, критериях, целях и способе предоставления специфической субсидии, сведения об источнике средств, за счет которых предоставляется специфическая субсидия, с указанием установленной или переменной суммы на единицу товара (при втором варианте также указывается механизм определения суммы), сроках действия специфической субсидии, ее специфичности и размере.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пункте 10 указываются наименование, место нахождения (адрес) юридического лица, сведения о его организационно-правовой форме или фамилия, имя, отчество (при наличии), место жительства физического лица, зарегистрированного в качестве индивидуального предпринимателя, являющихся производителями субсидируемого товара государства-члена, предоставившего специфическую субсидию, а также адреса сайтов в информационно-телекоммуникационной сети "Интернет" (при наличии).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пункте 11 указываются наименование, место нахождения (адрес) юридического лица, сведения о его организационно-правовой форме или фамилия, имя, отчество (при наличии), место жительства физического лица, зарегистрированного в качестве индивидуального предпринимателя, являющихся национальными производителями аналогичного товара, адреса сайтов в информационно-телекоммуникационной сети "Интернет" (при наличии), а также вывод уполномоченного органа государства-члена, направившего заявление, подтверждающий аналогичность товара, производимого национальными производителями государства-члена, направившего заявление, товару, являющемуся объектом разбирательства (в том числе сведения о внешнем виде аналогичного товара, его физических свойствах, сырье и материалах, используемых при производстве аналогичного товара, химических составах, производственном процессе (технологии производства), основных потребителях, предназначении, реквизиты стандартов, действие которых распространяется на производство аналогичного товара, описание разновидностей аналогичного товара и другие сведения, необходимые для корректного и полного описания аналогичного товара).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12 указываются сведения об изменении объема ввоза субсидируемого товара из других государств-членов (с разбивкой по государствам-членам) на территорию государства-члена, направившего заявление, не менее чем за 3 календарных года, предшествующие дате подачи заявления, в количественном и стоимостном выражении.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пункте 13 указываются сведения об изменении объема вывоза аналогичного товара с территории государства-члена, направившего заявление, на территории других государств-членов не менее чем за 3 календарных года, предшествующие дате подачи заявления, в количественном и стоимостном выражении.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пункте 14 указываются сведения о наличии и объеме производства аналогичного товара на территории государства-члена, направившего заявление, не менее чем за 3 календарных года, предшествующие дате подачи заявления, в количественном и стоимостном выражении.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пункте 15 указываются сведения о наличии производства аналогичного товара на территориях других государств-членов не менее чем за 3 календарных года, предшествующие дате подачи заявления.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пункте 16 указываются сведения об изменении объема импорта аналогичного товара на таможенную территорию Евразийского экономического союза не менее чем за 3 календарных года, предшествующие дате подачи заявления, в количественном и стоимостном выражении, а также вывод уполномоченного органа государства-члена, направившего заявление, подтверждающий аналогичность импортируемого товара товару, являющемуся объектом разбирательства (в том числе сведения о внешнем виде аналогичного товара, его физических свойствах, сырье и материалах, используемых при производстве аналогичного товара, химических составах, производственном процессе (технологии производства), основных потребителях, предназначении, реквизиты стандартов, действие которых распространяется на производство аналогичного товара, описание разновидностей аналогичного товара и другие сведения, необходимые для корректного и полного описания аналогичного товара).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пункте 17 указываются сведения об изменении объема экспорта с таможенной территории Евразийского экономического союза в третьи страны аналогичного товара, происходящего с территории государства-члена, направившего заявление. В случае подачи заявления о начале разбирательства на предмет установления серьезного ущемления интересов указываются также сведения об изменении объема экспорта в третьи страны аналогичного товара с территории, на которой определяется ущемление интересов государства-члена, направившего заявление.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сведения представляются не менее чем за 3 календарных года, предшествующие дате подачи заявления, в количественном и стоимостном выражении.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пункте 18 указываются выводы уполномоченного органа государства-члена, направившего заявление, о наличии других факторов, которые могли оказать влияние на отрасль национальной экономики этого государства в анализируемый период.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пункте 19 указываются сведения о наличии обстоятельств, предусмотренных пунктом 10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пункте 20 указываются доказательства наличия материального ущерба отрасли национальной экономики, угрозы причинения материального ущерба отрасли национальной экономики или серьезного ущемления интересов государства-члена, направившего заявление, вследствие предоставления другим государством-членом специфической субсидии.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о начале разбирательства на предмет установления причинения материального ущерба отрасли национальной экономики государства-члена, направившего заявление, или угрозы причинения такого ущерба вследствие предоставления другим государством-членом специфической субсидии соответствующие сведения, а также результаты анализа изменений этих сведений не менее чем за 3 календарных года оформляются отдельным приложением в виде следующей таблицы.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6"/>
        <w:gridCol w:w="435"/>
        <w:gridCol w:w="82"/>
        <w:gridCol w:w="692"/>
        <w:gridCol w:w="346"/>
        <w:gridCol w:w="519"/>
        <w:gridCol w:w="520"/>
        <w:gridCol w:w="519"/>
        <w:gridCol w:w="521"/>
        <w:gridCol w:w="8"/>
        <w:gridCol w:w="492"/>
      </w:tblGrid>
      <w:tr>
        <w:trPr>
          <w:trHeight w:val="30" w:hRule="atLeast"/>
        </w:trPr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Истекший период текущего года</w:t>
            </w:r>
          </w:p>
        </w:tc>
      </w:tr>
      <w:tr>
        <w:trPr>
          <w:trHeight w:val="30" w:hRule="atLeast"/>
        </w:trPr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Показатели, характеризующие состояние рынка товара государства-заявителя</w:t>
            </w:r>
          </w:p>
        </w:tc>
      </w:tr>
      <w:tr>
        <w:trPr>
          <w:trHeight w:val="30" w:hRule="atLeast"/>
        </w:trPr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Объем потребления товара на территории государства-заявителя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Доля субсидируемого товара в потреблении на территории государства-заявителя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Доля аналогичного товара, производимого отраслью национальной экономики государства-заявителя, в потреблении на территории этого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Показатели, характеризующие состояние отрасли национальной экономики государства-заявителя (агрегированные данные по предприятиям, составляющим отрасль национальной экономики государства-заявителя)*</w:t>
            </w:r>
          </w:p>
        </w:tc>
      </w:tr>
      <w:tr>
        <w:trPr>
          <w:trHeight w:val="30" w:hRule="atLeast"/>
        </w:trPr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Объем производства аналогичного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Производственные мощности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Степень загрузки производственных мощностей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Объем реализации аналогичного товара, производимого отраслью национальной экономики государства-заявителя, на территории этого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Себестоимость производства единицы аналогичного товара**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Цена аналогичного товара, реализованного на территории государства-заявителя***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Размер прибыли от реализации аналогичного товара на территории государства-заявителя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Рентабельность производства аналогичного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Рентабельность продаж аналогичного товара, реализованного на территории государства-заявителя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Объем инвестиций, направляемых на производство аналогичного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Объем инвестиций, направляемых на реализацию аналогичного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Товарные запасы аналогичного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Производительность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Численность персонала, занятого в отрасли национальной экономики государства-заявителя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Численность персонала, занятого в производстве аналогичного товара (рабочие основного и вспомогательного производств)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Заработная плата персонала, занятого в производстве аналогичного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Сальдо денежных потоков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Товарные запасы субсидируемого товара в государстве, предоставившем или предоставляющем субсидию (заполняется при установлении угрозы причинения материального ущерба отрасли национальной экономики государства-заявителя)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Цена субсидируемого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Цена аналогичного товара, производимого на территориях других государств-членов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Цена аналогичного товара, ввозимого из третьих стран на территорию государства-заявителя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Доходы от привлеченных инвестиций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Другое****________________________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(указать)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Государство-заявитель вправе представить сведения в разрезе предприятий, составляющих отрасль национальной экономики государства-заявителя.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Государство-заявитель представляет дополнительные сведения о факторах, влияющих на изменение себестоимости производства единицы аналогичного товара. 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Государство-заявитель представляет дополнительные сведения о факторах, влияющих на цену на аналогичный товар, реализованный на территории государства-заявителя.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Государство-заявитель при необходимости представляет сведения об иных показателях.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угрозы причинения материального ущерба отрасли национальной экономики государства-члена, направившего заявление, в заявлении также указываются сведения о наличии у производителей субсидируемого товара в субсидирующем государстве-члене достаточных возможностей увеличения ввоза субсидируемого товара на территории других государств-членов или очевидной неотвратимости увеличения такого ввоза.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Ущерб отрасли национальной экономики государства-члена, направившего заявление, вследствие ввоза субсидируемого товара устанавливается на основе результатов анализа объема ввоза субсидируемого товара и воздействия такого ввоза на цены на аналогичный товар на рынке государства-члена, направившего заявление, и на отрасль национальной экономики этого государства. 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о начале разбирательства на предмет установления причинения материального ущерба отрасли национальной экономики государства-члена, направившего заявление, или угрозы причинения такого ущерба вследствие предоставления другим государством-членом специфической субсидии в пункте 20 также указываются доказательства наличия причинно-следственной связи между ввозом субсидируемого товара и ухудшением положения отрасли национальной экономики государства-члена, направившего заявление, или угрозой такого ухудшения.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о начале разбирательства на предмет установления серьезного ущемления интересов государства-члена, направившего заявление, вследствие предоставления другим государством-членом специфической субсидии соответствующие сведения, а также результаты анализа изменений этих сведений не менее чем за 3 календарных года оформляются отдельным приложением в виде следующей таблицы.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3"/>
        <w:gridCol w:w="499"/>
        <w:gridCol w:w="1039"/>
        <w:gridCol w:w="1039"/>
        <w:gridCol w:w="1040"/>
        <w:gridCol w:w="500"/>
      </w:tblGrid>
      <w:tr>
        <w:trPr>
          <w:trHeight w:val="30" w:hRule="atLeast"/>
        </w:trPr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54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5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56"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Истекший период текущего года</w:t>
            </w:r>
          </w:p>
        </w:tc>
      </w:tr>
      <w:tr>
        <w:trPr>
          <w:trHeight w:val="30" w:hRule="atLeast"/>
        </w:trPr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Доля аналогичного товара, происходящего с территории государства-заявителя, на рынке субсидирующего государства-члена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Доля аналогичного товара, происходящего с территории государства-заявителя, на рынке государства-члена, не являющегося субсидирующим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Доля субсидируемого товара на рынке субсидирующего государства-члена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Доля субсидируемого товара на рынке третьего государства-члена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Доля аналогичного товара, происходящего с территорий третьих стран, на рынке субсидирующего государства-члена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Доля аналогичного товара, происходящего с территорий третьих стран, на рынке третьего государства-члена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Доля аналогичного товара, происходящего с территорий государств-членов, не являющихся субсидирующим государством или заявителем, на рынке субсидирующего государства-члена (заполняется отдельно для каждого государства-члена)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Доля аналогичного товара, происходящего с территорий одного государства-члена, на рынке другого государства-члена, за исключением государства-заявителя и субсидирующего государства-члена (заполняется отдельно для каждого государства-члена)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Объем вывоза аналогичного товара, происходящего с территории государства-заявителя, на рынок субсидирующего государства-члена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Объем вывоза аналогичного товара, происходящего с территории государства-заявителя, на рынок третьего государства-члена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Объем реализации субсидируемого товара на рынке субсидирующего государства-члена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Объем вывоза субсидируемого товара на рынок третьего государства-члена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Объем импорта аналогичного товара, происходящего с территорий третьих стран, на рынок субсидирующего государства-члена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Объем импорта аналогичного товара, происходящего с территорий третьих стран, на рынок третьего государства-члена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Объем ввоза аналогичного товара, происходящего с территорий государств-членов, не являющихся субсидирующим государством или заявителем, на рынок субсидирующего государства-члена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Объем ввоза аналогичного товара, происходящего с территории третьего государства-члена, на рынок другого третьего государства-члена (заполняется отдельно для каждого государства-члена)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Цена субсидируемого товара* 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Цена аналогичного товара, происходящего с территории государства-заявителя (заполняется отдельно для каждого государства-члена)*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Цена аналогичного товара, происходящего с территорий государств-членов, не являющихся субсидирующим государством или заявителем (заполняется отдельно для каждого государства-члена)*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Другое**__________________________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Указываются сведения о ценах на одном и том же рынке любого из государств-членов.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Государство-заявитель при необходимости представляет сведения об иных показателях.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о начале разбирательства на предмет установления серьезного ущемления интересов государства-члена, направившего заявление, вследствие предоставления другим государством-членом специфической субсидии в пункте 20 также указываются доказательства наличия причинно-следственной связи между предоставлением специфической субсидии государством-членом и вытеснением аналогичного товара с рынка субсидирующего государства-члена или сдерживанием роста ввоза аналогичного товара, происходящего с территории любого из государств-членов, на рынок субсидирующего государства-члена, либо вытеснением аналогичного товара, происходящего с территории любого государства-члена, с рынка государства-члена, не являющегося субсидирующим государством или государством, направившим заявление, или сдерживанием роста вывоза такого аналогичного товара на территорию государства-члена, не являющегося субсидирующим государством или государством, направившим заявление, либо значительным занижением цены промышленного товара, при производстве, транспортировке или вывозе с территории субсидирующего государства-члена которого использовалась специфическая субсидия, относительно цены аналогичного товара, происходящего с территории другого государства-члена, на одном и том же рынке любого из государств-членов, либо значительным сдерживанием роста цен, падением цен или упущенными продажами на одном и том же рынке любого из государств-членов.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пункте 21 указываются выводы уполномоченного органа государства-заявителя, свидетельствующие: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 факте предоставления другим государством-членом специфической субсидии;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 ухудшении положения отрасли национальной экономики государства-члена, угрозе такого ухудшения или серьезном ущемлении интересов государства-члена;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 наличии причинно-следственной связи между предоставлением специфической субсидии и ухудшением положения отрасли национальной экономики государства-члена, угрозой такого ухудшения или серьезным ущемлением интересов государства-члена вследствие предоставления другим государством-членом специфической субсидии;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об ухудшении положения отрасли национальной экономики государства-члена, угрозе такого ухудшения или серьезном ущемлении интересов государства-члена вследствие предоставления другим государством-членом специфической субсидии, которые не являются следствием других факторов, указанных в пункте 18 заявления. 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пункте 22 указываются пункт заявления, номер приложения и количество листов приложения документов (например: "пункт , номер приложения , количество листов ").  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