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9ba3" w14:textId="daf9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"8540 71 000 0" ТН ВЭД ЕАЭС заменить кодами "8540 71 000 1, 8540 71 000 9" ТН ВЭД ЕАЭС.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