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7dbc" w14:textId="bb17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внедрению, поддержанию и оценке системы менеджмента качества медицинских изделий в зависимости от потенциального риска их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10 ноября 2017 года № 106.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w:t>
      </w:r>
      <w:r>
        <w:rPr>
          <w:rFonts w:ascii="Times New Roman"/>
          <w:b w:val="false"/>
          <w:i w:val="false"/>
          <w:color w:val="000000"/>
          <w:sz w:val="28"/>
        </w:rPr>
        <w:t>пунктом 1</w:t>
      </w:r>
      <w:r>
        <w:rPr>
          <w:rFonts w:ascii="Times New Roman"/>
          <w:b w:val="false"/>
          <w:i w:val="false"/>
          <w:color w:val="000000"/>
          <w:sz w:val="28"/>
        </w:rPr>
        <w:t xml:space="preserve"> статьи 6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пунктом 107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в целях исполнения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Требования к внедрению, поддержанию и оценке системы менеджмента качества медицинских изделий в зависимости от потенциального риска их применения (далее –Требования).   </w:t>
      </w:r>
    </w:p>
    <w:bookmarkEnd w:id="1"/>
    <w:bookmarkStart w:name="z6" w:id="2"/>
    <w:p>
      <w:pPr>
        <w:spacing w:after="0"/>
        <w:ind w:left="0"/>
        <w:jc w:val="both"/>
      </w:pPr>
      <w:r>
        <w:rPr>
          <w:rFonts w:ascii="Times New Roman"/>
          <w:b w:val="false"/>
          <w:i w:val="false"/>
          <w:color w:val="000000"/>
          <w:sz w:val="28"/>
        </w:rPr>
        <w:t xml:space="preserve">
      2. Установить, что:  </w:t>
      </w:r>
    </w:p>
    <w:bookmarkEnd w:id="2"/>
    <w:bookmarkStart w:name="z7" w:id="3"/>
    <w:p>
      <w:pPr>
        <w:spacing w:after="0"/>
        <w:ind w:left="0"/>
        <w:jc w:val="both"/>
      </w:pPr>
      <w:r>
        <w:rPr>
          <w:rFonts w:ascii="Times New Roman"/>
          <w:b w:val="false"/>
          <w:i w:val="false"/>
          <w:color w:val="000000"/>
          <w:sz w:val="28"/>
        </w:rPr>
        <w:t xml:space="preserve">
      а) в течение 12 месяцев с даты вступления настоящего Решения в силу:  </w:t>
      </w:r>
    </w:p>
    <w:bookmarkEnd w:id="3"/>
    <w:bookmarkStart w:name="z8" w:id="4"/>
    <w:p>
      <w:pPr>
        <w:spacing w:after="0"/>
        <w:ind w:left="0"/>
        <w:jc w:val="both"/>
      </w:pPr>
      <w:r>
        <w:rPr>
          <w:rFonts w:ascii="Times New Roman"/>
          <w:b w:val="false"/>
          <w:i w:val="false"/>
          <w:color w:val="000000"/>
          <w:sz w:val="28"/>
        </w:rPr>
        <w:t xml:space="preserve">
      оценка системы менеджмента качества производителя медицинского изделия на соответствие Требованиям не проводится;  </w:t>
      </w:r>
    </w:p>
    <w:bookmarkEnd w:id="4"/>
    <w:bookmarkStart w:name="z9" w:id="5"/>
    <w:p>
      <w:pPr>
        <w:spacing w:after="0"/>
        <w:ind w:left="0"/>
        <w:jc w:val="both"/>
      </w:pPr>
      <w:r>
        <w:rPr>
          <w:rFonts w:ascii="Times New Roman"/>
          <w:b w:val="false"/>
          <w:i w:val="false"/>
          <w:color w:val="000000"/>
          <w:sz w:val="28"/>
        </w:rPr>
        <w:t xml:space="preserve">
      при подаче заявления о регистрации медицинского изделия класса потенциального риска применения 2а (для медицинских изделий, выпускаемых в стерильном виде), 2б или 3 в составе регистрационного досье представляются документы, подтверждающие наличие у производителя медицинского изделия условий производства заявленного для регистрации медицинского изделия, соответствующих требованиям законодательства государства – члена Евразийского экономического союза, в уполномоченный орган которого подается указанное заявление (при наличии таких требований), и копии сертификатов соответствия системы менеджмента качества требованиям стандарта ГОСТ ISO 13485 "Изделия медицинские. Системы менеджмента качества. Системные требования для целей регулирования" или соответствующего национального (государственного) или международного стандарта, а также копии отчетов о ранее проведенных инспекциях на соответствие стандарту ISO 13485 (при наличии); </w:t>
      </w:r>
    </w:p>
    <w:bookmarkEnd w:id="5"/>
    <w:bookmarkStart w:name="z10" w:id="6"/>
    <w:p>
      <w:pPr>
        <w:spacing w:after="0"/>
        <w:ind w:left="0"/>
        <w:jc w:val="both"/>
      </w:pPr>
      <w:r>
        <w:rPr>
          <w:rFonts w:ascii="Times New Roman"/>
          <w:b w:val="false"/>
          <w:i w:val="false"/>
          <w:color w:val="000000"/>
          <w:sz w:val="28"/>
        </w:rPr>
        <w:t xml:space="preserve">
      б) производители медицинских изделий, зарегистрированных в течение 12 месяцев с даты вступления настоящего Решения в силу в соответствии с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 № 46, должны подтвердить внедрение системы менеджмента качества путем прохождения внепланового инспектирования производства в соответствии с Требованиями в течение 2 лет с даты регистрации медицинского изделия;  </w:t>
      </w:r>
    </w:p>
    <w:bookmarkEnd w:id="6"/>
    <w:bookmarkStart w:name="z11" w:id="7"/>
    <w:p>
      <w:pPr>
        <w:spacing w:after="0"/>
        <w:ind w:left="0"/>
        <w:jc w:val="both"/>
      </w:pPr>
      <w:r>
        <w:rPr>
          <w:rFonts w:ascii="Times New Roman"/>
          <w:b w:val="false"/>
          <w:i w:val="false"/>
          <w:color w:val="000000"/>
          <w:sz w:val="28"/>
        </w:rPr>
        <w:t xml:space="preserve">
      в) абзацы третий и четвертый пункта 3 Требований вступают в силу с даты вступления в силу положений о внесении соответствующих изменений в Правила регистрации и экспертизы безопасности, качества и эффективности медицинских изделий, утвержденные Решением Совета Евразийской экономической комиссии от 12 февраля 2016 г. № 46. </w:t>
      </w:r>
    </w:p>
    <w:bookmarkEnd w:id="7"/>
    <w:bookmarkStart w:name="z12" w:id="8"/>
    <w:p>
      <w:pPr>
        <w:spacing w:after="0"/>
        <w:ind w:left="0"/>
        <w:jc w:val="both"/>
      </w:pPr>
      <w:r>
        <w:rPr>
          <w:rFonts w:ascii="Times New Roman"/>
          <w:b w:val="false"/>
          <w:i w:val="false"/>
          <w:color w:val="000000"/>
          <w:sz w:val="28"/>
        </w:rPr>
        <w:t xml:space="preserve">
      3. Наделение инспектирующих организаций полномочиями по проведению инспекций производителей медицинских изделий осуществляется органом государственной власти государства – члена Евразийского экономического союза, уполномоченным на осуществление и (или) координацию деятельности в сфере обращения медицинских изделий на территории этого государства, в соответствии с требованиями к таким организациям, утверждаемыми Евразийской экономической комиссией.  </w:t>
      </w:r>
    </w:p>
    <w:bookmarkEnd w:id="8"/>
    <w:bookmarkStart w:name="z13" w:id="9"/>
    <w:p>
      <w:pPr>
        <w:spacing w:after="0"/>
        <w:ind w:left="0"/>
        <w:jc w:val="both"/>
      </w:pP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Члены Совета Евразийской экономической комиссии:  </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 Абдыгулов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10 ноября 2017 г. № 106    </w:t>
            </w:r>
          </w:p>
        </w:tc>
      </w:tr>
    </w:tbl>
    <w:bookmarkStart w:name="z16" w:id="11"/>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внедрению, поддержанию и оценке системы менеджмента качества медицинских изделий в зависимости от потенциального риска их применения  </w:t>
      </w:r>
    </w:p>
    <w:bookmarkEnd w:id="11"/>
    <w:bookmarkStart w:name="z17" w:id="12"/>
    <w:p>
      <w:pPr>
        <w:spacing w:after="0"/>
        <w:ind w:left="0"/>
        <w:jc w:val="left"/>
      </w:pPr>
      <w:r>
        <w:rPr>
          <w:rFonts w:ascii="Times New Roman"/>
          <w:b/>
          <w:i w:val="false"/>
          <w:color w:val="000000"/>
        </w:rPr>
        <w:t xml:space="preserve"> I. Общие положения  </w:t>
      </w:r>
    </w:p>
    <w:bookmarkEnd w:id="12"/>
    <w:bookmarkStart w:name="z18" w:id="13"/>
    <w:p>
      <w:pPr>
        <w:spacing w:after="0"/>
        <w:ind w:left="0"/>
        <w:jc w:val="both"/>
      </w:pPr>
      <w:r>
        <w:rPr>
          <w:rFonts w:ascii="Times New Roman"/>
          <w:b w:val="false"/>
          <w:i w:val="false"/>
          <w:color w:val="000000"/>
          <w:sz w:val="28"/>
        </w:rPr>
        <w:t xml:space="preserve">
      1. Настоящие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и пунктом 1 статьи 6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требования к внедрению, поддержанию и оценке системы менеджмента качества медицинских изделий в зависимости от потенциального риска их применения.</w:t>
      </w:r>
    </w:p>
    <w:bookmarkEnd w:id="13"/>
    <w:bookmarkStart w:name="z19" w:id="14"/>
    <w:p>
      <w:pPr>
        <w:spacing w:after="0"/>
        <w:ind w:left="0"/>
        <w:jc w:val="both"/>
      </w:pPr>
      <w:r>
        <w:rPr>
          <w:rFonts w:ascii="Times New Roman"/>
          <w:b w:val="false"/>
          <w:i w:val="false"/>
          <w:color w:val="000000"/>
          <w:sz w:val="28"/>
        </w:rPr>
        <w:t xml:space="preserve">
      2. Для целей настоящих Требований используются понятия, которые означают следующее: </w:t>
      </w:r>
    </w:p>
    <w:bookmarkEnd w:id="14"/>
    <w:bookmarkStart w:name="z20" w:id="15"/>
    <w:p>
      <w:pPr>
        <w:spacing w:after="0"/>
        <w:ind w:left="0"/>
        <w:jc w:val="both"/>
      </w:pPr>
      <w:r>
        <w:rPr>
          <w:rFonts w:ascii="Times New Roman"/>
          <w:b w:val="false"/>
          <w:i w:val="false"/>
          <w:color w:val="000000"/>
          <w:sz w:val="28"/>
        </w:rPr>
        <w:t xml:space="preserve">
      "инспектирование производства" – оценка условий производства и системы менеджмента качества производителя медицинского изделия на соответствие настоящим Требованиям;  </w:t>
      </w:r>
    </w:p>
    <w:bookmarkEnd w:id="15"/>
    <w:bookmarkStart w:name="z21" w:id="16"/>
    <w:p>
      <w:pPr>
        <w:spacing w:after="0"/>
        <w:ind w:left="0"/>
        <w:jc w:val="both"/>
      </w:pPr>
      <w:r>
        <w:rPr>
          <w:rFonts w:ascii="Times New Roman"/>
          <w:b w:val="false"/>
          <w:i w:val="false"/>
          <w:color w:val="000000"/>
          <w:sz w:val="28"/>
        </w:rPr>
        <w:t>
      "инспектирующая организация" – уполномоченный орган или организация, находящаяся в ведении (подчинении) уполномоченного органа и наделенная полномочиями по проведению инспектирования производства медицинских изделий;</w:t>
      </w:r>
    </w:p>
    <w:bookmarkEnd w:id="16"/>
    <w:bookmarkStart w:name="z22" w:id="17"/>
    <w:p>
      <w:pPr>
        <w:spacing w:after="0"/>
        <w:ind w:left="0"/>
        <w:jc w:val="both"/>
      </w:pPr>
      <w:r>
        <w:rPr>
          <w:rFonts w:ascii="Times New Roman"/>
          <w:b w:val="false"/>
          <w:i w:val="false"/>
          <w:color w:val="000000"/>
          <w:sz w:val="28"/>
        </w:rPr>
        <w:t xml:space="preserve">
      "корректирующее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 </w:t>
      </w:r>
    </w:p>
    <w:bookmarkEnd w:id="17"/>
    <w:bookmarkStart w:name="z23" w:id="18"/>
    <w:p>
      <w:pPr>
        <w:spacing w:after="0"/>
        <w:ind w:left="0"/>
        <w:jc w:val="both"/>
      </w:pPr>
      <w:r>
        <w:rPr>
          <w:rFonts w:ascii="Times New Roman"/>
          <w:b w:val="false"/>
          <w:i w:val="false"/>
          <w:color w:val="000000"/>
          <w:sz w:val="28"/>
        </w:rPr>
        <w:t xml:space="preserve">
      "коррекция" – действие, предпринятое в целях устранения обнаруженного несоответствия;  </w:t>
      </w:r>
    </w:p>
    <w:bookmarkEnd w:id="18"/>
    <w:bookmarkStart w:name="z24" w:id="19"/>
    <w:p>
      <w:pPr>
        <w:spacing w:after="0"/>
        <w:ind w:left="0"/>
        <w:jc w:val="both"/>
      </w:pPr>
      <w:r>
        <w:rPr>
          <w:rFonts w:ascii="Times New Roman"/>
          <w:b w:val="false"/>
          <w:i w:val="false"/>
          <w:color w:val="000000"/>
          <w:sz w:val="28"/>
        </w:rPr>
        <w:t>
      "критический поставщик" – поставщик, продукция или услуги которого оказывают прямое влияние на безопасность и (или) эффективность медицинского изделия;</w:t>
      </w:r>
    </w:p>
    <w:bookmarkEnd w:id="19"/>
    <w:bookmarkStart w:name="z25" w:id="20"/>
    <w:p>
      <w:pPr>
        <w:spacing w:after="0"/>
        <w:ind w:left="0"/>
        <w:jc w:val="both"/>
      </w:pPr>
      <w:r>
        <w:rPr>
          <w:rFonts w:ascii="Times New Roman"/>
          <w:b w:val="false"/>
          <w:i w:val="false"/>
          <w:color w:val="000000"/>
          <w:sz w:val="28"/>
        </w:rPr>
        <w:t xml:space="preserve">
      "недоброкачественное медицинское изделие" – медицинское изделие, которое не соответствует общим требованиям безопасности и эффективности медицинских изделий, требованиям к их маркировке, технической и эксплуатационной документации на них и не может быть безопасно использовано по назначению, установленному производителем; </w:t>
      </w:r>
    </w:p>
    <w:bookmarkEnd w:id="20"/>
    <w:bookmarkStart w:name="z26" w:id="21"/>
    <w:p>
      <w:pPr>
        <w:spacing w:after="0"/>
        <w:ind w:left="0"/>
        <w:jc w:val="both"/>
      </w:pPr>
      <w:r>
        <w:rPr>
          <w:rFonts w:ascii="Times New Roman"/>
          <w:b w:val="false"/>
          <w:i w:val="false"/>
          <w:color w:val="000000"/>
          <w:sz w:val="28"/>
        </w:rPr>
        <w:t xml:space="preserve">
      "оценка системы менеджмента качества медицинского изделия" –подтверждение внедрения, поддержания и результативности функционирования системы менеджмента качества медицинских изделий для обеспечения соответствия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 </w:t>
      </w:r>
    </w:p>
    <w:bookmarkEnd w:id="21"/>
    <w:bookmarkStart w:name="z27" w:id="22"/>
    <w:p>
      <w:pPr>
        <w:spacing w:after="0"/>
        <w:ind w:left="0"/>
        <w:jc w:val="both"/>
      </w:pPr>
      <w:r>
        <w:rPr>
          <w:rFonts w:ascii="Times New Roman"/>
          <w:b w:val="false"/>
          <w:i w:val="false"/>
          <w:color w:val="000000"/>
          <w:sz w:val="28"/>
        </w:rPr>
        <w:t>
      "постпродажный мониторинг" – система сбора и анализа данных производителя медицинских изделий о применении медицинских изделий, отслеживании и выявлении побочных действий медицинских изделий в процессе их эксплуатации;</w:t>
      </w:r>
    </w:p>
    <w:bookmarkEnd w:id="22"/>
    <w:bookmarkStart w:name="z28" w:id="23"/>
    <w:p>
      <w:pPr>
        <w:spacing w:after="0"/>
        <w:ind w:left="0"/>
        <w:jc w:val="both"/>
      </w:pPr>
      <w:r>
        <w:rPr>
          <w:rFonts w:ascii="Times New Roman"/>
          <w:b w:val="false"/>
          <w:i w:val="false"/>
          <w:color w:val="000000"/>
          <w:sz w:val="28"/>
        </w:rPr>
        <w:t>
      "предупреждающее действие" – действие, предпринятое в целях устранения причины потенциального несоответствия или потенциально нежелательной ситуации;</w:t>
      </w:r>
    </w:p>
    <w:bookmarkEnd w:id="23"/>
    <w:bookmarkStart w:name="z29" w:id="24"/>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bookmarkEnd w:id="24"/>
    <w:bookmarkStart w:name="z30" w:id="25"/>
    <w:p>
      <w:pPr>
        <w:spacing w:after="0"/>
        <w:ind w:left="0"/>
        <w:jc w:val="both"/>
      </w:pPr>
      <w:r>
        <w:rPr>
          <w:rFonts w:ascii="Times New Roman"/>
          <w:b w:val="false"/>
          <w:i w:val="false"/>
          <w:color w:val="000000"/>
          <w:sz w:val="28"/>
        </w:rPr>
        <w:t>
      "система менеджмента качества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bookmarkEnd w:id="25"/>
    <w:bookmarkStart w:name="z31" w:id="26"/>
    <w:p>
      <w:pPr>
        <w:spacing w:after="0"/>
        <w:ind w:left="0"/>
        <w:jc w:val="both"/>
      </w:pPr>
      <w:r>
        <w:rPr>
          <w:rFonts w:ascii="Times New Roman"/>
          <w:b w:val="false"/>
          <w:i w:val="false"/>
          <w:color w:val="000000"/>
          <w:sz w:val="28"/>
        </w:rPr>
        <w:t>
      "уполномоченный орган" – орган государственной власти государства – члена Союза, уполномоченный на осуществление и (или) координацию деятельности в сфере обращения медицинских изделий на территории этого государства;</w:t>
      </w:r>
    </w:p>
    <w:bookmarkEnd w:id="26"/>
    <w:bookmarkStart w:name="z32" w:id="27"/>
    <w:p>
      <w:pPr>
        <w:spacing w:after="0"/>
        <w:ind w:left="0"/>
        <w:jc w:val="both"/>
      </w:pPr>
      <w:r>
        <w:rPr>
          <w:rFonts w:ascii="Times New Roman"/>
          <w:b w:val="false"/>
          <w:i w:val="false"/>
          <w:color w:val="000000"/>
          <w:sz w:val="28"/>
        </w:rPr>
        <w:t>
      "условия производства" – инфраструктура и производственная среда, необходимые для обеспечения соответствия производимых медицинских изделий Общим требованиям эффективности и безопасности,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19.08.2022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II. Требования к системе менеджмента качества медицинских изделий в зависимости от потенциального риска их применения</w:t>
      </w:r>
    </w:p>
    <w:bookmarkEnd w:id="28"/>
    <w:bookmarkStart w:name="z34" w:id="29"/>
    <w:p>
      <w:pPr>
        <w:spacing w:after="0"/>
        <w:ind w:left="0"/>
        <w:jc w:val="both"/>
      </w:pPr>
      <w:r>
        <w:rPr>
          <w:rFonts w:ascii="Times New Roman"/>
          <w:b w:val="false"/>
          <w:i w:val="false"/>
          <w:color w:val="000000"/>
          <w:sz w:val="28"/>
        </w:rPr>
        <w:t xml:space="preserve">
      3. Производители медицинских изделий (за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 до представления документов для регистрации медицинских изделий обязаны внедрить систему менеджмента качества медицинских изделий в зависимости от класса потенциального риска их применения. </w:t>
      </w:r>
    </w:p>
    <w:bookmarkEnd w:id="29"/>
    <w:bookmarkStart w:name="z35" w:id="30"/>
    <w:p>
      <w:pPr>
        <w:spacing w:after="0"/>
        <w:ind w:left="0"/>
        <w:jc w:val="both"/>
      </w:pPr>
      <w:r>
        <w:rPr>
          <w:rFonts w:ascii="Times New Roman"/>
          <w:b w:val="false"/>
          <w:i w:val="false"/>
          <w:color w:val="000000"/>
          <w:sz w:val="28"/>
        </w:rPr>
        <w:t xml:space="preserve">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вправе внедрить и поддерживать систему менеджмента качества медицинских изделий. </w:t>
      </w:r>
    </w:p>
    <w:bookmarkEnd w:id="30"/>
    <w:bookmarkStart w:name="z36" w:id="31"/>
    <w:p>
      <w:pPr>
        <w:spacing w:after="0"/>
        <w:ind w:left="0"/>
        <w:jc w:val="both"/>
      </w:pPr>
      <w:r>
        <w:rPr>
          <w:rFonts w:ascii="Times New Roman"/>
          <w:b w:val="false"/>
          <w:i w:val="false"/>
          <w:color w:val="000000"/>
          <w:sz w:val="28"/>
        </w:rPr>
        <w:t xml:space="preserve">
      В случае если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прошли оценку системы менеджмента качества медицинского изделия, включающую процессы проектирования и разработки, в соответствии с настоящими Требованиями, то в течение срока действия заключения, содержащегося в отчете по результатам проведения инспектирования производства, внесение изменений в регистрационное досье таких медицинских изделий осуществляется без проведения экспертизы безопасности, качества и эффективности в уведомительном порядке.  </w:t>
      </w:r>
    </w:p>
    <w:bookmarkEnd w:id="31"/>
    <w:bookmarkStart w:name="z37" w:id="32"/>
    <w:p>
      <w:pPr>
        <w:spacing w:after="0"/>
        <w:ind w:left="0"/>
        <w:jc w:val="both"/>
      </w:pPr>
      <w:r>
        <w:rPr>
          <w:rFonts w:ascii="Times New Roman"/>
          <w:b w:val="false"/>
          <w:i w:val="false"/>
          <w:color w:val="000000"/>
          <w:sz w:val="28"/>
        </w:rPr>
        <w:t xml:space="preserve">
      Производитель медицинского изделия в течение 2 месяцев со дня внесения изменений в документы регистрационного досье, представленного для регистрации медицинского изделия, уведомляет о внесении соответствующих изменений по форме в соответствии с приложением № 7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 уполномоченный орган, выдавший регистрационное удостоверение медицинского изделия. </w:t>
      </w:r>
    </w:p>
    <w:bookmarkEnd w:id="32"/>
    <w:bookmarkStart w:name="z38" w:id="33"/>
    <w:p>
      <w:pPr>
        <w:spacing w:after="0"/>
        <w:ind w:left="0"/>
        <w:jc w:val="both"/>
      </w:pPr>
      <w:r>
        <w:rPr>
          <w:rFonts w:ascii="Times New Roman"/>
          <w:b w:val="false"/>
          <w:i w:val="false"/>
          <w:color w:val="000000"/>
          <w:sz w:val="28"/>
        </w:rPr>
        <w:t>
      4. Производители медицинских изделий классов потенциального риска применения 2а (для медицинских изделий, выпускаемых в стерильном виде) и 2б до представления документов для регистрации медицинских изделий обязаны внедрить систему менеджмента качества медицинских изделий (за исключением внедрения процессов проектирования и разработки).</w:t>
      </w:r>
    </w:p>
    <w:bookmarkEnd w:id="33"/>
    <w:bookmarkStart w:name="z39" w:id="34"/>
    <w:p>
      <w:pPr>
        <w:spacing w:after="0"/>
        <w:ind w:left="0"/>
        <w:jc w:val="both"/>
      </w:pPr>
      <w:r>
        <w:rPr>
          <w:rFonts w:ascii="Times New Roman"/>
          <w:b w:val="false"/>
          <w:i w:val="false"/>
          <w:color w:val="000000"/>
          <w:sz w:val="28"/>
        </w:rPr>
        <w:t xml:space="preserve">
      5. Производители медицинских изделий класса потенциального риска применения 3 до представления документов для регистрации медицинских изделий обязаны внедрить систему менеджмента качества медицинских изделий, включающую процессы проектирования и разработки. </w:t>
      </w:r>
    </w:p>
    <w:bookmarkEnd w:id="34"/>
    <w:bookmarkStart w:name="z40" w:id="35"/>
    <w:p>
      <w:pPr>
        <w:spacing w:after="0"/>
        <w:ind w:left="0"/>
        <w:jc w:val="both"/>
      </w:pPr>
      <w:r>
        <w:rPr>
          <w:rFonts w:ascii="Times New Roman"/>
          <w:b w:val="false"/>
          <w:i w:val="false"/>
          <w:color w:val="000000"/>
          <w:sz w:val="28"/>
        </w:rPr>
        <w:t>
      6. Система менеджмента качества медицинских изделий должна обеспечивать соответствие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 (далее – Общие требования безопасности и эффективности).</w:t>
      </w:r>
    </w:p>
    <w:bookmarkEnd w:id="35"/>
    <w:bookmarkStart w:name="z41" w:id="36"/>
    <w:p>
      <w:pPr>
        <w:spacing w:after="0"/>
        <w:ind w:left="0"/>
        <w:jc w:val="both"/>
      </w:pPr>
      <w:r>
        <w:rPr>
          <w:rFonts w:ascii="Times New Roman"/>
          <w:b w:val="false"/>
          <w:i w:val="false"/>
          <w:color w:val="000000"/>
          <w:sz w:val="28"/>
        </w:rPr>
        <w:t>
      7. Для внедрения системы менеджмента качества медицинских изделий производитель медицинских изделий обязан:</w:t>
      </w:r>
    </w:p>
    <w:bookmarkEnd w:id="36"/>
    <w:bookmarkStart w:name="z42" w:id="37"/>
    <w:p>
      <w:pPr>
        <w:spacing w:after="0"/>
        <w:ind w:left="0"/>
        <w:jc w:val="both"/>
      </w:pPr>
      <w:r>
        <w:rPr>
          <w:rFonts w:ascii="Times New Roman"/>
          <w:b w:val="false"/>
          <w:i w:val="false"/>
          <w:color w:val="000000"/>
          <w:sz w:val="28"/>
        </w:rPr>
        <w:t>
      а) разработать документированные требования к управлению рисками на всех этапах жизненного цикла медицинских изделий;</w:t>
      </w:r>
    </w:p>
    <w:bookmarkEnd w:id="37"/>
    <w:bookmarkStart w:name="z43" w:id="38"/>
    <w:p>
      <w:pPr>
        <w:spacing w:after="0"/>
        <w:ind w:left="0"/>
        <w:jc w:val="both"/>
      </w:pPr>
      <w:r>
        <w:rPr>
          <w:rFonts w:ascii="Times New Roman"/>
          <w:b w:val="false"/>
          <w:i w:val="false"/>
          <w:color w:val="000000"/>
          <w:sz w:val="28"/>
        </w:rPr>
        <w:t>
      б) определить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 – производителе медицинских изделий;</w:t>
      </w:r>
    </w:p>
    <w:bookmarkEnd w:id="38"/>
    <w:bookmarkStart w:name="z44" w:id="39"/>
    <w:p>
      <w:pPr>
        <w:spacing w:after="0"/>
        <w:ind w:left="0"/>
        <w:jc w:val="both"/>
      </w:pPr>
      <w:r>
        <w:rPr>
          <w:rFonts w:ascii="Times New Roman"/>
          <w:b w:val="false"/>
          <w:i w:val="false"/>
          <w:color w:val="000000"/>
          <w:sz w:val="28"/>
        </w:rPr>
        <w:t>
      в) определить последовательность и взаимосвязь процессов;</w:t>
      </w:r>
    </w:p>
    <w:bookmarkEnd w:id="39"/>
    <w:bookmarkStart w:name="z45" w:id="40"/>
    <w:p>
      <w:pPr>
        <w:spacing w:after="0"/>
        <w:ind w:left="0"/>
        <w:jc w:val="both"/>
      </w:pPr>
      <w:r>
        <w:rPr>
          <w:rFonts w:ascii="Times New Roman"/>
          <w:b w:val="false"/>
          <w:i w:val="false"/>
          <w:color w:val="000000"/>
          <w:sz w:val="28"/>
        </w:rPr>
        <w:t>
      г) определить критерии и методы, необходимые для обеспечения результативности, как при осуществлении процессов, так и при управлении процессами;</w:t>
      </w:r>
    </w:p>
    <w:bookmarkEnd w:id="40"/>
    <w:bookmarkStart w:name="z46" w:id="41"/>
    <w:p>
      <w:pPr>
        <w:spacing w:after="0"/>
        <w:ind w:left="0"/>
        <w:jc w:val="both"/>
      </w:pPr>
      <w:r>
        <w:rPr>
          <w:rFonts w:ascii="Times New Roman"/>
          <w:b w:val="false"/>
          <w:i w:val="false"/>
          <w:color w:val="000000"/>
          <w:sz w:val="28"/>
        </w:rPr>
        <w:t>
      д) обеспечивать наличие условий производства, ресурсов и информации, необходимых для поддержания процессов и осуществления мониторинга процессов;</w:t>
      </w:r>
    </w:p>
    <w:bookmarkEnd w:id="41"/>
    <w:bookmarkStart w:name="z47" w:id="42"/>
    <w:p>
      <w:pPr>
        <w:spacing w:after="0"/>
        <w:ind w:left="0"/>
        <w:jc w:val="both"/>
      </w:pPr>
      <w:r>
        <w:rPr>
          <w:rFonts w:ascii="Times New Roman"/>
          <w:b w:val="false"/>
          <w:i w:val="false"/>
          <w:color w:val="000000"/>
          <w:sz w:val="28"/>
        </w:rPr>
        <w:t>
      е) осуществлять мониторинг, измерение (где применимо) и анализ процессов;</w:t>
      </w:r>
    </w:p>
    <w:bookmarkEnd w:id="42"/>
    <w:bookmarkStart w:name="z48" w:id="43"/>
    <w:p>
      <w:pPr>
        <w:spacing w:after="0"/>
        <w:ind w:left="0"/>
        <w:jc w:val="both"/>
      </w:pPr>
      <w:r>
        <w:rPr>
          <w:rFonts w:ascii="Times New Roman"/>
          <w:b w:val="false"/>
          <w:i w:val="false"/>
          <w:color w:val="000000"/>
          <w:sz w:val="28"/>
        </w:rPr>
        <w:t>
      ж) принимать меры, необходимые для достижения запланированных результатов и поддержания результативности процессов.</w:t>
      </w:r>
    </w:p>
    <w:bookmarkEnd w:id="43"/>
    <w:bookmarkStart w:name="z49" w:id="44"/>
    <w:p>
      <w:pPr>
        <w:spacing w:after="0"/>
        <w:ind w:left="0"/>
        <w:jc w:val="both"/>
      </w:pPr>
      <w:r>
        <w:rPr>
          <w:rFonts w:ascii="Times New Roman"/>
          <w:b w:val="false"/>
          <w:i w:val="false"/>
          <w:color w:val="000000"/>
          <w:sz w:val="28"/>
        </w:rPr>
        <w:t xml:space="preserve">
      8. Все элементы системы менеджмента качества медицинских изделий (организационная структура, методики и описание процессов) должны документально оформляться и поддерживаться в актуальном состоянии. </w:t>
      </w:r>
    </w:p>
    <w:bookmarkEnd w:id="44"/>
    <w:bookmarkStart w:name="z50" w:id="45"/>
    <w:p>
      <w:pPr>
        <w:spacing w:after="0"/>
        <w:ind w:left="0"/>
        <w:jc w:val="both"/>
      </w:pPr>
      <w:r>
        <w:rPr>
          <w:rFonts w:ascii="Times New Roman"/>
          <w:b w:val="false"/>
          <w:i w:val="false"/>
          <w:color w:val="000000"/>
          <w:sz w:val="28"/>
        </w:rPr>
        <w:t>
      Документация системы менеджмента качества медицинских изделий оформляется на бумажном носителе, а в случае если законодательством государства – члена Союза (далее – государство-член) предусмотрена возможность оформления указанной документации в электронном виде, – на электронном носителе. Такая документация представляется на русском языке или с заверенным производителем в установленном законодательством государства-члена порядке аутентичным переводом на русский язык.</w:t>
      </w:r>
    </w:p>
    <w:bookmarkEnd w:id="45"/>
    <w:bookmarkStart w:name="z51" w:id="46"/>
    <w:p>
      <w:pPr>
        <w:spacing w:after="0"/>
        <w:ind w:left="0"/>
        <w:jc w:val="both"/>
      </w:pPr>
      <w:r>
        <w:rPr>
          <w:rFonts w:ascii="Times New Roman"/>
          <w:b w:val="false"/>
          <w:i w:val="false"/>
          <w:color w:val="000000"/>
          <w:sz w:val="28"/>
        </w:rPr>
        <w:t>
      9. Документация системы менеджмента качества медицинского изделия должна в том числе содержать описание:</w:t>
      </w:r>
    </w:p>
    <w:bookmarkEnd w:id="46"/>
    <w:bookmarkStart w:name="z52" w:id="47"/>
    <w:p>
      <w:pPr>
        <w:spacing w:after="0"/>
        <w:ind w:left="0"/>
        <w:jc w:val="both"/>
      </w:pPr>
      <w:r>
        <w:rPr>
          <w:rFonts w:ascii="Times New Roman"/>
          <w:b w:val="false"/>
          <w:i w:val="false"/>
          <w:color w:val="000000"/>
          <w:sz w:val="28"/>
        </w:rPr>
        <w:t>
      а) требований к техническим характеристикам медицинского изделия, стандартов или отдельных разделов (пунктов, подпунктов) стандартов, которые будут применяться, а в случае если соответствующие стандарты не будут применяться, способов, которые будут использоваться для того, чтобы гарантировать, что Общие требования безопасности и эффективности, применимые к изготавливаемым медицинским изделиям, будут соблюдаться;</w:t>
      </w:r>
    </w:p>
    <w:bookmarkEnd w:id="47"/>
    <w:bookmarkStart w:name="z53" w:id="48"/>
    <w:p>
      <w:pPr>
        <w:spacing w:after="0"/>
        <w:ind w:left="0"/>
        <w:jc w:val="both"/>
      </w:pPr>
      <w:r>
        <w:rPr>
          <w:rFonts w:ascii="Times New Roman"/>
          <w:b w:val="false"/>
          <w:i w:val="false"/>
          <w:color w:val="000000"/>
          <w:sz w:val="28"/>
        </w:rPr>
        <w:t>
      б) методов и глубины контроля третьей стороны в случае, если разработка, производство и (или) выходной контроль выполняются третьей стороной;</w:t>
      </w:r>
    </w:p>
    <w:bookmarkEnd w:id="48"/>
    <w:bookmarkStart w:name="z54" w:id="49"/>
    <w:p>
      <w:pPr>
        <w:spacing w:after="0"/>
        <w:ind w:left="0"/>
        <w:jc w:val="both"/>
      </w:pPr>
      <w:r>
        <w:rPr>
          <w:rFonts w:ascii="Times New Roman"/>
          <w:b w:val="false"/>
          <w:i w:val="false"/>
          <w:color w:val="000000"/>
          <w:sz w:val="28"/>
        </w:rPr>
        <w:t>
      в) процессов производства, контроля качества и обеспечения качества медицинского изделия, процессов и систематических мер, которые будут использоваться для контроля качества и обеспечения качества медицинского изделия, в том числе процессов корректирующих и предупреждающих действий;</w:t>
      </w:r>
    </w:p>
    <w:bookmarkEnd w:id="49"/>
    <w:bookmarkStart w:name="z55" w:id="50"/>
    <w:p>
      <w:pPr>
        <w:spacing w:after="0"/>
        <w:ind w:left="0"/>
        <w:jc w:val="both"/>
      </w:pPr>
      <w:r>
        <w:rPr>
          <w:rFonts w:ascii="Times New Roman"/>
          <w:b w:val="false"/>
          <w:i w:val="false"/>
          <w:color w:val="000000"/>
          <w:sz w:val="28"/>
        </w:rPr>
        <w:t>
      г) документов учета показателей качества медицинского изделия (отчетов о проведении внутренних проверок, инспекций, о результатах испытаний и других документов);</w:t>
      </w:r>
    </w:p>
    <w:bookmarkEnd w:id="50"/>
    <w:bookmarkStart w:name="z56" w:id="51"/>
    <w:p>
      <w:pPr>
        <w:spacing w:after="0"/>
        <w:ind w:left="0"/>
        <w:jc w:val="both"/>
      </w:pPr>
      <w:r>
        <w:rPr>
          <w:rFonts w:ascii="Times New Roman"/>
          <w:b w:val="false"/>
          <w:i w:val="false"/>
          <w:color w:val="000000"/>
          <w:sz w:val="28"/>
        </w:rPr>
        <w:t>
      д) 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bookmarkEnd w:id="51"/>
    <w:bookmarkStart w:name="z57" w:id="52"/>
    <w:p>
      <w:pPr>
        <w:spacing w:after="0"/>
        <w:ind w:left="0"/>
        <w:jc w:val="both"/>
      </w:pPr>
      <w:r>
        <w:rPr>
          <w:rFonts w:ascii="Times New Roman"/>
          <w:b w:val="false"/>
          <w:i w:val="false"/>
          <w:color w:val="000000"/>
          <w:sz w:val="28"/>
        </w:rPr>
        <w:t>
      е) планов, процедур и документов обратной связи с потребителями (в том числе мониторинга безопасности и эффективности медицинского изделия на постпродажном этапе).</w:t>
      </w:r>
    </w:p>
    <w:bookmarkEnd w:id="52"/>
    <w:bookmarkStart w:name="z58" w:id="53"/>
    <w:p>
      <w:pPr>
        <w:spacing w:after="0"/>
        <w:ind w:left="0"/>
        <w:jc w:val="both"/>
      </w:pPr>
      <w:r>
        <w:rPr>
          <w:rFonts w:ascii="Times New Roman"/>
          <w:b w:val="false"/>
          <w:i w:val="false"/>
          <w:color w:val="000000"/>
          <w:sz w:val="28"/>
        </w:rPr>
        <w:t>
      10. Производители медицинских изделий, внедрившие систему менеджмента качества медицинских изделий в соответствии с настоящими Требованиями, должны поддерживать ее в актуальном состоянии и обеспечивать ее результативность.</w:t>
      </w:r>
    </w:p>
    <w:bookmarkEnd w:id="53"/>
    <w:bookmarkStart w:name="z59" w:id="54"/>
    <w:p>
      <w:pPr>
        <w:spacing w:after="0"/>
        <w:ind w:left="0"/>
        <w:jc w:val="left"/>
      </w:pPr>
      <w:r>
        <w:rPr>
          <w:rFonts w:ascii="Times New Roman"/>
          <w:b/>
          <w:i w:val="false"/>
          <w:color w:val="000000"/>
        </w:rPr>
        <w:t xml:space="preserve"> III. Требования к оценке системы менеджмента </w:t>
      </w:r>
      <w:r>
        <w:br/>
      </w:r>
      <w:r>
        <w:rPr>
          <w:rFonts w:ascii="Times New Roman"/>
          <w:b/>
          <w:i w:val="false"/>
          <w:color w:val="000000"/>
        </w:rPr>
        <w:t xml:space="preserve">качества медицинских изделий  </w:t>
      </w:r>
    </w:p>
    <w:bookmarkEnd w:id="54"/>
    <w:bookmarkStart w:name="z60" w:id="55"/>
    <w:p>
      <w:pPr>
        <w:spacing w:after="0"/>
        <w:ind w:left="0"/>
        <w:jc w:val="both"/>
      </w:pPr>
      <w:r>
        <w:rPr>
          <w:rFonts w:ascii="Times New Roman"/>
          <w:b w:val="false"/>
          <w:i w:val="false"/>
          <w:color w:val="000000"/>
          <w:sz w:val="28"/>
        </w:rPr>
        <w:t>
      11. Оценку системы менеджмента качества медицинских изделий проводят инспектирующие организации в форме инспектирования производства.</w:t>
      </w:r>
    </w:p>
    <w:bookmarkEnd w:id="55"/>
    <w:bookmarkStart w:name="z61" w:id="56"/>
    <w:p>
      <w:pPr>
        <w:spacing w:after="0"/>
        <w:ind w:left="0"/>
        <w:jc w:val="both"/>
      </w:pPr>
      <w:r>
        <w:rPr>
          <w:rFonts w:ascii="Times New Roman"/>
          <w:b w:val="false"/>
          <w:i w:val="false"/>
          <w:color w:val="000000"/>
          <w:sz w:val="28"/>
        </w:rPr>
        <w:t>
      12. Расходы, связанные с проведением инспектирования производства в рамках оценки системы менеджмента качества медицинских изделий, несет производитель медицинского изделия на основании договора, заключаемого с инспектирующей организацией. Тарифы на проведение инспектирования производства устанавливаются в соответствии с законодательством государств-членов.</w:t>
      </w:r>
    </w:p>
    <w:bookmarkEnd w:id="56"/>
    <w:bookmarkStart w:name="z62" w:id="57"/>
    <w:p>
      <w:pPr>
        <w:spacing w:after="0"/>
        <w:ind w:left="0"/>
        <w:jc w:val="both"/>
      </w:pPr>
      <w:r>
        <w:rPr>
          <w:rFonts w:ascii="Times New Roman"/>
          <w:b w:val="false"/>
          <w:i w:val="false"/>
          <w:color w:val="000000"/>
          <w:sz w:val="28"/>
        </w:rPr>
        <w:t xml:space="preserve">
      Расчет нормативной продолжительности инспектирования производства осуществляется по правилам согласно приложению № 1. </w:t>
      </w:r>
    </w:p>
    <w:bookmarkEnd w:id="57"/>
    <w:bookmarkStart w:name="z63" w:id="58"/>
    <w:p>
      <w:pPr>
        <w:spacing w:after="0"/>
        <w:ind w:left="0"/>
        <w:jc w:val="both"/>
      </w:pPr>
      <w:r>
        <w:rPr>
          <w:rFonts w:ascii="Times New Roman"/>
          <w:b w:val="false"/>
          <w:i w:val="false"/>
          <w:color w:val="000000"/>
          <w:sz w:val="28"/>
        </w:rPr>
        <w:t>
      13. Инспектирующая организация не должна быть заинтересована в результатах проведения инспектирования производства.</w:t>
      </w:r>
    </w:p>
    <w:bookmarkEnd w:id="58"/>
    <w:bookmarkStart w:name="z64" w:id="59"/>
    <w:p>
      <w:pPr>
        <w:spacing w:after="0"/>
        <w:ind w:left="0"/>
        <w:jc w:val="both"/>
      </w:pPr>
      <w:r>
        <w:rPr>
          <w:rFonts w:ascii="Times New Roman"/>
          <w:b w:val="false"/>
          <w:i w:val="false"/>
          <w:color w:val="000000"/>
          <w:sz w:val="28"/>
        </w:rPr>
        <w:t>
      Инспектирующая организация, ее руководство и сотрудники, участвующие в проведении инспектирования производства, не должны принимать участие в деятельности, которая может повлиять на независимость их суждений или их беспристрастность в отношении результатов проведения инспектирования производства, они также не должны быть разработчиками, производителями, поставщиками медицинских изделий, не должны осуществлять техническое обслуживание (ремонт) медицинских изделий, оценку которых они проводят, или не должны быть уполномоченными представителями разработчика, производителя, поставщика медицинских изделий, лиц, осуществляющих техническое обслуживание (ремонт) медицинских изделий.</w:t>
      </w:r>
    </w:p>
    <w:bookmarkEnd w:id="59"/>
    <w:bookmarkStart w:name="z65" w:id="60"/>
    <w:p>
      <w:pPr>
        <w:spacing w:after="0"/>
        <w:ind w:left="0"/>
        <w:jc w:val="both"/>
      </w:pPr>
      <w:r>
        <w:rPr>
          <w:rFonts w:ascii="Times New Roman"/>
          <w:b w:val="false"/>
          <w:i w:val="false"/>
          <w:color w:val="000000"/>
          <w:sz w:val="28"/>
        </w:rPr>
        <w:t>
      14. Инспектирующая организация обязана документально оформлять процессы, охватывающие:</w:t>
      </w:r>
    </w:p>
    <w:bookmarkEnd w:id="60"/>
    <w:bookmarkStart w:name="z66" w:id="61"/>
    <w:p>
      <w:pPr>
        <w:spacing w:after="0"/>
        <w:ind w:left="0"/>
        <w:jc w:val="both"/>
      </w:pPr>
      <w:r>
        <w:rPr>
          <w:rFonts w:ascii="Times New Roman"/>
          <w:b w:val="false"/>
          <w:i w:val="false"/>
          <w:color w:val="000000"/>
          <w:sz w:val="28"/>
        </w:rPr>
        <w:t>
      а) обработку запроса о проведении инспектирования производства, поступившего от производителя медицинского изделия;</w:t>
      </w:r>
    </w:p>
    <w:bookmarkEnd w:id="61"/>
    <w:bookmarkStart w:name="z67" w:id="62"/>
    <w:p>
      <w:pPr>
        <w:spacing w:after="0"/>
        <w:ind w:left="0"/>
        <w:jc w:val="both"/>
      </w:pPr>
      <w:r>
        <w:rPr>
          <w:rFonts w:ascii="Times New Roman"/>
          <w:b w:val="false"/>
          <w:i w:val="false"/>
          <w:color w:val="000000"/>
          <w:sz w:val="28"/>
        </w:rPr>
        <w:t>
      б) планирование, проведение и составление отчета о проведении инспектирования производства;</w:t>
      </w:r>
    </w:p>
    <w:bookmarkEnd w:id="62"/>
    <w:bookmarkStart w:name="z68" w:id="63"/>
    <w:p>
      <w:pPr>
        <w:spacing w:after="0"/>
        <w:ind w:left="0"/>
        <w:jc w:val="both"/>
      </w:pPr>
      <w:r>
        <w:rPr>
          <w:rFonts w:ascii="Times New Roman"/>
          <w:b w:val="false"/>
          <w:i w:val="false"/>
          <w:color w:val="000000"/>
          <w:sz w:val="28"/>
        </w:rPr>
        <w:t>
      в) условия договора о проведении инспектирования производства, заключаемого с производителем медицинского изделия или его уполномоченным представителем;</w:t>
      </w:r>
    </w:p>
    <w:bookmarkEnd w:id="63"/>
    <w:bookmarkStart w:name="z69" w:id="64"/>
    <w:p>
      <w:pPr>
        <w:spacing w:after="0"/>
        <w:ind w:left="0"/>
        <w:jc w:val="both"/>
      </w:pPr>
      <w:r>
        <w:rPr>
          <w:rFonts w:ascii="Times New Roman"/>
          <w:b w:val="false"/>
          <w:i w:val="false"/>
          <w:color w:val="000000"/>
          <w:sz w:val="28"/>
        </w:rPr>
        <w:t xml:space="preserve">
      г) определение производственных площадок, которые будут подвергаться инспектированию производства; </w:t>
      </w:r>
    </w:p>
    <w:bookmarkEnd w:id="64"/>
    <w:bookmarkStart w:name="z70" w:id="65"/>
    <w:p>
      <w:pPr>
        <w:spacing w:after="0"/>
        <w:ind w:left="0"/>
        <w:jc w:val="both"/>
      </w:pPr>
      <w:r>
        <w:rPr>
          <w:rFonts w:ascii="Times New Roman"/>
          <w:b w:val="false"/>
          <w:i w:val="false"/>
          <w:color w:val="000000"/>
          <w:sz w:val="28"/>
        </w:rPr>
        <w:t>
      д) оформление отчетов с заключением о соответствии или несоответствии системы менеджмента качества медицинского изделия настоящим Требованиям;</w:t>
      </w:r>
    </w:p>
    <w:bookmarkEnd w:id="65"/>
    <w:bookmarkStart w:name="z71" w:id="66"/>
    <w:p>
      <w:pPr>
        <w:spacing w:after="0"/>
        <w:ind w:left="0"/>
        <w:jc w:val="both"/>
      </w:pPr>
      <w:r>
        <w:rPr>
          <w:rFonts w:ascii="Times New Roman"/>
          <w:b w:val="false"/>
          <w:i w:val="false"/>
          <w:color w:val="000000"/>
          <w:sz w:val="28"/>
        </w:rPr>
        <w:t>
      е) контроль за корректирующими действиями по устранению несоответствий, выявленных в ходе проведения инспектирования производства;</w:t>
      </w:r>
    </w:p>
    <w:bookmarkEnd w:id="66"/>
    <w:bookmarkStart w:name="z72" w:id="67"/>
    <w:p>
      <w:pPr>
        <w:spacing w:after="0"/>
        <w:ind w:left="0"/>
        <w:jc w:val="both"/>
      </w:pPr>
      <w:r>
        <w:rPr>
          <w:rFonts w:ascii="Times New Roman"/>
          <w:b w:val="false"/>
          <w:i w:val="false"/>
          <w:color w:val="000000"/>
          <w:sz w:val="28"/>
        </w:rPr>
        <w:t>
      ж) распределение обязанностей и полномочий членов инспекционной группы при проведении инспектирования производства (с учетом их компетенции) и при необходимости привлечение внешних экспертов.</w:t>
      </w:r>
    </w:p>
    <w:bookmarkEnd w:id="67"/>
    <w:bookmarkStart w:name="z73" w:id="68"/>
    <w:p>
      <w:pPr>
        <w:spacing w:after="0"/>
        <w:ind w:left="0"/>
        <w:jc w:val="both"/>
      </w:pPr>
      <w:r>
        <w:rPr>
          <w:rFonts w:ascii="Times New Roman"/>
          <w:b w:val="false"/>
          <w:i w:val="false"/>
          <w:color w:val="000000"/>
          <w:sz w:val="28"/>
        </w:rPr>
        <w:t>
      15. Инспектирующая организация обязана разработать и выполнять процедуры первоначального определения компетенции инспекторов при их назначении на должности и непрерывного поддержания ее уровня.</w:t>
      </w:r>
    </w:p>
    <w:bookmarkEnd w:id="68"/>
    <w:bookmarkStart w:name="z74" w:id="69"/>
    <w:p>
      <w:pPr>
        <w:spacing w:after="0"/>
        <w:ind w:left="0"/>
        <w:jc w:val="both"/>
      </w:pPr>
      <w:r>
        <w:rPr>
          <w:rFonts w:ascii="Times New Roman"/>
          <w:b w:val="false"/>
          <w:i w:val="false"/>
          <w:color w:val="000000"/>
          <w:sz w:val="28"/>
        </w:rPr>
        <w:t>
      Инспекторы должны иметь диплом о высшем образовании со специализацией в медицине, естественных науках или инженерном деле, опыт работы не менее 3 лет в области оценки безопасности, качества и эффективности медицинских изделий и (или) государственного контроля за обращением медицинских изделий, а также должны обладать:</w:t>
      </w:r>
    </w:p>
    <w:bookmarkEnd w:id="69"/>
    <w:bookmarkStart w:name="z75" w:id="70"/>
    <w:p>
      <w:pPr>
        <w:spacing w:after="0"/>
        <w:ind w:left="0"/>
        <w:jc w:val="both"/>
      </w:pPr>
      <w:r>
        <w:rPr>
          <w:rFonts w:ascii="Times New Roman"/>
          <w:b w:val="false"/>
          <w:i w:val="false"/>
          <w:color w:val="000000"/>
          <w:sz w:val="28"/>
        </w:rPr>
        <w:t>
      знаниями производственных процессов и технологий, которые применяются производителями медицинских изделий;</w:t>
      </w:r>
    </w:p>
    <w:bookmarkEnd w:id="70"/>
    <w:bookmarkStart w:name="z76" w:id="71"/>
    <w:p>
      <w:pPr>
        <w:spacing w:after="0"/>
        <w:ind w:left="0"/>
        <w:jc w:val="both"/>
      </w:pPr>
      <w:r>
        <w:rPr>
          <w:rFonts w:ascii="Times New Roman"/>
          <w:b w:val="false"/>
          <w:i w:val="false"/>
          <w:color w:val="000000"/>
          <w:sz w:val="28"/>
        </w:rPr>
        <w:t>
      знаниями требований эффективности и безопасности медицинских изделий, технологий и рисков их медицинского применения;</w:t>
      </w:r>
    </w:p>
    <w:bookmarkEnd w:id="71"/>
    <w:bookmarkStart w:name="z77" w:id="72"/>
    <w:p>
      <w:pPr>
        <w:spacing w:after="0"/>
        <w:ind w:left="0"/>
        <w:jc w:val="both"/>
      </w:pPr>
      <w:r>
        <w:rPr>
          <w:rFonts w:ascii="Times New Roman"/>
          <w:b w:val="false"/>
          <w:i w:val="false"/>
          <w:color w:val="000000"/>
          <w:sz w:val="28"/>
        </w:rPr>
        <w:t>
      знаниями стандартов системы менеджмента качества медицинских изделий и системы управления рисками медицинских изделий;</w:t>
      </w:r>
    </w:p>
    <w:bookmarkEnd w:id="72"/>
    <w:bookmarkStart w:name="z78" w:id="73"/>
    <w:p>
      <w:pPr>
        <w:spacing w:after="0"/>
        <w:ind w:left="0"/>
        <w:jc w:val="both"/>
      </w:pPr>
      <w:r>
        <w:rPr>
          <w:rFonts w:ascii="Times New Roman"/>
          <w:b w:val="false"/>
          <w:i w:val="false"/>
          <w:color w:val="000000"/>
          <w:sz w:val="28"/>
        </w:rPr>
        <w:t>
      знаниями основ теории вероятности и статистики (в том числе методик определения уровней доверительной вероятности в отношении репрезентативной выборки и регрессионного анализа).</w:t>
      </w:r>
    </w:p>
    <w:bookmarkEnd w:id="73"/>
    <w:bookmarkStart w:name="z79" w:id="74"/>
    <w:p>
      <w:pPr>
        <w:spacing w:after="0"/>
        <w:ind w:left="0"/>
        <w:jc w:val="both"/>
      </w:pPr>
      <w:r>
        <w:rPr>
          <w:rFonts w:ascii="Times New Roman"/>
          <w:b w:val="false"/>
          <w:i w:val="false"/>
          <w:color w:val="000000"/>
          <w:sz w:val="28"/>
        </w:rPr>
        <w:t>
      Компетенция инспекторов, указанная в абзацах третьем и четвертом настоящего пункта, должна подтверждаться для подгрупп медицинских изделий по перечню согласно приложению № 2. Инспектирующая организация должна документировать области компетенции своих инспекторов. Записи об областях компетенции инспекторов должны поддерживаться в актуальном состоянии и учитываться при назначении инспекторов для проведения инспектирования производства соответствующих медицинских изделий.</w:t>
      </w:r>
    </w:p>
    <w:bookmarkEnd w:id="74"/>
    <w:bookmarkStart w:name="z80" w:id="75"/>
    <w:p>
      <w:pPr>
        <w:spacing w:after="0"/>
        <w:ind w:left="0"/>
        <w:jc w:val="both"/>
      </w:pPr>
      <w:r>
        <w:rPr>
          <w:rFonts w:ascii="Times New Roman"/>
          <w:b w:val="false"/>
          <w:i w:val="false"/>
          <w:color w:val="000000"/>
          <w:sz w:val="28"/>
        </w:rPr>
        <w:t xml:space="preserve">
      Инспектирующая организация должна проверять профессиональный уровень инспекторов в целях подтверждения их компетенции посредством проведения аттестации и последующей переаттестации не реже 1 раза в 3 года. </w:t>
      </w:r>
    </w:p>
    <w:bookmarkEnd w:id="75"/>
    <w:bookmarkStart w:name="z81" w:id="76"/>
    <w:p>
      <w:pPr>
        <w:spacing w:after="0"/>
        <w:ind w:left="0"/>
        <w:jc w:val="both"/>
      </w:pPr>
      <w:r>
        <w:rPr>
          <w:rFonts w:ascii="Times New Roman"/>
          <w:b w:val="false"/>
          <w:i w:val="false"/>
          <w:color w:val="000000"/>
          <w:sz w:val="28"/>
        </w:rPr>
        <w:t>
      16. Инспектирующая организация должна внедрить документально установленный порядок обеспечения конфиденциальности информации, составляющей коммерческую тайну и полученной в ходе проведения инспекций, с учетом возможности привлечения внешних экспертов и участия инспекторов (экспертов) от уполномоченных органов.</w:t>
      </w:r>
    </w:p>
    <w:bookmarkEnd w:id="76"/>
    <w:bookmarkStart w:name="z82" w:id="77"/>
    <w:p>
      <w:pPr>
        <w:spacing w:after="0"/>
        <w:ind w:left="0"/>
        <w:jc w:val="both"/>
      </w:pPr>
      <w:r>
        <w:rPr>
          <w:rFonts w:ascii="Times New Roman"/>
          <w:b w:val="false"/>
          <w:i w:val="false"/>
          <w:color w:val="000000"/>
          <w:sz w:val="28"/>
        </w:rPr>
        <w:t>
      Соглашение о конфиденциальности, заключаемое между инспектирующей организацией и производителем медицинских изделий, должно содержать положения, предусматривающие возможность представления материалов по результатам проведения инспектирования уполномоченному органу, а также любым другим уполномоченным органам, между которыми имеются соглашения о конфиденциальности.</w:t>
      </w:r>
    </w:p>
    <w:bookmarkEnd w:id="77"/>
    <w:bookmarkStart w:name="z83" w:id="78"/>
    <w:p>
      <w:pPr>
        <w:spacing w:after="0"/>
        <w:ind w:left="0"/>
        <w:jc w:val="both"/>
      </w:pPr>
      <w:r>
        <w:rPr>
          <w:rFonts w:ascii="Times New Roman"/>
          <w:b w:val="false"/>
          <w:i w:val="false"/>
          <w:color w:val="000000"/>
          <w:sz w:val="28"/>
        </w:rPr>
        <w:t>
      17. Инспектирующая организация должна поддерживать в рабочем состоянии и хранить не менее 10 лет записи об инспекциях и другой деятельности по всем производителям медицинских изделий, подавшим заявки о проведении инспектирования производства и (или) прошедшим инспектирование производства, которые должны включать в себя:</w:t>
      </w:r>
    </w:p>
    <w:bookmarkEnd w:id="78"/>
    <w:bookmarkStart w:name="z84" w:id="79"/>
    <w:p>
      <w:pPr>
        <w:spacing w:after="0"/>
        <w:ind w:left="0"/>
        <w:jc w:val="both"/>
      </w:pPr>
      <w:r>
        <w:rPr>
          <w:rFonts w:ascii="Times New Roman"/>
          <w:b w:val="false"/>
          <w:i w:val="false"/>
          <w:color w:val="000000"/>
          <w:sz w:val="28"/>
        </w:rPr>
        <w:t>
      а) информацию о заявке и отчеты о результатах проведения инспектирования производства;</w:t>
      </w:r>
    </w:p>
    <w:bookmarkEnd w:id="79"/>
    <w:bookmarkStart w:name="z85" w:id="80"/>
    <w:p>
      <w:pPr>
        <w:spacing w:after="0"/>
        <w:ind w:left="0"/>
        <w:jc w:val="both"/>
      </w:pPr>
      <w:r>
        <w:rPr>
          <w:rFonts w:ascii="Times New Roman"/>
          <w:b w:val="false"/>
          <w:i w:val="false"/>
          <w:color w:val="000000"/>
          <w:sz w:val="28"/>
        </w:rPr>
        <w:t>
      б) договор на проведение инспектирования производства;</w:t>
      </w:r>
    </w:p>
    <w:bookmarkEnd w:id="80"/>
    <w:bookmarkStart w:name="z86" w:id="81"/>
    <w:p>
      <w:pPr>
        <w:spacing w:after="0"/>
        <w:ind w:left="0"/>
        <w:jc w:val="both"/>
      </w:pPr>
      <w:r>
        <w:rPr>
          <w:rFonts w:ascii="Times New Roman"/>
          <w:b w:val="false"/>
          <w:i w:val="false"/>
          <w:color w:val="000000"/>
          <w:sz w:val="28"/>
        </w:rPr>
        <w:t>
      в) обоснование продолжительности инспектирования производства;</w:t>
      </w:r>
    </w:p>
    <w:bookmarkEnd w:id="81"/>
    <w:bookmarkStart w:name="z87" w:id="82"/>
    <w:p>
      <w:pPr>
        <w:spacing w:after="0"/>
        <w:ind w:left="0"/>
        <w:jc w:val="both"/>
      </w:pPr>
      <w:r>
        <w:rPr>
          <w:rFonts w:ascii="Times New Roman"/>
          <w:b w:val="false"/>
          <w:i w:val="false"/>
          <w:color w:val="000000"/>
          <w:sz w:val="28"/>
        </w:rPr>
        <w:t>
      г) контроль за выполнением корректирующих действий по результатам проведения инспекций;</w:t>
      </w:r>
    </w:p>
    <w:bookmarkEnd w:id="82"/>
    <w:bookmarkStart w:name="z88" w:id="83"/>
    <w:p>
      <w:pPr>
        <w:spacing w:after="0"/>
        <w:ind w:left="0"/>
        <w:jc w:val="both"/>
      </w:pPr>
      <w:r>
        <w:rPr>
          <w:rFonts w:ascii="Times New Roman"/>
          <w:b w:val="false"/>
          <w:i w:val="false"/>
          <w:color w:val="000000"/>
          <w:sz w:val="28"/>
        </w:rPr>
        <w:t>
      д) записи о жалобах и апелляциях, а также последующих корректирующих действиях;</w:t>
      </w:r>
    </w:p>
    <w:bookmarkEnd w:id="83"/>
    <w:bookmarkStart w:name="z89" w:id="84"/>
    <w:p>
      <w:pPr>
        <w:spacing w:after="0"/>
        <w:ind w:left="0"/>
        <w:jc w:val="both"/>
      </w:pPr>
      <w:r>
        <w:rPr>
          <w:rFonts w:ascii="Times New Roman"/>
          <w:b w:val="false"/>
          <w:i w:val="false"/>
          <w:color w:val="000000"/>
          <w:sz w:val="28"/>
        </w:rPr>
        <w:t>
      е) документы, подтверждающие компетентность инспекторов и внешних экспертов.</w:t>
      </w:r>
    </w:p>
    <w:bookmarkEnd w:id="84"/>
    <w:bookmarkStart w:name="z90" w:id="85"/>
    <w:p>
      <w:pPr>
        <w:spacing w:after="0"/>
        <w:ind w:left="0"/>
        <w:jc w:val="both"/>
      </w:pPr>
      <w:r>
        <w:rPr>
          <w:rFonts w:ascii="Times New Roman"/>
          <w:b w:val="false"/>
          <w:i w:val="false"/>
          <w:color w:val="000000"/>
          <w:sz w:val="28"/>
        </w:rPr>
        <w:t xml:space="preserve">
      18. Уполномочивание инспектирующих организаций на проведение инспекций производителей медицинских изделий, за исключением случаев, когда инспектирующими организациями являются уполномоченные органы, осуществляет уполномоченный орган по каждой подгруппе медицинских изделий по перечню в соответствии с приложением № 2 к настоящим Требованиям на основании оценки их соответствия настоящим Требованиям. </w:t>
      </w:r>
    </w:p>
    <w:bookmarkEnd w:id="85"/>
    <w:bookmarkStart w:name="z91" w:id="86"/>
    <w:p>
      <w:pPr>
        <w:spacing w:after="0"/>
        <w:ind w:left="0"/>
        <w:jc w:val="both"/>
      </w:pPr>
      <w:r>
        <w:rPr>
          <w:rFonts w:ascii="Times New Roman"/>
          <w:b w:val="false"/>
          <w:i w:val="false"/>
          <w:color w:val="000000"/>
          <w:sz w:val="28"/>
        </w:rPr>
        <w:t xml:space="preserve">
      Уполномоченный орган вправе определять количество инспектирующих организаций для проведения инспектирования производства по заявкам производителей медицинских изделий и (или) в соответствии с графиками проведения инспектирования производства в срок, не превышающий 3 месяца со дня представления производителем медицинского изделия полного комплекта документации, в том числе документов об оплате проведения инспектирования производства. </w:t>
      </w:r>
    </w:p>
    <w:bookmarkEnd w:id="86"/>
    <w:bookmarkStart w:name="z92" w:id="87"/>
    <w:p>
      <w:pPr>
        <w:spacing w:after="0"/>
        <w:ind w:left="0"/>
        <w:jc w:val="both"/>
      </w:pPr>
      <w:r>
        <w:rPr>
          <w:rFonts w:ascii="Times New Roman"/>
          <w:b w:val="false"/>
          <w:i w:val="false"/>
          <w:color w:val="000000"/>
          <w:sz w:val="28"/>
        </w:rPr>
        <w:t xml:space="preserve">
      Перечень инспектирующих организаций размещается на сайтах уполномоченных органов в информационно-телекоммуникационной сети "Интернет" (далее – сеть Интернет), а также опубликовывается на информационном портале Союза. </w:t>
      </w:r>
    </w:p>
    <w:bookmarkEnd w:id="87"/>
    <w:bookmarkStart w:name="z93" w:id="88"/>
    <w:p>
      <w:pPr>
        <w:spacing w:after="0"/>
        <w:ind w:left="0"/>
        <w:jc w:val="both"/>
      </w:pPr>
      <w:r>
        <w:rPr>
          <w:rFonts w:ascii="Times New Roman"/>
          <w:b w:val="false"/>
          <w:i w:val="false"/>
          <w:color w:val="000000"/>
          <w:sz w:val="28"/>
        </w:rPr>
        <w:t xml:space="preserve">
      Уполномоченные органы в течение 3 рабочих дней со дня внесения изменений в сведения, содержащиеся в перечне инспектирующих организаций, обеспечивают размещение соответствующей информации на своих официальных сайтах в сети Интернет и ее представление в Евразийскую экономическую комиссию с использованием средств интегрированной информационной системы Союза. </w:t>
      </w:r>
    </w:p>
    <w:bookmarkEnd w:id="88"/>
    <w:bookmarkStart w:name="z94" w:id="89"/>
    <w:p>
      <w:pPr>
        <w:spacing w:after="0"/>
        <w:ind w:left="0"/>
        <w:jc w:val="both"/>
      </w:pPr>
      <w:r>
        <w:rPr>
          <w:rFonts w:ascii="Times New Roman"/>
          <w:b w:val="false"/>
          <w:i w:val="false"/>
          <w:color w:val="000000"/>
          <w:sz w:val="28"/>
        </w:rPr>
        <w:t>
      19. Уполномоченный орган не реже 1 раза в 2 года проводит проверку инспектирующих организаций, за исключением случаев, когда инспектирующими организациями являются уполномоченные органы, на предмет соблюдения настоящих Требований. Уполномоченные органы не позднее чем за 3 месяца до начала проведения проверки должны размещать на своих официальных сайтах в сети Интернет графики проведения проверок инспектирующих организаций, которые должны быть доступны инспектирующим организациям и уполномоченным органам.</w:t>
      </w:r>
    </w:p>
    <w:bookmarkEnd w:id="89"/>
    <w:bookmarkStart w:name="z95" w:id="90"/>
    <w:p>
      <w:pPr>
        <w:spacing w:after="0"/>
        <w:ind w:left="0"/>
        <w:jc w:val="both"/>
      </w:pPr>
      <w:r>
        <w:rPr>
          <w:rFonts w:ascii="Times New Roman"/>
          <w:b w:val="false"/>
          <w:i w:val="false"/>
          <w:color w:val="000000"/>
          <w:sz w:val="28"/>
        </w:rPr>
        <w:t>
      В случае если инспектирующей организацией является уполномоченный орган, контроль за ее деятельностью осуществляется в порядке, установленном законодательством государства-члена.</w:t>
      </w:r>
    </w:p>
    <w:bookmarkEnd w:id="90"/>
    <w:bookmarkStart w:name="z96" w:id="91"/>
    <w:p>
      <w:pPr>
        <w:spacing w:after="0"/>
        <w:ind w:left="0"/>
        <w:jc w:val="both"/>
      </w:pPr>
      <w:r>
        <w:rPr>
          <w:rFonts w:ascii="Times New Roman"/>
          <w:b w:val="false"/>
          <w:i w:val="false"/>
          <w:color w:val="000000"/>
          <w:sz w:val="28"/>
        </w:rPr>
        <w:t>
      Полномочия инспектирующей организации могут быть отозваны уполномоченным органом, если по результатам проведения проверки будет установлено, что инспектирующая организация не соблюдает настоящие Требования.</w:t>
      </w:r>
    </w:p>
    <w:bookmarkEnd w:id="91"/>
    <w:bookmarkStart w:name="z97" w:id="92"/>
    <w:p>
      <w:pPr>
        <w:spacing w:after="0"/>
        <w:ind w:left="0"/>
        <w:jc w:val="both"/>
      </w:pPr>
      <w:r>
        <w:rPr>
          <w:rFonts w:ascii="Times New Roman"/>
          <w:b w:val="false"/>
          <w:i w:val="false"/>
          <w:color w:val="000000"/>
          <w:sz w:val="28"/>
        </w:rPr>
        <w:t xml:space="preserve">
      Уполномоченные органы вправе за свой счет направить своих представителей для участия в проведении проверки инспектирующей организации в качестве инспекторов (экспертов), за исключением случаев, когда инспектирующими организациями являются уполномоченные органы. По результатам проведения проверки инспектор (эксперт) вправе представить в уполномоченный орган, проводящий проверку, письменные замечания и предложения. </w:t>
      </w:r>
    </w:p>
    <w:bookmarkEnd w:id="92"/>
    <w:bookmarkStart w:name="z98" w:id="93"/>
    <w:p>
      <w:pPr>
        <w:spacing w:after="0"/>
        <w:ind w:left="0"/>
        <w:jc w:val="both"/>
      </w:pPr>
      <w:r>
        <w:rPr>
          <w:rFonts w:ascii="Times New Roman"/>
          <w:b w:val="false"/>
          <w:i w:val="false"/>
          <w:color w:val="000000"/>
          <w:sz w:val="28"/>
        </w:rPr>
        <w:t>
      20. Уполномоченные органы в рамках координации работ в области администрирования инспекций, развития механизмов взаимной экспертной оценки вправе за свой счет направить своих инспекторов (экспертов) для участия в проведении инспектирования производства в рамках оценки системы менеджмента качества медицинского изделия. Производитель медицинского изделия обязан обеспечить доступ членов группы инспекторов (экспертов) к объектам инспектирования.</w:t>
      </w:r>
    </w:p>
    <w:bookmarkEnd w:id="93"/>
    <w:bookmarkStart w:name="z99" w:id="94"/>
    <w:p>
      <w:pPr>
        <w:spacing w:after="0"/>
        <w:ind w:left="0"/>
        <w:jc w:val="both"/>
      </w:pPr>
      <w:r>
        <w:rPr>
          <w:rFonts w:ascii="Times New Roman"/>
          <w:b w:val="false"/>
          <w:i w:val="false"/>
          <w:color w:val="000000"/>
          <w:sz w:val="28"/>
        </w:rPr>
        <w:t>
      21. Отчеты о результатах проведения инспектирования производства направляются инспектирующей организацией в уполномоченный орган для включения в регистрационное досье по почте заказным почтовым отправлением с 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w:t>
      </w:r>
    </w:p>
    <w:bookmarkEnd w:id="94"/>
    <w:bookmarkStart w:name="z100" w:id="95"/>
    <w:p>
      <w:pPr>
        <w:spacing w:after="0"/>
        <w:ind w:left="0"/>
        <w:jc w:val="both"/>
      </w:pPr>
      <w:r>
        <w:rPr>
          <w:rFonts w:ascii="Times New Roman"/>
          <w:b w:val="false"/>
          <w:i w:val="false"/>
          <w:color w:val="000000"/>
          <w:sz w:val="28"/>
        </w:rPr>
        <w:t xml:space="preserve">
      22. Инспектирующая организация, проводящая инспектирование производства, не должна выносить положительного заключения, если система менеджмента качества медицинских изделий не соответствует настоящим Требованиям или не поддерживается в актуальном состоянии. </w:t>
      </w:r>
    </w:p>
    <w:bookmarkEnd w:id="95"/>
    <w:bookmarkStart w:name="z101" w:id="96"/>
    <w:p>
      <w:pPr>
        <w:spacing w:after="0"/>
        <w:ind w:left="0"/>
        <w:jc w:val="both"/>
      </w:pPr>
      <w:r>
        <w:rPr>
          <w:rFonts w:ascii="Times New Roman"/>
          <w:b w:val="false"/>
          <w:i w:val="false"/>
          <w:color w:val="000000"/>
          <w:sz w:val="28"/>
        </w:rPr>
        <w:t>
      Интегральная оценка значимости выявленных в ходе проведения инспектирования производства несоответствий системы менеджмента качества медицинских изделий настоящим Требованиям проводится согласно приложению № 3.</w:t>
      </w:r>
    </w:p>
    <w:bookmarkEnd w:id="96"/>
    <w:bookmarkStart w:name="z102" w:id="97"/>
    <w:p>
      <w:pPr>
        <w:spacing w:after="0"/>
        <w:ind w:left="0"/>
        <w:jc w:val="both"/>
      </w:pPr>
      <w:r>
        <w:rPr>
          <w:rFonts w:ascii="Times New Roman"/>
          <w:b w:val="false"/>
          <w:i w:val="false"/>
          <w:color w:val="000000"/>
          <w:sz w:val="28"/>
        </w:rPr>
        <w:t>
      Несоответствия, выявленные по результатам проведения инспектирования производства, должны быть устранены производителем медицинского изделия в ходе проведения инспектирования производства или в срок, не превышающий 30 рабочих дней со дня завершения инспектирования производства.</w:t>
      </w:r>
    </w:p>
    <w:bookmarkEnd w:id="97"/>
    <w:bookmarkStart w:name="z103" w:id="98"/>
    <w:p>
      <w:pPr>
        <w:spacing w:after="0"/>
        <w:ind w:left="0"/>
        <w:jc w:val="both"/>
      </w:pPr>
      <w:r>
        <w:rPr>
          <w:rFonts w:ascii="Times New Roman"/>
          <w:b w:val="false"/>
          <w:i w:val="false"/>
          <w:color w:val="000000"/>
          <w:sz w:val="28"/>
        </w:rPr>
        <w:t xml:space="preserve">
      23. В случае если производитель медицинского изделия не согласен с отрицательным заключением или выявленными несоответствиями, он направляет претензию в инспектирующую организацию в течение 30 рабочих дней со дня получения инспектирующей организацией копии отчета о результатах проведения инспектирования производства. Инспектирующая организация обязана рассмотреть указанную претензию и направить ответ в течение 15 рабочих дней со дня ее получения. В случае недостижения согласия производитель медицинского изделия вправе обратиться с жалобой в суд по месту нахождения инспектирующей организации или в уполномоченный орган, уполномочивший организацию на проведение оценки систем менеджмента качества медицинских изделий. В случае если производитель медицинского изделия не согласен с решением уполномоченного органа, он вправе обжаловать данное решение в суде по месту нахождения уполномоченного органа. </w:t>
      </w:r>
    </w:p>
    <w:bookmarkEnd w:id="98"/>
    <w:bookmarkStart w:name="z104" w:id="99"/>
    <w:p>
      <w:pPr>
        <w:spacing w:after="0"/>
        <w:ind w:left="0"/>
        <w:jc w:val="both"/>
      </w:pPr>
      <w:r>
        <w:rPr>
          <w:rFonts w:ascii="Times New Roman"/>
          <w:b w:val="false"/>
          <w:i w:val="false"/>
          <w:color w:val="000000"/>
          <w:sz w:val="28"/>
        </w:rPr>
        <w:t>
      Если производитель медицинского изделия не устраняет или нарушает сроки устранения замечаний, инспектирующая организация информирует об этом уполномоченный орган, уполномочивший организацию на проведение оценки систем менеджмента качества медицинских изделий.</w:t>
      </w:r>
    </w:p>
    <w:bookmarkEnd w:id="99"/>
    <w:p>
      <w:pPr>
        <w:spacing w:after="0"/>
        <w:ind w:left="0"/>
        <w:jc w:val="both"/>
      </w:pPr>
      <w:bookmarkStart w:name="z105" w:id="100"/>
      <w:r>
        <w:rPr>
          <w:rFonts w:ascii="Times New Roman"/>
          <w:b w:val="false"/>
          <w:i w:val="false"/>
          <w:color w:val="000000"/>
          <w:sz w:val="28"/>
        </w:rPr>
        <w:t xml:space="preserve">
      До устранения производителем медицинского изделия замечаний, содержащихся в отчете о результатах проведения инспектирования производства, уполномоченный орган вправе приостановить выпуск медицинского изделия в обращение на территории государства-члена </w:t>
      </w:r>
    </w:p>
    <w:bookmarkEnd w:id="100"/>
    <w:p>
      <w:pPr>
        <w:spacing w:after="0"/>
        <w:ind w:left="0"/>
        <w:jc w:val="both"/>
      </w:pPr>
      <w:r>
        <w:rPr>
          <w:rFonts w:ascii="Times New Roman"/>
          <w:b w:val="false"/>
          <w:i w:val="false"/>
          <w:color w:val="000000"/>
          <w:sz w:val="28"/>
        </w:rPr>
        <w:t>в соответствии с законодательством этого государства. В этом случае уполномоченный орган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bookmarkStart w:name="z106" w:id="101"/>
    <w:p>
      <w:pPr>
        <w:spacing w:after="0"/>
        <w:ind w:left="0"/>
        <w:jc w:val="both"/>
      </w:pPr>
      <w:r>
        <w:rPr>
          <w:rFonts w:ascii="Times New Roman"/>
          <w:b w:val="false"/>
          <w:i w:val="false"/>
          <w:color w:val="000000"/>
          <w:sz w:val="28"/>
        </w:rPr>
        <w:t>
      24. При проведении инспектирования производства проводится оценка системы менеджмента качества медицинских изделий для следующих процессов:</w:t>
      </w:r>
    </w:p>
    <w:bookmarkEnd w:id="101"/>
    <w:bookmarkStart w:name="z107" w:id="102"/>
    <w:p>
      <w:pPr>
        <w:spacing w:after="0"/>
        <w:ind w:left="0"/>
        <w:jc w:val="both"/>
      </w:pPr>
      <w:r>
        <w:rPr>
          <w:rFonts w:ascii="Times New Roman"/>
          <w:b w:val="false"/>
          <w:i w:val="false"/>
          <w:color w:val="000000"/>
          <w:sz w:val="28"/>
        </w:rPr>
        <w:t>
      процессы проектирования и разработки, если они включены в систему менеджмента качества производителя медицинского изделия;</w:t>
      </w:r>
    </w:p>
    <w:bookmarkEnd w:id="102"/>
    <w:bookmarkStart w:name="z108" w:id="103"/>
    <w:p>
      <w:pPr>
        <w:spacing w:after="0"/>
        <w:ind w:left="0"/>
        <w:jc w:val="both"/>
      </w:pPr>
      <w:r>
        <w:rPr>
          <w:rFonts w:ascii="Times New Roman"/>
          <w:b w:val="false"/>
          <w:i w:val="false"/>
          <w:color w:val="000000"/>
          <w:sz w:val="28"/>
        </w:rPr>
        <w:t>
      процессы управления документацией и записями;</w:t>
      </w:r>
    </w:p>
    <w:bookmarkEnd w:id="103"/>
    <w:bookmarkStart w:name="z109" w:id="104"/>
    <w:p>
      <w:pPr>
        <w:spacing w:after="0"/>
        <w:ind w:left="0"/>
        <w:jc w:val="both"/>
      </w:pPr>
      <w:r>
        <w:rPr>
          <w:rFonts w:ascii="Times New Roman"/>
          <w:b w:val="false"/>
          <w:i w:val="false"/>
          <w:color w:val="000000"/>
          <w:sz w:val="28"/>
        </w:rPr>
        <w:t>
      процессы производства и выходного контроля;</w:t>
      </w:r>
    </w:p>
    <w:bookmarkEnd w:id="104"/>
    <w:bookmarkStart w:name="z110" w:id="105"/>
    <w:p>
      <w:pPr>
        <w:spacing w:after="0"/>
        <w:ind w:left="0"/>
        <w:jc w:val="both"/>
      </w:pPr>
      <w:r>
        <w:rPr>
          <w:rFonts w:ascii="Times New Roman"/>
          <w:b w:val="false"/>
          <w:i w:val="false"/>
          <w:color w:val="000000"/>
          <w:sz w:val="28"/>
        </w:rPr>
        <w:t>
      процессы корректирующих и предупреждающих действий;</w:t>
      </w:r>
    </w:p>
    <w:bookmarkEnd w:id="105"/>
    <w:bookmarkStart w:name="z111" w:id="106"/>
    <w:p>
      <w:pPr>
        <w:spacing w:after="0"/>
        <w:ind w:left="0"/>
        <w:jc w:val="both"/>
      </w:pPr>
      <w:r>
        <w:rPr>
          <w:rFonts w:ascii="Times New Roman"/>
          <w:b w:val="false"/>
          <w:i w:val="false"/>
          <w:color w:val="000000"/>
          <w:sz w:val="28"/>
        </w:rPr>
        <w:t>
      процессы, связанные с потребителем.</w:t>
      </w:r>
    </w:p>
    <w:bookmarkEnd w:id="106"/>
    <w:bookmarkStart w:name="z112" w:id="107"/>
    <w:p>
      <w:pPr>
        <w:spacing w:after="0"/>
        <w:ind w:left="0"/>
        <w:jc w:val="both"/>
      </w:pPr>
      <w:r>
        <w:rPr>
          <w:rFonts w:ascii="Times New Roman"/>
          <w:b w:val="false"/>
          <w:i w:val="false"/>
          <w:color w:val="000000"/>
          <w:sz w:val="28"/>
        </w:rPr>
        <w:t xml:space="preserve">
      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международному стандарту ISO 13485,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в части процессов и процедур, связанных с функционированием системы менеджмента качества медицинских изделий.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постпродажного мониторинга). </w:t>
      </w:r>
    </w:p>
    <w:bookmarkEnd w:id="107"/>
    <w:bookmarkStart w:name="z113" w:id="108"/>
    <w:p>
      <w:pPr>
        <w:spacing w:after="0"/>
        <w:ind w:left="0"/>
        <w:jc w:val="both"/>
      </w:pPr>
      <w:r>
        <w:rPr>
          <w:rFonts w:ascii="Times New Roman"/>
          <w:b w:val="false"/>
          <w:i w:val="false"/>
          <w:color w:val="000000"/>
          <w:sz w:val="28"/>
        </w:rPr>
        <w:t>
      25. Оценка процессов проектирования и разработки системы менеджмента качества медицинских изделий включает в себя:</w:t>
      </w:r>
    </w:p>
    <w:bookmarkEnd w:id="108"/>
    <w:bookmarkStart w:name="z114" w:id="109"/>
    <w:p>
      <w:pPr>
        <w:spacing w:after="0"/>
        <w:ind w:left="0"/>
        <w:jc w:val="both"/>
      </w:pPr>
      <w:r>
        <w:rPr>
          <w:rFonts w:ascii="Times New Roman"/>
          <w:b w:val="false"/>
          <w:i w:val="false"/>
          <w:color w:val="000000"/>
          <w:sz w:val="28"/>
        </w:rPr>
        <w:t>
      а) подтверждение наличия процедур проектирования и разработки (включая управление рисками);</w:t>
      </w:r>
    </w:p>
    <w:bookmarkEnd w:id="109"/>
    <w:bookmarkStart w:name="z115" w:id="110"/>
    <w:p>
      <w:pPr>
        <w:spacing w:after="0"/>
        <w:ind w:left="0"/>
        <w:jc w:val="both"/>
      </w:pPr>
      <w:r>
        <w:rPr>
          <w:rFonts w:ascii="Times New Roman"/>
          <w:b w:val="false"/>
          <w:i w:val="false"/>
          <w:color w:val="000000"/>
          <w:sz w:val="28"/>
        </w:rPr>
        <w:t>
      б) анализ документов, описывающих процедуру проектирования и охватывающих модельный ряд медицинского изделия;</w:t>
      </w:r>
    </w:p>
    <w:bookmarkEnd w:id="110"/>
    <w:bookmarkStart w:name="z116" w:id="111"/>
    <w:p>
      <w:pPr>
        <w:spacing w:after="0"/>
        <w:ind w:left="0"/>
        <w:jc w:val="both"/>
      </w:pPr>
      <w:r>
        <w:rPr>
          <w:rFonts w:ascii="Times New Roman"/>
          <w:b w:val="false"/>
          <w:i w:val="false"/>
          <w:color w:val="000000"/>
          <w:sz w:val="28"/>
        </w:rPr>
        <w:t>
      в) 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bookmarkEnd w:id="111"/>
    <w:bookmarkStart w:name="z117" w:id="112"/>
    <w:p>
      <w:pPr>
        <w:spacing w:after="0"/>
        <w:ind w:left="0"/>
        <w:jc w:val="both"/>
      </w:pPr>
      <w:r>
        <w:rPr>
          <w:rFonts w:ascii="Times New Roman"/>
          <w:b w:val="false"/>
          <w:i w:val="false"/>
          <w:color w:val="000000"/>
          <w:sz w:val="28"/>
        </w:rPr>
        <w:t xml:space="preserve">
      г) подтверждение того,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 </w:t>
      </w:r>
    </w:p>
    <w:bookmarkEnd w:id="112"/>
    <w:bookmarkStart w:name="z118" w:id="113"/>
    <w:p>
      <w:pPr>
        <w:spacing w:after="0"/>
        <w:ind w:left="0"/>
        <w:jc w:val="both"/>
      </w:pPr>
      <w:r>
        <w:rPr>
          <w:rFonts w:ascii="Times New Roman"/>
          <w:b w:val="false"/>
          <w:i w:val="false"/>
          <w:color w:val="000000"/>
          <w:sz w:val="28"/>
        </w:rPr>
        <w:t xml:space="preserve">
      д) анализ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были определены; </w:t>
      </w:r>
    </w:p>
    <w:bookmarkEnd w:id="113"/>
    <w:bookmarkStart w:name="z119" w:id="114"/>
    <w:p>
      <w:pPr>
        <w:spacing w:after="0"/>
        <w:ind w:left="0"/>
        <w:jc w:val="both"/>
      </w:pPr>
      <w:r>
        <w:rPr>
          <w:rFonts w:ascii="Times New Roman"/>
          <w:b w:val="false"/>
          <w:i w:val="false"/>
          <w:color w:val="000000"/>
          <w:sz w:val="28"/>
        </w:rPr>
        <w:t>
      е) 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w:t>
      </w:r>
    </w:p>
    <w:bookmarkEnd w:id="114"/>
    <w:bookmarkStart w:name="z120" w:id="115"/>
    <w:p>
      <w:pPr>
        <w:spacing w:after="0"/>
        <w:ind w:left="0"/>
        <w:jc w:val="both"/>
      </w:pPr>
      <w:r>
        <w:rPr>
          <w:rFonts w:ascii="Times New Roman"/>
          <w:b w:val="false"/>
          <w:i w:val="false"/>
          <w:color w:val="000000"/>
          <w:sz w:val="28"/>
        </w:rPr>
        <w:t>
      26. Оценка процессов управления документацией и записями системы менеджмента качества медицинских изделий включает в себя:</w:t>
      </w:r>
    </w:p>
    <w:bookmarkEnd w:id="115"/>
    <w:bookmarkStart w:name="z121" w:id="116"/>
    <w:p>
      <w:pPr>
        <w:spacing w:after="0"/>
        <w:ind w:left="0"/>
        <w:jc w:val="both"/>
      </w:pPr>
      <w:r>
        <w:rPr>
          <w:rFonts w:ascii="Times New Roman"/>
          <w:b w:val="false"/>
          <w:i w:val="false"/>
          <w:color w:val="000000"/>
          <w:sz w:val="28"/>
        </w:rPr>
        <w:t xml:space="preserve">
      а) подтверждение того, что процедуры идентификации, хранения и удаления (уничтожения) документов и записей (включая управление изменениями) были разработаны; </w:t>
      </w:r>
    </w:p>
    <w:bookmarkEnd w:id="116"/>
    <w:bookmarkStart w:name="z122" w:id="117"/>
    <w:p>
      <w:pPr>
        <w:spacing w:after="0"/>
        <w:ind w:left="0"/>
        <w:jc w:val="both"/>
      </w:pPr>
      <w:r>
        <w:rPr>
          <w:rFonts w:ascii="Times New Roman"/>
          <w:b w:val="false"/>
          <w:i w:val="false"/>
          <w:color w:val="000000"/>
          <w:sz w:val="28"/>
        </w:rPr>
        <w:t xml:space="preserve">
      б) 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 </w:t>
      </w:r>
    </w:p>
    <w:bookmarkEnd w:id="117"/>
    <w:bookmarkStart w:name="z123" w:id="118"/>
    <w:p>
      <w:pPr>
        <w:spacing w:after="0"/>
        <w:ind w:left="0"/>
        <w:jc w:val="both"/>
      </w:pPr>
      <w:r>
        <w:rPr>
          <w:rFonts w:ascii="Times New Roman"/>
          <w:b w:val="false"/>
          <w:i w:val="false"/>
          <w:color w:val="000000"/>
          <w:sz w:val="28"/>
        </w:rPr>
        <w:t>
      в) подтверждение того, что документация на медицинское изделие включает в себя:</w:t>
      </w:r>
    </w:p>
    <w:bookmarkEnd w:id="118"/>
    <w:bookmarkStart w:name="z124" w:id="119"/>
    <w:p>
      <w:pPr>
        <w:spacing w:after="0"/>
        <w:ind w:left="0"/>
        <w:jc w:val="both"/>
      </w:pPr>
      <w:r>
        <w:rPr>
          <w:rFonts w:ascii="Times New Roman"/>
          <w:b w:val="false"/>
          <w:i w:val="false"/>
          <w:color w:val="000000"/>
          <w:sz w:val="28"/>
        </w:rPr>
        <w:t>
      свидетельства соответствия медицинских изделий требованиям (в том числе требованиям применяемых стандартов);</w:t>
      </w:r>
    </w:p>
    <w:bookmarkEnd w:id="119"/>
    <w:bookmarkStart w:name="z125" w:id="120"/>
    <w:p>
      <w:pPr>
        <w:spacing w:after="0"/>
        <w:ind w:left="0"/>
        <w:jc w:val="both"/>
      </w:pPr>
      <w:r>
        <w:rPr>
          <w:rFonts w:ascii="Times New Roman"/>
          <w:b w:val="false"/>
          <w:i w:val="false"/>
          <w:color w:val="000000"/>
          <w:sz w:val="28"/>
        </w:rPr>
        <w:t>
      описание медицинских изделий, включая инструкции по применению, материалы и спецификацию;</w:t>
      </w:r>
    </w:p>
    <w:bookmarkEnd w:id="120"/>
    <w:bookmarkStart w:name="z126" w:id="121"/>
    <w:p>
      <w:pPr>
        <w:spacing w:after="0"/>
        <w:ind w:left="0"/>
        <w:jc w:val="both"/>
      </w:pPr>
      <w:r>
        <w:rPr>
          <w:rFonts w:ascii="Times New Roman"/>
          <w:b w:val="false"/>
          <w:i w:val="false"/>
          <w:color w:val="000000"/>
          <w:sz w:val="28"/>
        </w:rPr>
        <w:t>
      сводную документацию по верификации и валидации проектов (в том числе данные клинических исследований (испытаний)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 29);</w:t>
      </w:r>
    </w:p>
    <w:bookmarkEnd w:id="121"/>
    <w:bookmarkStart w:name="z127" w:id="122"/>
    <w:p>
      <w:pPr>
        <w:spacing w:after="0"/>
        <w:ind w:left="0"/>
        <w:jc w:val="both"/>
      </w:pPr>
      <w:r>
        <w:rPr>
          <w:rFonts w:ascii="Times New Roman"/>
          <w:b w:val="false"/>
          <w:i w:val="false"/>
          <w:color w:val="000000"/>
          <w:sz w:val="28"/>
        </w:rPr>
        <w:t>
      маркировку медицинских изделий;</w:t>
      </w:r>
    </w:p>
    <w:bookmarkEnd w:id="122"/>
    <w:bookmarkStart w:name="z128" w:id="123"/>
    <w:p>
      <w:pPr>
        <w:spacing w:after="0"/>
        <w:ind w:left="0"/>
        <w:jc w:val="both"/>
      </w:pPr>
      <w:r>
        <w:rPr>
          <w:rFonts w:ascii="Times New Roman"/>
          <w:b w:val="false"/>
          <w:i w:val="false"/>
          <w:color w:val="000000"/>
          <w:sz w:val="28"/>
        </w:rPr>
        <w:t>
      документы по менеджменту риска.</w:t>
      </w:r>
    </w:p>
    <w:bookmarkEnd w:id="123"/>
    <w:bookmarkStart w:name="z129" w:id="124"/>
    <w:p>
      <w:pPr>
        <w:spacing w:after="0"/>
        <w:ind w:left="0"/>
        <w:jc w:val="both"/>
      </w:pPr>
      <w:r>
        <w:rPr>
          <w:rFonts w:ascii="Times New Roman"/>
          <w:b w:val="false"/>
          <w:i w:val="false"/>
          <w:color w:val="000000"/>
          <w:sz w:val="28"/>
        </w:rPr>
        <w:t>
      27. Оценка процессов производства и выходного контроля медицинских изделий включает в себя:</w:t>
      </w:r>
    </w:p>
    <w:bookmarkEnd w:id="124"/>
    <w:bookmarkStart w:name="z130" w:id="125"/>
    <w:p>
      <w:pPr>
        <w:spacing w:after="0"/>
        <w:ind w:left="0"/>
        <w:jc w:val="both"/>
      </w:pPr>
      <w:r>
        <w:rPr>
          <w:rFonts w:ascii="Times New Roman"/>
          <w:b w:val="false"/>
          <w:i w:val="false"/>
          <w:color w:val="000000"/>
          <w:sz w:val="28"/>
        </w:rPr>
        <w:t xml:space="preserve">
      а) анализ производственных процессов изготовления серийной продукции (включая условия производства); </w:t>
      </w:r>
    </w:p>
    <w:bookmarkEnd w:id="125"/>
    <w:bookmarkStart w:name="z131" w:id="126"/>
    <w:p>
      <w:pPr>
        <w:spacing w:after="0"/>
        <w:ind w:left="0"/>
        <w:jc w:val="both"/>
      </w:pPr>
      <w:r>
        <w:rPr>
          <w:rFonts w:ascii="Times New Roman"/>
          <w:b w:val="false"/>
          <w:i w:val="false"/>
          <w:color w:val="000000"/>
          <w:sz w:val="28"/>
        </w:rPr>
        <w:t>
      б) оценку процессов стерилизации (для медицинских изделий, выпускаемых в стерильном виде), в том числе:</w:t>
      </w:r>
    </w:p>
    <w:bookmarkEnd w:id="126"/>
    <w:bookmarkStart w:name="z132" w:id="127"/>
    <w:p>
      <w:pPr>
        <w:spacing w:after="0"/>
        <w:ind w:left="0"/>
        <w:jc w:val="both"/>
      </w:pPr>
      <w:r>
        <w:rPr>
          <w:rFonts w:ascii="Times New Roman"/>
          <w:b w:val="false"/>
          <w:i w:val="false"/>
          <w:color w:val="000000"/>
          <w:sz w:val="28"/>
        </w:rPr>
        <w:t>
      определение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bookmarkEnd w:id="127"/>
    <w:bookmarkStart w:name="z133" w:id="128"/>
    <w:p>
      <w:pPr>
        <w:spacing w:after="0"/>
        <w:ind w:left="0"/>
        <w:jc w:val="both"/>
      </w:pPr>
      <w:r>
        <w:rPr>
          <w:rFonts w:ascii="Times New Roman"/>
          <w:b w:val="false"/>
          <w:i w:val="false"/>
          <w:color w:val="000000"/>
          <w:sz w:val="28"/>
        </w:rPr>
        <w:t xml:space="preserve">
      определение того, что процесс стерилизации был валидирован; </w:t>
      </w:r>
    </w:p>
    <w:bookmarkEnd w:id="128"/>
    <w:bookmarkStart w:name="z134" w:id="129"/>
    <w:p>
      <w:pPr>
        <w:spacing w:after="0"/>
        <w:ind w:left="0"/>
        <w:jc w:val="both"/>
      </w:pPr>
      <w:r>
        <w:rPr>
          <w:rFonts w:ascii="Times New Roman"/>
          <w:b w:val="false"/>
          <w:i w:val="false"/>
          <w:color w:val="000000"/>
          <w:sz w:val="28"/>
        </w:rPr>
        <w:t xml:space="preserve">
      определение того, что процесс стерилизации проводится в соответствии с установленными параметрами; </w:t>
      </w:r>
    </w:p>
    <w:bookmarkEnd w:id="129"/>
    <w:bookmarkStart w:name="z135" w:id="130"/>
    <w:p>
      <w:pPr>
        <w:spacing w:after="0"/>
        <w:ind w:left="0"/>
        <w:jc w:val="both"/>
      </w:pPr>
      <w:r>
        <w:rPr>
          <w:rFonts w:ascii="Times New Roman"/>
          <w:b w:val="false"/>
          <w:i w:val="false"/>
          <w:color w:val="000000"/>
          <w:sz w:val="28"/>
        </w:rPr>
        <w:t>
      в) подтверждение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bookmarkEnd w:id="130"/>
    <w:bookmarkStart w:name="z136" w:id="131"/>
    <w:p>
      <w:pPr>
        <w:spacing w:after="0"/>
        <w:ind w:left="0"/>
        <w:jc w:val="both"/>
      </w:pPr>
      <w:r>
        <w:rPr>
          <w:rFonts w:ascii="Times New Roman"/>
          <w:b w:val="false"/>
          <w:i w:val="false"/>
          <w:color w:val="000000"/>
          <w:sz w:val="28"/>
        </w:rPr>
        <w:t xml:space="preserve">
      г) подтверждение идентификации и прослеживаемости медицинских изделий и процессов их производства, а также их соответствия установленным требованиям; </w:t>
      </w:r>
    </w:p>
    <w:bookmarkEnd w:id="131"/>
    <w:bookmarkStart w:name="z137" w:id="132"/>
    <w:p>
      <w:pPr>
        <w:spacing w:after="0"/>
        <w:ind w:left="0"/>
        <w:jc w:val="both"/>
      </w:pPr>
      <w:r>
        <w:rPr>
          <w:rFonts w:ascii="Times New Roman"/>
          <w:b w:val="false"/>
          <w:i w:val="false"/>
          <w:color w:val="000000"/>
          <w:sz w:val="28"/>
        </w:rPr>
        <w:t>
      д) подтверждение того, что деятельность по выходному контролю медицинских изделий обеспечивает соответствие медицинских изделий установленным требованиям и была документирована.</w:t>
      </w:r>
    </w:p>
    <w:bookmarkEnd w:id="132"/>
    <w:bookmarkStart w:name="z138" w:id="133"/>
    <w:p>
      <w:pPr>
        <w:spacing w:after="0"/>
        <w:ind w:left="0"/>
        <w:jc w:val="both"/>
      </w:pPr>
      <w:r>
        <w:rPr>
          <w:rFonts w:ascii="Times New Roman"/>
          <w:b w:val="false"/>
          <w:i w:val="false"/>
          <w:color w:val="000000"/>
          <w:sz w:val="28"/>
        </w:rPr>
        <w:t xml:space="preserve">
      28. Оценка процессов корректирующих и предупреждающих действий системы менеджмента качества медицинских изделий включает в себя: </w:t>
      </w:r>
    </w:p>
    <w:bookmarkEnd w:id="133"/>
    <w:bookmarkStart w:name="z139" w:id="134"/>
    <w:p>
      <w:pPr>
        <w:spacing w:after="0"/>
        <w:ind w:left="0"/>
        <w:jc w:val="both"/>
      </w:pPr>
      <w:r>
        <w:rPr>
          <w:rFonts w:ascii="Times New Roman"/>
          <w:b w:val="false"/>
          <w:i w:val="false"/>
          <w:color w:val="000000"/>
          <w:sz w:val="28"/>
        </w:rPr>
        <w:t xml:space="preserve">
      а) подтверждение того, что процедуры корректирующих и предупреждающих действий были разработаны; </w:t>
      </w:r>
    </w:p>
    <w:bookmarkEnd w:id="134"/>
    <w:bookmarkStart w:name="z140" w:id="135"/>
    <w:p>
      <w:pPr>
        <w:spacing w:after="0"/>
        <w:ind w:left="0"/>
        <w:jc w:val="both"/>
      </w:pPr>
      <w:r>
        <w:rPr>
          <w:rFonts w:ascii="Times New Roman"/>
          <w:b w:val="false"/>
          <w:i w:val="false"/>
          <w:color w:val="000000"/>
          <w:sz w:val="28"/>
        </w:rPr>
        <w:t>
      б) подтверждение того, что средства управления препятствуют распространению медицинских изделий, качество которых не соответствует Общим требованиям безопасности и эффективности медицинских изделий;</w:t>
      </w:r>
    </w:p>
    <w:bookmarkEnd w:id="135"/>
    <w:bookmarkStart w:name="z141" w:id="136"/>
    <w:p>
      <w:pPr>
        <w:spacing w:after="0"/>
        <w:ind w:left="0"/>
        <w:jc w:val="both"/>
      </w:pPr>
      <w:r>
        <w:rPr>
          <w:rFonts w:ascii="Times New Roman"/>
          <w:b w:val="false"/>
          <w:i w:val="false"/>
          <w:color w:val="000000"/>
          <w:sz w:val="28"/>
        </w:rPr>
        <w:t>
      в) подтверждение того, что корректирующие и предупреждающие действия являются результативными;</w:t>
      </w:r>
    </w:p>
    <w:bookmarkEnd w:id="136"/>
    <w:bookmarkStart w:name="z142" w:id="137"/>
    <w:p>
      <w:pPr>
        <w:spacing w:after="0"/>
        <w:ind w:left="0"/>
        <w:jc w:val="both"/>
      </w:pPr>
      <w:r>
        <w:rPr>
          <w:rFonts w:ascii="Times New Roman"/>
          <w:b w:val="false"/>
          <w:i w:val="false"/>
          <w:color w:val="000000"/>
          <w:sz w:val="28"/>
        </w:rPr>
        <w:t>
      г) 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 (далее – Правила проведения мониторинга безопасности, качества и эффективности медицинских изделий).</w:t>
      </w:r>
    </w:p>
    <w:bookmarkEnd w:id="137"/>
    <w:bookmarkStart w:name="z143" w:id="138"/>
    <w:p>
      <w:pPr>
        <w:spacing w:after="0"/>
        <w:ind w:left="0"/>
        <w:jc w:val="both"/>
      </w:pPr>
      <w:r>
        <w:rPr>
          <w:rFonts w:ascii="Times New Roman"/>
          <w:b w:val="false"/>
          <w:i w:val="false"/>
          <w:color w:val="000000"/>
          <w:sz w:val="28"/>
        </w:rPr>
        <w:t>
      29. Оценка связанных с потребителем процессов системы менеджмента качества медицинских изделий включает в себя:</w:t>
      </w:r>
    </w:p>
    <w:bookmarkEnd w:id="138"/>
    <w:bookmarkStart w:name="z144" w:id="139"/>
    <w:p>
      <w:pPr>
        <w:spacing w:after="0"/>
        <w:ind w:left="0"/>
        <w:jc w:val="both"/>
      </w:pPr>
      <w:r>
        <w:rPr>
          <w:rFonts w:ascii="Times New Roman"/>
          <w:b w:val="false"/>
          <w:i w:val="false"/>
          <w:color w:val="000000"/>
          <w:sz w:val="28"/>
        </w:rPr>
        <w:t>
      а) 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w:t>
      </w:r>
    </w:p>
    <w:bookmarkEnd w:id="139"/>
    <w:bookmarkStart w:name="z145" w:id="140"/>
    <w:p>
      <w:pPr>
        <w:spacing w:after="0"/>
        <w:ind w:left="0"/>
        <w:jc w:val="both"/>
      </w:pPr>
      <w:r>
        <w:rPr>
          <w:rFonts w:ascii="Times New Roman"/>
          <w:b w:val="false"/>
          <w:i w:val="false"/>
          <w:color w:val="000000"/>
          <w:sz w:val="28"/>
        </w:rPr>
        <w:t>
      б) подтверждение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bookmarkEnd w:id="140"/>
    <w:bookmarkStart w:name="z146" w:id="141"/>
    <w:p>
      <w:pPr>
        <w:spacing w:after="0"/>
        <w:ind w:left="0"/>
        <w:jc w:val="both"/>
      </w:pPr>
      <w:r>
        <w:rPr>
          <w:rFonts w:ascii="Times New Roman"/>
          <w:b w:val="false"/>
          <w:i w:val="false"/>
          <w:color w:val="000000"/>
          <w:sz w:val="28"/>
        </w:rPr>
        <w:t xml:space="preserve">
      30. Оценка системы менеджмента качества медицинских изделий проводится в формах первичного, периодического (планового) и внепланового инспектирования производства. </w:t>
      </w:r>
    </w:p>
    <w:bookmarkEnd w:id="141"/>
    <w:bookmarkStart w:name="z147" w:id="142"/>
    <w:p>
      <w:pPr>
        <w:spacing w:after="0"/>
        <w:ind w:left="0"/>
        <w:jc w:val="both"/>
      </w:pPr>
      <w:r>
        <w:rPr>
          <w:rFonts w:ascii="Times New Roman"/>
          <w:b w:val="false"/>
          <w:i w:val="false"/>
          <w:color w:val="000000"/>
          <w:sz w:val="28"/>
        </w:rPr>
        <w:t xml:space="preserve">
      31. Первичное инспектирование производства проводится в ходе процедуры регистрации медицинского изделия в рамках Союза. </w:t>
      </w:r>
    </w:p>
    <w:bookmarkEnd w:id="142"/>
    <w:bookmarkStart w:name="z148" w:id="143"/>
    <w:p>
      <w:pPr>
        <w:spacing w:after="0"/>
        <w:ind w:left="0"/>
        <w:jc w:val="both"/>
      </w:pPr>
      <w:r>
        <w:rPr>
          <w:rFonts w:ascii="Times New Roman"/>
          <w:b w:val="false"/>
          <w:i w:val="false"/>
          <w:color w:val="000000"/>
          <w:sz w:val="28"/>
        </w:rPr>
        <w:t>
      32. При проведении первичного инспектирования производства инспектирующая организация проводит инспектирование производства всех заявленных производителем медицинских изделий производственных площадок.</w:t>
      </w:r>
    </w:p>
    <w:bookmarkEnd w:id="143"/>
    <w:bookmarkStart w:name="z149" w:id="144"/>
    <w:p>
      <w:pPr>
        <w:spacing w:after="0"/>
        <w:ind w:left="0"/>
        <w:jc w:val="both"/>
      </w:pPr>
      <w:r>
        <w:rPr>
          <w:rFonts w:ascii="Times New Roman"/>
          <w:b w:val="false"/>
          <w:i w:val="false"/>
          <w:color w:val="000000"/>
          <w:sz w:val="28"/>
        </w:rPr>
        <w:t xml:space="preserve">
      В случае если на одной производственной площадке производятся медицинские изделия, относящиеся к нескольким группам (подгруппам) медицинских изделий по перечню в соответствии с приложением № 2 к настоящим Требованиям в зависимости от класса потенциального риска их применения, инспектирование производства в рамках одной проверки может охватывать несколько групп (подгрупп) медицинских изделий в соответствии с заявленными производителем медицинских изделий производственными площадками. </w:t>
      </w:r>
    </w:p>
    <w:bookmarkEnd w:id="144"/>
    <w:bookmarkStart w:name="z150" w:id="145"/>
    <w:p>
      <w:pPr>
        <w:spacing w:after="0"/>
        <w:ind w:left="0"/>
        <w:jc w:val="both"/>
      </w:pPr>
      <w:r>
        <w:rPr>
          <w:rFonts w:ascii="Times New Roman"/>
          <w:b w:val="false"/>
          <w:i w:val="false"/>
          <w:color w:val="000000"/>
          <w:sz w:val="28"/>
        </w:rPr>
        <w:t>
      33. По результатам проведенного первичного инспектирования производства инспектирующая организация оформляет отчет по форме согласно приложению № 4. Указанный отчет действителен в течение 3 лет со дня его выдачи.</w:t>
      </w:r>
    </w:p>
    <w:bookmarkEnd w:id="145"/>
    <w:bookmarkStart w:name="z151" w:id="146"/>
    <w:p>
      <w:pPr>
        <w:spacing w:after="0"/>
        <w:ind w:left="0"/>
        <w:jc w:val="both"/>
      </w:pPr>
      <w:r>
        <w:rPr>
          <w:rFonts w:ascii="Times New Roman"/>
          <w:b w:val="false"/>
          <w:i w:val="false"/>
          <w:color w:val="000000"/>
          <w:sz w:val="28"/>
        </w:rPr>
        <w:t>
      34. Результаты инспектирования производства распространяются на группу (подгруппу) медицинских изделий по перечню в соответствии с приложением № 2 к настоящим Требованиям в зависимости от класса потенциального риска применения выпускаемых медицинских изделий. Для медицинских изделий классов потенциального риска применения 1 и 2а результаты инспектирования производства распространяются на группы медицинских изделий. Для медицинских изделий классов потенциального риска применения 2б и 3 результаты инспектирования производства распространяются на подгруппы медицинских изделий.</w:t>
      </w:r>
    </w:p>
    <w:bookmarkEnd w:id="146"/>
    <w:bookmarkStart w:name="z152" w:id="147"/>
    <w:p>
      <w:pPr>
        <w:spacing w:after="0"/>
        <w:ind w:left="0"/>
        <w:jc w:val="both"/>
      </w:pPr>
      <w:r>
        <w:rPr>
          <w:rFonts w:ascii="Times New Roman"/>
          <w:b w:val="false"/>
          <w:i w:val="false"/>
          <w:color w:val="000000"/>
          <w:sz w:val="28"/>
        </w:rPr>
        <w:t>
      При подаче заявления о проведении регистрации новых наименований медицинских изделий, производимых на производственной площадке, инспектирование которой проводилось ранее для медицинских изделий той же группы или подгруппы по перечню в соответствии с приложением № 2 к настоящим Требованиям, заявитель представляет в составе документов регистрационного досье копию отчета о результатах проведения инспектирования производства, проведенного не ранее 3 лет до дня представления заявления о проведении регистрации медицинского изделия.</w:t>
      </w:r>
    </w:p>
    <w:bookmarkEnd w:id="147"/>
    <w:bookmarkStart w:name="z153" w:id="148"/>
    <w:p>
      <w:pPr>
        <w:spacing w:after="0"/>
        <w:ind w:left="0"/>
        <w:jc w:val="both"/>
      </w:pPr>
      <w:r>
        <w:rPr>
          <w:rFonts w:ascii="Times New Roman"/>
          <w:b w:val="false"/>
          <w:i w:val="false"/>
          <w:color w:val="000000"/>
          <w:sz w:val="28"/>
        </w:rPr>
        <w:t xml:space="preserve">
      35. Периодическое (плановое) инспектирование производства проводится 1 раз в 3 года. </w:t>
      </w:r>
    </w:p>
    <w:bookmarkEnd w:id="148"/>
    <w:bookmarkStart w:name="z154" w:id="149"/>
    <w:p>
      <w:pPr>
        <w:spacing w:after="0"/>
        <w:ind w:left="0"/>
        <w:jc w:val="both"/>
      </w:pPr>
      <w:r>
        <w:rPr>
          <w:rFonts w:ascii="Times New Roman"/>
          <w:b w:val="false"/>
          <w:i w:val="false"/>
          <w:color w:val="000000"/>
          <w:sz w:val="28"/>
        </w:rPr>
        <w:t>
      Производитель медицинского изделия вправе обратиться в любую инспектирующую организацию с заявлением о проведении периодического (планового) инспектирования производства в течение 6 месяцев до окончания срока действия отчета о результатах проведения предыдущего инспектирования производства с представлением следующих документов:</w:t>
      </w:r>
    </w:p>
    <w:bookmarkEnd w:id="149"/>
    <w:bookmarkStart w:name="z155" w:id="150"/>
    <w:p>
      <w:pPr>
        <w:spacing w:after="0"/>
        <w:ind w:left="0"/>
        <w:jc w:val="both"/>
      </w:pPr>
      <w:r>
        <w:rPr>
          <w:rFonts w:ascii="Times New Roman"/>
          <w:b w:val="false"/>
          <w:i w:val="false"/>
          <w:color w:val="000000"/>
          <w:sz w:val="28"/>
        </w:rPr>
        <w:t>
      заявка о проведении инспектирования производства с указанием медицинских изделий и их групп (подгрупп) по перечню в соответствии с приложением № 2 к настоящим Требованиям и производственных площадок, входящих в область инспектирования;</w:t>
      </w:r>
    </w:p>
    <w:bookmarkEnd w:id="150"/>
    <w:bookmarkStart w:name="z156" w:id="151"/>
    <w:p>
      <w:pPr>
        <w:spacing w:after="0"/>
        <w:ind w:left="0"/>
        <w:jc w:val="both"/>
      </w:pPr>
      <w:r>
        <w:rPr>
          <w:rFonts w:ascii="Times New Roman"/>
          <w:b w:val="false"/>
          <w:i w:val="false"/>
          <w:color w:val="000000"/>
          <w:sz w:val="28"/>
        </w:rPr>
        <w:t>
      справка о фактической численности сотрудников, участвующих в процессах оцениваемой системы менеджмента качества медицинских изделий;</w:t>
      </w:r>
    </w:p>
    <w:bookmarkEnd w:id="151"/>
    <w:bookmarkStart w:name="z157" w:id="152"/>
    <w:p>
      <w:pPr>
        <w:spacing w:after="0"/>
        <w:ind w:left="0"/>
        <w:jc w:val="both"/>
      </w:pPr>
      <w:r>
        <w:rPr>
          <w:rFonts w:ascii="Times New Roman"/>
          <w:b w:val="false"/>
          <w:i w:val="false"/>
          <w:color w:val="000000"/>
          <w:sz w:val="28"/>
        </w:rPr>
        <w:t>
      технические файлы на медицинские изделия в соответствии с приложением № 3 к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 29 (для медицинских изделий для диагностики in vitro – технический файл, соответствующий требованиям согласно приложению № 5). Технические файлы представляются на русском языке в электронном виде в формате с возможностью поиска;</w:t>
      </w:r>
    </w:p>
    <w:bookmarkEnd w:id="152"/>
    <w:bookmarkStart w:name="z158" w:id="153"/>
    <w:p>
      <w:pPr>
        <w:spacing w:after="0"/>
        <w:ind w:left="0"/>
        <w:jc w:val="both"/>
      </w:pPr>
      <w:r>
        <w:rPr>
          <w:rFonts w:ascii="Times New Roman"/>
          <w:b w:val="false"/>
          <w:i w:val="false"/>
          <w:color w:val="000000"/>
          <w:sz w:val="28"/>
        </w:rPr>
        <w:t>
      копия отчета о результатах проведения последнего инспектирования производства (при наличии);</w:t>
      </w:r>
    </w:p>
    <w:bookmarkEnd w:id="153"/>
    <w:bookmarkStart w:name="z159" w:id="154"/>
    <w:p>
      <w:pPr>
        <w:spacing w:after="0"/>
        <w:ind w:left="0"/>
        <w:jc w:val="both"/>
      </w:pPr>
      <w:r>
        <w:rPr>
          <w:rFonts w:ascii="Times New Roman"/>
          <w:b w:val="false"/>
          <w:i w:val="false"/>
          <w:color w:val="000000"/>
          <w:sz w:val="28"/>
        </w:rPr>
        <w:t xml:space="preserve">
      копия отчета о результатах проведения органом по сертификации (для сертифицированных систем менеджмента качества) последнего аудита системы менеджмента качества медицинских изделий (при наличии). </w:t>
      </w:r>
    </w:p>
    <w:bookmarkEnd w:id="154"/>
    <w:bookmarkStart w:name="z160" w:id="155"/>
    <w:p>
      <w:pPr>
        <w:spacing w:after="0"/>
        <w:ind w:left="0"/>
        <w:jc w:val="both"/>
      </w:pPr>
      <w:r>
        <w:rPr>
          <w:rFonts w:ascii="Times New Roman"/>
          <w:b w:val="false"/>
          <w:i w:val="false"/>
          <w:color w:val="000000"/>
          <w:sz w:val="28"/>
        </w:rPr>
        <w:t>
      В случае если периодическое (плановое) инспектирование производства проводится инспектирующей организацией не того государства-члена, уполномоченный орган которого осуществлял регистрацию медицинского изделия, отчеты о результатах проведения периодического (планового) инспектирования производства направляются уполномоченным органом, инспектирующая организация которого проводила периодическое (плановое) инспектирование производства, в уполномоченный орган, который осуществлял регистрацию медицинского изделия, для включения в регистрационное досье. Отчеты о результатах проведения периодического (планового) инспектирования производства направляются по почте заказным почтовым отправлением с уведомлением о вручении либо передаются в форме электронного документа, подписанного электронной подписью, в течение 15 рабочих дней со дня завершения периодического (планового) инспектирования производства.</w:t>
      </w:r>
    </w:p>
    <w:bookmarkEnd w:id="155"/>
    <w:bookmarkStart w:name="z161" w:id="156"/>
    <w:p>
      <w:pPr>
        <w:spacing w:after="0"/>
        <w:ind w:left="0"/>
        <w:jc w:val="both"/>
      </w:pPr>
      <w:r>
        <w:rPr>
          <w:rFonts w:ascii="Times New Roman"/>
          <w:b w:val="false"/>
          <w:i w:val="false"/>
          <w:color w:val="000000"/>
          <w:sz w:val="28"/>
        </w:rPr>
        <w:t xml:space="preserve">
      36. Инспектирующая организация проводит анализ представленных документов в течение 10 рабочих дней со дня подачи производителем медицинского изделия заявки о проведении периодического (планового) инспектирования производства. В случае если инспектирующая организация приняла решение о проведении периодического (планового) инспектирования производства, она заключает соответствующий договор с производителем медицинского изделия. </w:t>
      </w:r>
    </w:p>
    <w:bookmarkEnd w:id="156"/>
    <w:bookmarkStart w:name="z162" w:id="157"/>
    <w:p>
      <w:pPr>
        <w:spacing w:after="0"/>
        <w:ind w:left="0"/>
        <w:jc w:val="both"/>
      </w:pPr>
      <w:r>
        <w:rPr>
          <w:rFonts w:ascii="Times New Roman"/>
          <w:b w:val="false"/>
          <w:i w:val="false"/>
          <w:color w:val="000000"/>
          <w:sz w:val="28"/>
        </w:rPr>
        <w:t xml:space="preserve">
      В случае если принято отрицательное решение, инспектирующая организация уведомляет в письменной форме производителя медицинского изделия об отказе в проведении периодического (планового) инспектирования производства (с указанием причин). </w:t>
      </w:r>
    </w:p>
    <w:bookmarkEnd w:id="157"/>
    <w:bookmarkStart w:name="z163" w:id="158"/>
    <w:p>
      <w:pPr>
        <w:spacing w:after="0"/>
        <w:ind w:left="0"/>
        <w:jc w:val="both"/>
      </w:pPr>
      <w:r>
        <w:rPr>
          <w:rFonts w:ascii="Times New Roman"/>
          <w:b w:val="false"/>
          <w:i w:val="false"/>
          <w:color w:val="000000"/>
          <w:sz w:val="28"/>
        </w:rPr>
        <w:t>
      Основаниями для отказа в проведении периодического (планового) инспектирования производства являются:</w:t>
      </w:r>
    </w:p>
    <w:bookmarkEnd w:id="158"/>
    <w:bookmarkStart w:name="z164" w:id="159"/>
    <w:p>
      <w:pPr>
        <w:spacing w:after="0"/>
        <w:ind w:left="0"/>
        <w:jc w:val="both"/>
      </w:pPr>
      <w:r>
        <w:rPr>
          <w:rFonts w:ascii="Times New Roman"/>
          <w:b w:val="false"/>
          <w:i w:val="false"/>
          <w:color w:val="000000"/>
          <w:sz w:val="28"/>
        </w:rPr>
        <w:t>
      несоответствие представленного комплекта документов перечню документов, указанному в пункте 35 настоящих Требований;</w:t>
      </w:r>
    </w:p>
    <w:bookmarkEnd w:id="159"/>
    <w:bookmarkStart w:name="z165" w:id="160"/>
    <w:p>
      <w:pPr>
        <w:spacing w:after="0"/>
        <w:ind w:left="0"/>
        <w:jc w:val="both"/>
      </w:pPr>
      <w:r>
        <w:rPr>
          <w:rFonts w:ascii="Times New Roman"/>
          <w:b w:val="false"/>
          <w:i w:val="false"/>
          <w:color w:val="000000"/>
          <w:sz w:val="28"/>
        </w:rPr>
        <w:t>
      несоответствие технических файлов установленным требованиям;</w:t>
      </w:r>
    </w:p>
    <w:bookmarkEnd w:id="160"/>
    <w:bookmarkStart w:name="z166" w:id="161"/>
    <w:p>
      <w:pPr>
        <w:spacing w:after="0"/>
        <w:ind w:left="0"/>
        <w:jc w:val="both"/>
      </w:pPr>
      <w:r>
        <w:rPr>
          <w:rFonts w:ascii="Times New Roman"/>
          <w:b w:val="false"/>
          <w:i w:val="false"/>
          <w:color w:val="000000"/>
          <w:sz w:val="28"/>
        </w:rPr>
        <w:t xml:space="preserve">
      отсутствие у инспектирующей организации полномочий по проведению инспектирования заявленных групп (подгрупп) медицинских изделий. </w:t>
      </w:r>
    </w:p>
    <w:bookmarkEnd w:id="161"/>
    <w:bookmarkStart w:name="z167" w:id="162"/>
    <w:p>
      <w:pPr>
        <w:spacing w:after="0"/>
        <w:ind w:left="0"/>
        <w:jc w:val="both"/>
      </w:pPr>
      <w:r>
        <w:rPr>
          <w:rFonts w:ascii="Times New Roman"/>
          <w:b w:val="false"/>
          <w:i w:val="false"/>
          <w:color w:val="000000"/>
          <w:sz w:val="28"/>
        </w:rPr>
        <w:t>
      График проведения периодического (планового) инспектирования производства размещается на официальных сайтах уполномоченных органов в сети Интернет, а также опубликовывается на информационном портале Союза.</w:t>
      </w:r>
    </w:p>
    <w:bookmarkEnd w:id="162"/>
    <w:bookmarkStart w:name="z168" w:id="163"/>
    <w:p>
      <w:pPr>
        <w:spacing w:after="0"/>
        <w:ind w:left="0"/>
        <w:jc w:val="both"/>
      </w:pPr>
      <w:r>
        <w:rPr>
          <w:rFonts w:ascii="Times New Roman"/>
          <w:b w:val="false"/>
          <w:i w:val="false"/>
          <w:color w:val="000000"/>
          <w:sz w:val="28"/>
        </w:rPr>
        <w:t>
      Уполномоченные органы обеспечивают представление соответствующих сведений в Евразийскую экономическую комиссию с использованием средств интегрированной информационной системы Союза.</w:t>
      </w:r>
    </w:p>
    <w:bookmarkEnd w:id="163"/>
    <w:bookmarkStart w:name="z169" w:id="164"/>
    <w:p>
      <w:pPr>
        <w:spacing w:after="0"/>
        <w:ind w:left="0"/>
        <w:jc w:val="both"/>
      </w:pPr>
      <w:r>
        <w:rPr>
          <w:rFonts w:ascii="Times New Roman"/>
          <w:b w:val="false"/>
          <w:i w:val="false"/>
          <w:color w:val="000000"/>
          <w:sz w:val="28"/>
        </w:rPr>
        <w:t>
      37. При проведении периодического (планового) инспектирования производства оцениваются:</w:t>
      </w:r>
    </w:p>
    <w:bookmarkEnd w:id="164"/>
    <w:bookmarkStart w:name="z170" w:id="165"/>
    <w:p>
      <w:pPr>
        <w:spacing w:after="0"/>
        <w:ind w:left="0"/>
        <w:jc w:val="both"/>
      </w:pPr>
      <w:r>
        <w:rPr>
          <w:rFonts w:ascii="Times New Roman"/>
          <w:b w:val="false"/>
          <w:i w:val="false"/>
          <w:color w:val="000000"/>
          <w:sz w:val="28"/>
        </w:rPr>
        <w:t>
      а) поддержание соответствия системы менеджмента качества медицинского изделия настоящим Требованиям;</w:t>
      </w:r>
    </w:p>
    <w:bookmarkEnd w:id="165"/>
    <w:bookmarkStart w:name="z171" w:id="166"/>
    <w:p>
      <w:pPr>
        <w:spacing w:after="0"/>
        <w:ind w:left="0"/>
        <w:jc w:val="both"/>
      </w:pPr>
      <w:r>
        <w:rPr>
          <w:rFonts w:ascii="Times New Roman"/>
          <w:b w:val="false"/>
          <w:i w:val="false"/>
          <w:color w:val="000000"/>
          <w:sz w:val="28"/>
        </w:rPr>
        <w:t xml:space="preserve">
      б) результативность системы менеджмента качества медицинских изделий в обеспечении соответствия выпускаемых в обращение в рамках Союза медицинских изделий применимым к ним Общим требованиям безопасности и эффективности. </w:t>
      </w:r>
    </w:p>
    <w:bookmarkEnd w:id="166"/>
    <w:bookmarkStart w:name="z172" w:id="167"/>
    <w:p>
      <w:pPr>
        <w:spacing w:after="0"/>
        <w:ind w:left="0"/>
        <w:jc w:val="both"/>
      </w:pPr>
      <w:r>
        <w:rPr>
          <w:rFonts w:ascii="Times New Roman"/>
          <w:b w:val="false"/>
          <w:i w:val="false"/>
          <w:color w:val="000000"/>
          <w:sz w:val="28"/>
        </w:rPr>
        <w:t>
      38. Периодическое (плановое) инспектирование производства проводится на выбранных инспектирующей организацией производственных площадках в соответствии с подпунктом "г" пункта 14 настоящих Требований на примере представительных медицинских изделий для каждой группы или подгруппы производимых медицинских изделий в зависимости от класса потенциального риска их применения по перечню в соответствии с приложением № 2 к настоящим Требованиям посредством анализа документов и записей, которые явились результатом реализации соответствующих документированных процессов и (или) операционных процедур системы менеджмента качества медицинских изделий, применительно к данным медицинским изделиям. Для медицинских изделий классов потенциального риска применения 1 и 2а представительный образец медицинских изделий выбирается из группы медицинских изделий по перечню в соответствии с приложением № 2 к настоящим Требованиям, для медицинских изделий классов потенциального риска применения 2б и 3 – из подгруппы медицинских изделий по перечню в соответствии с приложением № 2 к настоящим Требованиям.</w:t>
      </w:r>
    </w:p>
    <w:bookmarkEnd w:id="167"/>
    <w:bookmarkStart w:name="z173" w:id="168"/>
    <w:p>
      <w:pPr>
        <w:spacing w:after="0"/>
        <w:ind w:left="0"/>
        <w:jc w:val="both"/>
      </w:pPr>
      <w:r>
        <w:rPr>
          <w:rFonts w:ascii="Times New Roman"/>
          <w:b w:val="false"/>
          <w:i w:val="false"/>
          <w:color w:val="000000"/>
          <w:sz w:val="28"/>
        </w:rPr>
        <w:t>
      Критериями выбора представительных медицинских изделий является новизна технических решений, назначений, технологий производства с учетом результатов проведения предыдущих инспекций. Обоснование выбора представительных медицинских изделий должно быть приведено в отчете о результатах проведения инспектирования производства.</w:t>
      </w:r>
    </w:p>
    <w:bookmarkEnd w:id="168"/>
    <w:bookmarkStart w:name="z174" w:id="169"/>
    <w:p>
      <w:pPr>
        <w:spacing w:after="0"/>
        <w:ind w:left="0"/>
        <w:jc w:val="both"/>
      </w:pPr>
      <w:r>
        <w:rPr>
          <w:rFonts w:ascii="Times New Roman"/>
          <w:b w:val="false"/>
          <w:i w:val="false"/>
          <w:color w:val="000000"/>
          <w:sz w:val="28"/>
        </w:rPr>
        <w:t>
      При периодическом (плановом) и внеплановом инспектировании производства инспектирующая организация проводит отбор образцов медицинских изделий (имплантируемых, инвазивных, а также медицинских изделий для диагностики in vitro) класса потенциального риска применения 3 с целью подтверждения соответствия их характеристик данным технического файла, обеспечивающим безопасное применение таких медицинских изделий. Медицинские изделия отбираются по одной модели (варианту исполнения) из каждой подгруппы производимых медицинских изделий в соответствии с приложением № 2 к настоящим Требованиям в количестве, необходимом для проведения соответствующих испытаний. Критерием отбора представительных медицинских изделий является общность технических решений, назначений и (или) технологий для данной подгруппы производимых медицинских изделий. В случае отсутствия указанных образцов подгруппа медицинских изделий исключается из сферы инспектирования.</w:t>
      </w:r>
    </w:p>
    <w:bookmarkEnd w:id="169"/>
    <w:bookmarkStart w:name="z175" w:id="170"/>
    <w:p>
      <w:pPr>
        <w:spacing w:after="0"/>
        <w:ind w:left="0"/>
        <w:jc w:val="both"/>
      </w:pPr>
      <w:r>
        <w:rPr>
          <w:rFonts w:ascii="Times New Roman"/>
          <w:b w:val="false"/>
          <w:i w:val="false"/>
          <w:color w:val="000000"/>
          <w:sz w:val="28"/>
        </w:rPr>
        <w:t xml:space="preserve">
      Инспектирующая организация проводит необходимые испытания указанных образцов медицинских изделий либо в случае отсутствия у инспектирующей организации аккредитации на проведение соответствующего вида испытаний в течение 3 рабочих дней со дня отбора образцов оформляет направление в соответствующие организации, внесенные в единый реестр уполномоченных организаций, имеющих право проводить исследования (испытания) медицинских изделий в целях их регистрации. </w:t>
      </w:r>
    </w:p>
    <w:bookmarkEnd w:id="170"/>
    <w:bookmarkStart w:name="z176" w:id="171"/>
    <w:p>
      <w:pPr>
        <w:spacing w:after="0"/>
        <w:ind w:left="0"/>
        <w:jc w:val="both"/>
      </w:pPr>
      <w:r>
        <w:rPr>
          <w:rFonts w:ascii="Times New Roman"/>
          <w:b w:val="false"/>
          <w:i w:val="false"/>
          <w:color w:val="000000"/>
          <w:sz w:val="28"/>
        </w:rPr>
        <w:t>
      Результаты испытаний отобранных образцов медицинских изделий представляются инспектирующей организацией в уполномоченный орган в течение 5 рабочих дней со дня оформления соответствующего протокола исследований (испытаний). В случае неподтверждения соответствия характеристик отобранных образцов медицинского изделия данным технического файла, обеспечивающим его безопасное применение, инспектирующая организация приостанавливает действие отчета о результатах проведения инспектирования производства. До устранения производителем медицинского изделия выявленных несоответствий уполномоченный орган вправе приостановить выпуск медицинского изделия в обращение на территории государства-члена в соответствии с законодательством этого государства, а также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bookmarkEnd w:id="171"/>
    <w:bookmarkStart w:name="z177" w:id="172"/>
    <w:p>
      <w:pPr>
        <w:spacing w:after="0"/>
        <w:ind w:left="0"/>
        <w:jc w:val="both"/>
      </w:pPr>
      <w:r>
        <w:rPr>
          <w:rFonts w:ascii="Times New Roman"/>
          <w:b w:val="false"/>
          <w:i w:val="false"/>
          <w:color w:val="000000"/>
          <w:sz w:val="28"/>
        </w:rPr>
        <w:t>
      39. По результатам проведения периодического (планового) инспектирования производства инспектирующая организация оформляет отчет по форме согласно приложению № 6. Указанный отчет действителен в течение 3 лет со дня его выдачи.</w:t>
      </w:r>
    </w:p>
    <w:bookmarkEnd w:id="172"/>
    <w:bookmarkStart w:name="z178" w:id="173"/>
    <w:p>
      <w:pPr>
        <w:spacing w:after="0"/>
        <w:ind w:left="0"/>
        <w:jc w:val="both"/>
      </w:pPr>
      <w:r>
        <w:rPr>
          <w:rFonts w:ascii="Times New Roman"/>
          <w:b w:val="false"/>
          <w:i w:val="false"/>
          <w:color w:val="000000"/>
          <w:sz w:val="28"/>
        </w:rPr>
        <w:t>
      40. Производитель медицинских изделий вправе обратиться в инспектирующую организацию с заявлением о проведении внепланового инспектирования производства в следующих целях:</w:t>
      </w:r>
    </w:p>
    <w:bookmarkEnd w:id="173"/>
    <w:bookmarkStart w:name="z179" w:id="174"/>
    <w:p>
      <w:pPr>
        <w:spacing w:after="0"/>
        <w:ind w:left="0"/>
        <w:jc w:val="both"/>
      </w:pPr>
      <w:r>
        <w:rPr>
          <w:rFonts w:ascii="Times New Roman"/>
          <w:b w:val="false"/>
          <w:i w:val="false"/>
          <w:color w:val="000000"/>
          <w:sz w:val="28"/>
        </w:rPr>
        <w:t xml:space="preserve">
      а) внесение изменений в перечень производственных площадок, перечень групп (подгрупп) медицинских изделий, на которые распространяется действие отчета о результатах проведения инспектирования; </w:t>
      </w:r>
    </w:p>
    <w:bookmarkEnd w:id="174"/>
    <w:bookmarkStart w:name="z180" w:id="175"/>
    <w:p>
      <w:pPr>
        <w:spacing w:after="0"/>
        <w:ind w:left="0"/>
        <w:jc w:val="both"/>
      </w:pPr>
      <w:r>
        <w:rPr>
          <w:rFonts w:ascii="Times New Roman"/>
          <w:b w:val="false"/>
          <w:i w:val="false"/>
          <w:color w:val="000000"/>
          <w:sz w:val="28"/>
        </w:rPr>
        <w:t>
      б) подтверждение устранения нарушений по результатам проведения инспектирования производства;</w:t>
      </w:r>
    </w:p>
    <w:bookmarkEnd w:id="175"/>
    <w:bookmarkStart w:name="z181" w:id="176"/>
    <w:p>
      <w:pPr>
        <w:spacing w:after="0"/>
        <w:ind w:left="0"/>
        <w:jc w:val="both"/>
      </w:pPr>
      <w:r>
        <w:rPr>
          <w:rFonts w:ascii="Times New Roman"/>
          <w:b w:val="false"/>
          <w:i w:val="false"/>
          <w:color w:val="000000"/>
          <w:sz w:val="28"/>
        </w:rPr>
        <w:t>
      в) подтверждение устранения причин, которые привели к выпуску недоброкачественных медицинских изделий, посредством включения отчета о проведении внепланового инспектирования в заключительный отчет о корректирующих действиях по форме в соответствии с приложением № 2 к Правилам проведения мониторинга безопасности, качества и эффективности медицинских изделий;</w:t>
      </w:r>
    </w:p>
    <w:bookmarkEnd w:id="176"/>
    <w:bookmarkStart w:name="z182" w:id="177"/>
    <w:p>
      <w:pPr>
        <w:spacing w:after="0"/>
        <w:ind w:left="0"/>
        <w:jc w:val="both"/>
      </w:pPr>
      <w:r>
        <w:rPr>
          <w:rFonts w:ascii="Times New Roman"/>
          <w:b w:val="false"/>
          <w:i w:val="false"/>
          <w:color w:val="000000"/>
          <w:sz w:val="28"/>
        </w:rPr>
        <w:t>
      г) подтверждение внедрения производителем системы менеджмента качества медицинских изделий (в случае если оценка этой системы менеджмента качества на соответствие настоящим Требованиям не проводилась).</w:t>
      </w:r>
    </w:p>
    <w:bookmarkEnd w:id="177"/>
    <w:bookmarkStart w:name="z183" w:id="178"/>
    <w:p>
      <w:pPr>
        <w:spacing w:after="0"/>
        <w:ind w:left="0"/>
        <w:jc w:val="both"/>
      </w:pPr>
      <w:r>
        <w:rPr>
          <w:rFonts w:ascii="Times New Roman"/>
          <w:b w:val="false"/>
          <w:i w:val="false"/>
          <w:color w:val="000000"/>
          <w:sz w:val="28"/>
        </w:rPr>
        <w:t>
      41. По результатам проведения внепланового инспектирования производства в целях, указанных в подпунктах "а" – "в" пункта 40 настоящих Требований, инспектирующая организация оформляет отчет по форме согласно приложению № 7, в целях, указанных в подпункте "г" пункта 40 настоящих Требований, – по форме в соответствии с приложением № 4 к настоящим Требованиям. Указанный отчет действителен в течение 3 лет со дня его выдачи. Проведение планового инспектирования проводится не позднее 3 лет со дня выдачи указанного отчета.</w:t>
      </w:r>
    </w:p>
    <w:bookmarkEnd w:id="178"/>
    <w:bookmarkStart w:name="z288" w:id="179"/>
    <w:p>
      <w:pPr>
        <w:spacing w:after="0"/>
        <w:ind w:left="0"/>
        <w:jc w:val="both"/>
      </w:pPr>
      <w:r>
        <w:rPr>
          <w:rFonts w:ascii="Times New Roman"/>
          <w:b w:val="false"/>
          <w:i w:val="false"/>
          <w:color w:val="000000"/>
          <w:sz w:val="28"/>
        </w:rPr>
        <w:t xml:space="preserve">
      42. Допускается проведение оценки системы менеджмента качества медицинских изделий с использованием средств дистанционного взаимодействия (например, посредством видеосвязи). Такая оценка проводится согласно </w:t>
      </w:r>
      <w:r>
        <w:rPr>
          <w:rFonts w:ascii="Times New Roman"/>
          <w:b w:val="false"/>
          <w:i w:val="false"/>
          <w:color w:val="000000"/>
          <w:sz w:val="28"/>
        </w:rPr>
        <w:t>приложению № 8</w:t>
      </w:r>
      <w:r>
        <w:rPr>
          <w:rFonts w:ascii="Times New Roman"/>
          <w:b w:val="false"/>
          <w:i w:val="false"/>
          <w:color w:val="000000"/>
          <w:sz w:val="28"/>
        </w:rPr>
        <w:t xml:space="preserve"> в случаях, предусмотренных указанным приложением.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42 в соответствии с Решением Совета Евразийской экономической комиссии от 12.11.2021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и оценке  </w:t>
            </w:r>
            <w:r>
              <w:br/>
            </w:r>
            <w:r>
              <w:rPr>
                <w:rFonts w:ascii="Times New Roman"/>
                <w:b w:val="false"/>
                <w:i w:val="false"/>
                <w:color w:val="000000"/>
                <w:sz w:val="20"/>
              </w:rPr>
              <w:t xml:space="preserve">системы менеджмента  </w:t>
            </w:r>
            <w:r>
              <w:br/>
            </w:r>
            <w:r>
              <w:rPr>
                <w:rFonts w:ascii="Times New Roman"/>
                <w:b w:val="false"/>
                <w:i w:val="false"/>
                <w:color w:val="000000"/>
                <w:sz w:val="20"/>
              </w:rPr>
              <w:t xml:space="preserve">качества медицинских  </w:t>
            </w:r>
            <w:r>
              <w:br/>
            </w:r>
            <w:r>
              <w:rPr>
                <w:rFonts w:ascii="Times New Roman"/>
                <w:b w:val="false"/>
                <w:i w:val="false"/>
                <w:color w:val="000000"/>
                <w:sz w:val="20"/>
              </w:rPr>
              <w:t xml:space="preserve">изделий в зависимости </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bl>
    <w:bookmarkStart w:name="z185" w:id="18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расчета нормативной продолжительности инспектирования производства  </w:t>
      </w:r>
    </w:p>
    <w:bookmarkEnd w:id="180"/>
    <w:bookmarkStart w:name="z186" w:id="181"/>
    <w:p>
      <w:pPr>
        <w:spacing w:after="0"/>
        <w:ind w:left="0"/>
        <w:jc w:val="both"/>
      </w:pPr>
      <w:r>
        <w:rPr>
          <w:rFonts w:ascii="Times New Roman"/>
          <w:b w:val="false"/>
          <w:i w:val="false"/>
          <w:color w:val="000000"/>
          <w:sz w:val="28"/>
        </w:rPr>
        <w:t xml:space="preserve">
      1. Расчет нормативной продолжительности инспектирования производства осуществляется при определении стоимости инспектирования производства независимо от фактической продолжительности инспектирования производства. </w:t>
      </w:r>
    </w:p>
    <w:bookmarkEnd w:id="181"/>
    <w:bookmarkStart w:name="z187" w:id="182"/>
    <w:p>
      <w:pPr>
        <w:spacing w:after="0"/>
        <w:ind w:left="0"/>
        <w:jc w:val="both"/>
      </w:pPr>
      <w:r>
        <w:rPr>
          <w:rFonts w:ascii="Times New Roman"/>
          <w:b w:val="false"/>
          <w:i w:val="false"/>
          <w:color w:val="000000"/>
          <w:sz w:val="28"/>
        </w:rPr>
        <w:t>
      2. Нормативная продолжительность инспектирования производства исчисляется в человеко-днях на основе 8-часового рабочего дня. Нормативная продолжительность инспектирования производства включает в себя время, проведенное вне инспектируемой организации и затраченное на анализ документации и планирование инспектирования производства, а также время, проведенное непосредственно в инспектируемой организации и затраченное на составление отчетов.</w:t>
      </w:r>
    </w:p>
    <w:bookmarkEnd w:id="182"/>
    <w:bookmarkStart w:name="z188" w:id="183"/>
    <w:p>
      <w:pPr>
        <w:spacing w:after="0"/>
        <w:ind w:left="0"/>
        <w:jc w:val="both"/>
      </w:pPr>
      <w:r>
        <w:rPr>
          <w:rFonts w:ascii="Times New Roman"/>
          <w:b w:val="false"/>
          <w:i w:val="false"/>
          <w:color w:val="000000"/>
          <w:sz w:val="28"/>
        </w:rPr>
        <w:t>
      Если объекты инспектирования производства расположены в другом городе по отношению к инспектирующей организации, то нормативная продолжительность инспектирования производства увеличивается на 2 человеко-дня на каждый объект инспектирования.</w:t>
      </w:r>
    </w:p>
    <w:bookmarkEnd w:id="183"/>
    <w:bookmarkStart w:name="z189" w:id="184"/>
    <w:p>
      <w:pPr>
        <w:spacing w:after="0"/>
        <w:ind w:left="0"/>
        <w:jc w:val="both"/>
      </w:pPr>
      <w:r>
        <w:rPr>
          <w:rFonts w:ascii="Times New Roman"/>
          <w:b w:val="false"/>
          <w:i w:val="false"/>
          <w:color w:val="000000"/>
          <w:sz w:val="28"/>
        </w:rPr>
        <w:t>
      3. В качестве основы для расчета нормативной продолжительности инспектирования производства используется фактическая численность сотрудников инспектируемой организации, участвующих в процессах в рамках оцениваемой системы менеджмента качества. Численность сотрудников с частичной занятостью учитывается путем ее конвертации в эквивалентную численность сотрудников с полной занятостью.</w:t>
      </w:r>
    </w:p>
    <w:bookmarkEnd w:id="184"/>
    <w:bookmarkStart w:name="z190" w:id="185"/>
    <w:p>
      <w:pPr>
        <w:spacing w:after="0"/>
        <w:ind w:left="0"/>
        <w:jc w:val="both"/>
      </w:pPr>
      <w:r>
        <w:rPr>
          <w:rFonts w:ascii="Times New Roman"/>
          <w:b w:val="false"/>
          <w:i w:val="false"/>
          <w:color w:val="000000"/>
          <w:sz w:val="28"/>
        </w:rPr>
        <w:t>
      4. Нормативная продолжительность инспектирования производства в зависимости от фактической численности сотрудников объекта инспектирования приведена в таблице.</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сотрудников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Нормативная продолжительность первичного инспектирования производства (человеко-дней)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периодического (планового) инспектирования производства (человеко-дней)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w:t>
            </w:r>
            <w:r>
              <w:br/>
            </w:r>
            <w:r>
              <w:rPr>
                <w:rFonts w:ascii="Times New Roman"/>
                <w:b w:val="false"/>
                <w:i w:val="false"/>
                <w:color w:val="000000"/>
                <w:sz w:val="20"/>
              </w:rPr>
              <w:t xml:space="preserve">и оценке системы  </w:t>
            </w:r>
            <w:r>
              <w:br/>
            </w:r>
            <w:r>
              <w:rPr>
                <w:rFonts w:ascii="Times New Roman"/>
                <w:b w:val="false"/>
                <w:i w:val="false"/>
                <w:color w:val="000000"/>
                <w:sz w:val="20"/>
              </w:rPr>
              <w:t xml:space="preserve">менеджмента качества  </w:t>
            </w:r>
            <w:r>
              <w:br/>
            </w:r>
            <w:r>
              <w:rPr>
                <w:rFonts w:ascii="Times New Roman"/>
                <w:b w:val="false"/>
                <w:i w:val="false"/>
                <w:color w:val="000000"/>
                <w:sz w:val="20"/>
              </w:rPr>
              <w:t xml:space="preserve">медицинских изделий в  </w:t>
            </w:r>
            <w:r>
              <w:br/>
            </w:r>
            <w:r>
              <w:rPr>
                <w:rFonts w:ascii="Times New Roman"/>
                <w:b w:val="false"/>
                <w:i w:val="false"/>
                <w:color w:val="000000"/>
                <w:sz w:val="20"/>
              </w:rPr>
              <w:t xml:space="preserve">зависимости </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bl>
    <w:bookmarkStart w:name="z193" w:id="18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групп и подгрупп медицинских изделий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медицинских изделий (для классов потенциального риска 2б и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Неактивные медицинские изделия (кроме изделий для диагностики in 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Неактивные сердечно-сосудистые имплантаты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Неактивные ортопедические имплантаты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Неактивные имплантаты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Неактивные функциональные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Неактивные зубные имплантаты и стоматологические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Неактивные медицинские изделия для инъекций, вливания, переливания крови и диализа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Неактивные офтальмологические медицинские изделия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Неактивные ортопедические медицинские изделия и медицинские изделия для 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Медицинские изделия для контрацепции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Медицинские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Неактивные медицинские изделия для дезинфекции, гигиенической обработки и стерилизации медицинских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Шовный материал, перевязочные средства и прочие неактивные медицинские изделия для лечения 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Неактивные медицинские изделия, не включенные в подгруппы 1.1 – 1.12</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Активные неимплантируемые медицинские изделия (кроме изделий для диагностики in vitro)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Медицинские изделия для контроля физиологических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Медицинские изделия для визуализации, использующие ионизирующее излучение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Медицинские изделия для визуализации, не использующие ионизирующее излучение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Медицинские изделия для лучевой терапии, использующие ионизирующее излучение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Медицинские изделия для лучевой терапии, не использующие ионизирующее излучение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Медицинские изделия для литотрипсии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Активные медицинские изделия для экстракорпорального кровообращения, внутривенного вливания и плазмафереза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Активные наркозно-дыхательные, гипербарические медицинские изделия и медицинские изделия для респираторной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Активные медицинские изделия для стимуляции и ингибирования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Активные хирургические медицинские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Активные офтальмологические медицинские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Активные стоматологические медицинские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Активные медицинские изделия для дезинфекции и стерилизации медицинских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Активные медицинские изделия для реабилитации и активные протезы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Активные медицинские изделия для позиционирования и перевозки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Самостоятельное медицинское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Активные медицинские изделия для экстракорпорального оплодотворения и искусственного оплодотворения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Активные медицинские изделия, не включенные в подгруппы 2.1 – 2.17</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3. Активные имплантируемые медицинские изделия</w:t>
            </w:r>
          </w:p>
          <w:bookmarkEnd w:id="18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Активные имплантируемые медицинские изделия для стимуляции и ингибирования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Активные имплантируемые медицинские изделия для ввода лекарственных и иных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Активные имплантируемые медицинские изделия, поддерживающие, замещающие или заменяющие функции организма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Радиоактивные имплантаты для внутритканевой лучевой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Активные имплантируемые медицинские изделия, не включенные в подгруппы 3.1 – 3.4</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Медицинские изделия для диагностики in vitro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Реагенты, наборы реагентов, калибровочные и контрольные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Приборы и оборудование для диагностики in vitro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Самостоятельное медицинское программное обеспечение для диагностики in vitro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Иные медицинские изделия для диагностики in vitro, не включенные в подгруппы 4.1 – 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w:t>
            </w:r>
            <w:r>
              <w:br/>
            </w:r>
            <w:r>
              <w:rPr>
                <w:rFonts w:ascii="Times New Roman"/>
                <w:b w:val="false"/>
                <w:i w:val="false"/>
                <w:color w:val="000000"/>
                <w:sz w:val="20"/>
              </w:rPr>
              <w:t xml:space="preserve">и оценке системы  </w:t>
            </w:r>
            <w:r>
              <w:br/>
            </w:r>
            <w:r>
              <w:rPr>
                <w:rFonts w:ascii="Times New Roman"/>
                <w:b w:val="false"/>
                <w:i w:val="false"/>
                <w:color w:val="000000"/>
                <w:sz w:val="20"/>
              </w:rPr>
              <w:t xml:space="preserve">менеджмента качества  </w:t>
            </w:r>
            <w:r>
              <w:br/>
            </w:r>
            <w:r>
              <w:rPr>
                <w:rFonts w:ascii="Times New Roman"/>
                <w:b w:val="false"/>
                <w:i w:val="false"/>
                <w:color w:val="000000"/>
                <w:sz w:val="20"/>
              </w:rPr>
              <w:t xml:space="preserve">медицинских изделий в  </w:t>
            </w:r>
            <w:r>
              <w:br/>
            </w:r>
            <w:r>
              <w:rPr>
                <w:rFonts w:ascii="Times New Roman"/>
                <w:b w:val="false"/>
                <w:i w:val="false"/>
                <w:color w:val="000000"/>
                <w:sz w:val="20"/>
              </w:rPr>
              <w:t xml:space="preserve">зависимости </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bl>
    <w:bookmarkStart w:name="z196" w:id="188"/>
    <w:p>
      <w:pPr>
        <w:spacing w:after="0"/>
        <w:ind w:left="0"/>
        <w:jc w:val="left"/>
      </w:pPr>
      <w:r>
        <w:rPr>
          <w:rFonts w:ascii="Times New Roman"/>
          <w:b/>
          <w:i w:val="false"/>
          <w:color w:val="000000"/>
        </w:rPr>
        <w:t xml:space="preserve"> ИНТЕГРАЛЬНАЯ ОЦЕНКА  </w:t>
      </w:r>
      <w:r>
        <w:br/>
      </w:r>
      <w:r>
        <w:rPr>
          <w:rFonts w:ascii="Times New Roman"/>
          <w:b/>
          <w:i w:val="false"/>
          <w:color w:val="000000"/>
        </w:rPr>
        <w:t xml:space="preserve">степени значимости выявленных в ходе инспектирования производства несоответствий системы менеджмента качества Требованиям к внедрению, поддержанию и оценке системы менеджмента качества медицинских изделий в зависимости от потенциального риска их применения  </w:t>
      </w:r>
    </w:p>
    <w:bookmarkEnd w:id="188"/>
    <w:bookmarkStart w:name="z197" w:id="189"/>
    <w:p>
      <w:pPr>
        <w:spacing w:after="0"/>
        <w:ind w:left="0"/>
        <w:jc w:val="left"/>
      </w:pPr>
      <w:r>
        <w:rPr>
          <w:rFonts w:ascii="Times New Roman"/>
          <w:b/>
          <w:i w:val="false"/>
          <w:color w:val="000000"/>
        </w:rPr>
        <w:t xml:space="preserve"> I. Классификация несоответствий  </w:t>
      </w:r>
    </w:p>
    <w:bookmarkEnd w:id="189"/>
    <w:bookmarkStart w:name="z198" w:id="190"/>
    <w:p>
      <w:pPr>
        <w:spacing w:after="0"/>
        <w:ind w:left="0"/>
        <w:jc w:val="both"/>
      </w:pPr>
      <w:r>
        <w:rPr>
          <w:rFonts w:ascii="Times New Roman"/>
          <w:b w:val="false"/>
          <w:i w:val="false"/>
          <w:color w:val="000000"/>
          <w:sz w:val="28"/>
        </w:rPr>
        <w:t xml:space="preserve">
      Классификация выявленных в ходе инспектирования производства несоответствий системы менеджмента качества Требованиям к внедрению, поддержанию и оценке системы менеджмента качества медицинских изделий в зависимости от потенциального риска их применения (далее – несоответствия) проводится в 2 этапа: </w:t>
      </w:r>
    </w:p>
    <w:bookmarkEnd w:id="190"/>
    <w:bookmarkStart w:name="z199" w:id="191"/>
    <w:p>
      <w:pPr>
        <w:spacing w:after="0"/>
        <w:ind w:left="0"/>
        <w:jc w:val="both"/>
      </w:pPr>
      <w:r>
        <w:rPr>
          <w:rFonts w:ascii="Times New Roman"/>
          <w:b w:val="false"/>
          <w:i w:val="false"/>
          <w:color w:val="000000"/>
          <w:sz w:val="28"/>
        </w:rPr>
        <w:t>
      I этап – применение классификационной матрицы для обеспечения предварительной оценки степени значимости несоответствий;</w:t>
      </w:r>
    </w:p>
    <w:bookmarkEnd w:id="191"/>
    <w:bookmarkStart w:name="z200" w:id="192"/>
    <w:p>
      <w:pPr>
        <w:spacing w:after="0"/>
        <w:ind w:left="0"/>
        <w:jc w:val="both"/>
      </w:pPr>
      <w:r>
        <w:rPr>
          <w:rFonts w:ascii="Times New Roman"/>
          <w:b w:val="false"/>
          <w:i w:val="false"/>
          <w:color w:val="000000"/>
          <w:sz w:val="28"/>
        </w:rPr>
        <w:t>
      II этап – применение повышающих баллов для определения окончательной оценки степени значимости несоответствий.</w:t>
      </w:r>
    </w:p>
    <w:bookmarkEnd w:id="192"/>
    <w:bookmarkStart w:name="z201" w:id="193"/>
    <w:p>
      <w:pPr>
        <w:spacing w:after="0"/>
        <w:ind w:left="0"/>
        <w:jc w:val="both"/>
      </w:pPr>
      <w:r>
        <w:rPr>
          <w:rFonts w:ascii="Times New Roman"/>
          <w:b w:val="false"/>
          <w:i w:val="false"/>
          <w:color w:val="000000"/>
          <w:sz w:val="28"/>
        </w:rPr>
        <w:t>
      Множественные случаи несоответствия одному требованию рассматриваются как одно несоответствие.</w:t>
      </w:r>
    </w:p>
    <w:bookmarkEnd w:id="193"/>
    <w:bookmarkStart w:name="z202" w:id="194"/>
    <w:p>
      <w:pPr>
        <w:spacing w:after="0"/>
        <w:ind w:left="0"/>
        <w:jc w:val="left"/>
      </w:pPr>
      <w:r>
        <w:rPr>
          <w:rFonts w:ascii="Times New Roman"/>
          <w:b/>
          <w:i w:val="false"/>
          <w:color w:val="000000"/>
        </w:rPr>
        <w:t xml:space="preserve"> II. Классификационная матрица </w:t>
      </w:r>
    </w:p>
    <w:bookmarkEnd w:id="194"/>
    <w:bookmarkStart w:name="z203" w:id="195"/>
    <w:p>
      <w:pPr>
        <w:spacing w:after="0"/>
        <w:ind w:left="0"/>
        <w:jc w:val="both"/>
      </w:pPr>
      <w:r>
        <w:rPr>
          <w:rFonts w:ascii="Times New Roman"/>
          <w:b w:val="false"/>
          <w:i w:val="false"/>
          <w:color w:val="000000"/>
          <w:sz w:val="28"/>
        </w:rPr>
        <w:t xml:space="preserve">
      Согласно классификационной матрице все выявленные несоответствия подразделяются на 4 группы.  </w:t>
      </w:r>
    </w:p>
    <w:bookmarkEnd w:id="195"/>
    <w:bookmarkStart w:name="z204" w:id="196"/>
    <w:p>
      <w:pPr>
        <w:spacing w:after="0"/>
        <w:ind w:left="0"/>
        <w:jc w:val="both"/>
      </w:pPr>
      <w:r>
        <w:rPr>
          <w:rFonts w:ascii="Times New Roman"/>
          <w:b w:val="false"/>
          <w:i w:val="false"/>
          <w:color w:val="000000"/>
          <w:sz w:val="28"/>
        </w:rPr>
        <w:t xml:space="preserve">
      Каждая группа характеризуется количественным значением степени значимости несоответствия для безопасности, эффективности и качества медицинского изделия: </w:t>
      </w:r>
    </w:p>
    <w:bookmarkEnd w:id="1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несоответствия на безопасность, эффективность и качество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Повторяемость несоответствия</w:t>
            </w:r>
          </w:p>
        </w:tc>
      </w:tr>
    </w:tbl>
    <w:bookmarkStart w:name="z205" w:id="197"/>
    <w:p>
      <w:pPr>
        <w:spacing w:after="0"/>
        <w:ind w:left="0"/>
        <w:jc w:val="both"/>
      </w:pPr>
      <w:r>
        <w:rPr>
          <w:rFonts w:ascii="Times New Roman"/>
          <w:b w:val="false"/>
          <w:i w:val="false"/>
          <w:color w:val="000000"/>
          <w:sz w:val="28"/>
        </w:rPr>
        <w:t xml:space="preserve">
      Классификационная матрица отражает влияние несоответствия на безопасность, эффективность и качество медицинского изделия, а также повторяемость выявленного несоответствия. </w:t>
      </w:r>
    </w:p>
    <w:bookmarkEnd w:id="197"/>
    <w:bookmarkStart w:name="z206" w:id="198"/>
    <w:p>
      <w:pPr>
        <w:spacing w:after="0"/>
        <w:ind w:left="0"/>
        <w:jc w:val="both"/>
      </w:pPr>
      <w:r>
        <w:rPr>
          <w:rFonts w:ascii="Times New Roman"/>
          <w:b w:val="false"/>
          <w:i w:val="false"/>
          <w:color w:val="000000"/>
          <w:sz w:val="28"/>
        </w:rPr>
        <w:t>
      Влияние несоответствия на безопасность, эффективность и качество медицинского изделия считается непрямым, если оно затрагивает требования, связанные с функционированием системы менеджмента качества медицинских изделий, и прямым, если оно касается требований, относящихся к процессам проектирования, разработки, производства и выходного контроля медицинского изделия.</w:t>
      </w:r>
    </w:p>
    <w:bookmarkEnd w:id="198"/>
    <w:bookmarkStart w:name="z207" w:id="199"/>
    <w:p>
      <w:pPr>
        <w:spacing w:after="0"/>
        <w:ind w:left="0"/>
        <w:jc w:val="both"/>
      </w:pPr>
      <w:r>
        <w:rPr>
          <w:rFonts w:ascii="Times New Roman"/>
          <w:b w:val="false"/>
          <w:i w:val="false"/>
          <w:color w:val="000000"/>
          <w:sz w:val="28"/>
        </w:rPr>
        <w:t>
      Понятие "впервые" означает, что конкретное несоответствие не было выявлено в ходе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bookmarkEnd w:id="199"/>
    <w:bookmarkStart w:name="z208" w:id="200"/>
    <w:p>
      <w:pPr>
        <w:spacing w:after="0"/>
        <w:ind w:left="0"/>
        <w:jc w:val="both"/>
      </w:pPr>
      <w:r>
        <w:rPr>
          <w:rFonts w:ascii="Times New Roman"/>
          <w:b w:val="false"/>
          <w:i w:val="false"/>
          <w:color w:val="000000"/>
          <w:sz w:val="28"/>
        </w:rPr>
        <w:t>
      Понятие "повторно" означает, что конкретное несоответствие было выявлено в ходе одного из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bookmarkEnd w:id="200"/>
    <w:bookmarkStart w:name="z209" w:id="201"/>
    <w:p>
      <w:pPr>
        <w:spacing w:after="0"/>
        <w:ind w:left="0"/>
        <w:jc w:val="left"/>
      </w:pPr>
      <w:r>
        <w:rPr>
          <w:rFonts w:ascii="Times New Roman"/>
          <w:b/>
          <w:i w:val="false"/>
          <w:color w:val="000000"/>
        </w:rPr>
        <w:t xml:space="preserve"> III. Повышающие баллы </w:t>
      </w:r>
    </w:p>
    <w:bookmarkEnd w:id="201"/>
    <w:bookmarkStart w:name="z210" w:id="202"/>
    <w:p>
      <w:pPr>
        <w:spacing w:after="0"/>
        <w:ind w:left="0"/>
        <w:jc w:val="both"/>
      </w:pPr>
      <w:r>
        <w:rPr>
          <w:rFonts w:ascii="Times New Roman"/>
          <w:b w:val="false"/>
          <w:i w:val="false"/>
          <w:color w:val="000000"/>
          <w:sz w:val="28"/>
        </w:rPr>
        <w:t xml:space="preserve">
      Полученное на I этапе количественное значение степени несоответствия уточняется на II этапе путем применения повышающих баллов, начисляемых за наличие следующих несоответствий:  </w:t>
      </w:r>
    </w:p>
    <w:bookmarkEnd w:id="202"/>
    <w:bookmarkStart w:name="z211" w:id="203"/>
    <w:p>
      <w:pPr>
        <w:spacing w:after="0"/>
        <w:ind w:left="0"/>
        <w:jc w:val="both"/>
      </w:pPr>
      <w:r>
        <w:rPr>
          <w:rFonts w:ascii="Times New Roman"/>
          <w:b w:val="false"/>
          <w:i w:val="false"/>
          <w:color w:val="000000"/>
          <w:sz w:val="28"/>
        </w:rPr>
        <w:t xml:space="preserve">
      отсутствие документированных процедур, относящихся к процессам проектирования, разработки, производства и выходного контроля медицинского изделия, а также к постпродажному мониторингу, необходимых для обеспечения безопасности и эффективности медицинского изделия; </w:t>
      </w:r>
    </w:p>
    <w:bookmarkEnd w:id="203"/>
    <w:bookmarkStart w:name="z212" w:id="204"/>
    <w:p>
      <w:pPr>
        <w:spacing w:after="0"/>
        <w:ind w:left="0"/>
        <w:jc w:val="both"/>
      </w:pPr>
      <w:r>
        <w:rPr>
          <w:rFonts w:ascii="Times New Roman"/>
          <w:b w:val="false"/>
          <w:i w:val="false"/>
          <w:color w:val="000000"/>
          <w:sz w:val="28"/>
        </w:rPr>
        <w:t xml:space="preserve">
      выпуск в обращение недоброкачественного медицинского изделия в течение отчетного периода. В случае если производителем медицинского изделия проведено внеплановое инспектирование производства в целях подтверждения устранения причин, которые привели к выпуску недоброкачественного изделия, повышающий балл не начисляется.  </w:t>
      </w:r>
    </w:p>
    <w:bookmarkEnd w:id="204"/>
    <w:bookmarkStart w:name="z213" w:id="205"/>
    <w:p>
      <w:pPr>
        <w:spacing w:after="0"/>
        <w:ind w:left="0"/>
        <w:jc w:val="both"/>
      </w:pPr>
      <w:r>
        <w:rPr>
          <w:rFonts w:ascii="Times New Roman"/>
          <w:b w:val="false"/>
          <w:i w:val="false"/>
          <w:color w:val="000000"/>
          <w:sz w:val="28"/>
        </w:rPr>
        <w:t xml:space="preserve">
      При этом к оценке, полученной на I этапе, для каждого несоответствия начисляется 1 балл. </w:t>
      </w:r>
    </w:p>
    <w:bookmarkEnd w:id="205"/>
    <w:bookmarkStart w:name="z214" w:id="206"/>
    <w:p>
      <w:pPr>
        <w:spacing w:after="0"/>
        <w:ind w:left="0"/>
        <w:jc w:val="left"/>
      </w:pPr>
      <w:r>
        <w:rPr>
          <w:rFonts w:ascii="Times New Roman"/>
          <w:b/>
          <w:i w:val="false"/>
          <w:color w:val="000000"/>
        </w:rPr>
        <w:t xml:space="preserve"> IV. Форма представления результатов интегральной оценки степени значимости несоответствий  </w:t>
      </w:r>
    </w:p>
    <w:bookmarkEnd w:id="206"/>
    <w:bookmarkStart w:name="z215" w:id="207"/>
    <w:p>
      <w:pPr>
        <w:spacing w:after="0"/>
        <w:ind w:left="0"/>
        <w:jc w:val="both"/>
      </w:pPr>
      <w:r>
        <w:rPr>
          <w:rFonts w:ascii="Times New Roman"/>
          <w:b w:val="false"/>
          <w:i w:val="false"/>
          <w:color w:val="000000"/>
          <w:sz w:val="28"/>
        </w:rPr>
        <w:t xml:space="preserve">
      Результаты интегральной оценки степени значимости несоответствия представляются в виде таблицы: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несоответствия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этап,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этап при отсутствии документиро-ванных процессов,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этап при выпуске недоброка-чественного медицинского изделия,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балл по несоответствию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Итоговый балл:_______</w:t>
      </w:r>
      <w:r>
        <w:br/>
      </w:r>
      <w:r>
        <w:rPr>
          <w:rFonts w:ascii="Times New Roman"/>
          <w:b w:val="false"/>
          <w:i w:val="false"/>
          <w:color w:val="000000"/>
          <w:sz w:val="28"/>
        </w:rPr>
        <w:t>
</w:t>
      </w:r>
    </w:p>
    <w:bookmarkStart w:name="z218" w:id="209"/>
    <w:p>
      <w:pPr>
        <w:spacing w:after="0"/>
        <w:ind w:left="0"/>
        <w:jc w:val="both"/>
      </w:pPr>
      <w:r>
        <w:rPr>
          <w:rFonts w:ascii="Times New Roman"/>
          <w:b w:val="false"/>
          <w:i w:val="false"/>
          <w:color w:val="000000"/>
          <w:sz w:val="28"/>
        </w:rPr>
        <w:t>
      Инспектирующая организация не должна выносить положительное заключение о соблюдении производителем медицинского изделия настоящих Требований, если одно или более нарушений оценены на 5 или 6 баллов или более двух нарушений оценены на 4 балла.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и оценке </w:t>
            </w:r>
            <w:r>
              <w:br/>
            </w:r>
            <w:r>
              <w:rPr>
                <w:rFonts w:ascii="Times New Roman"/>
                <w:b w:val="false"/>
                <w:i w:val="false"/>
                <w:color w:val="000000"/>
                <w:sz w:val="20"/>
              </w:rPr>
              <w:t xml:space="preserve">системы менеджмента </w:t>
            </w:r>
            <w:r>
              <w:br/>
            </w:r>
            <w:r>
              <w:rPr>
                <w:rFonts w:ascii="Times New Roman"/>
                <w:b w:val="false"/>
                <w:i w:val="false"/>
                <w:color w:val="000000"/>
                <w:sz w:val="20"/>
              </w:rPr>
              <w:t xml:space="preserve">качества медицинских </w:t>
            </w:r>
            <w:r>
              <w:br/>
            </w:r>
            <w:r>
              <w:rPr>
                <w:rFonts w:ascii="Times New Roman"/>
                <w:b w:val="false"/>
                <w:i w:val="false"/>
                <w:color w:val="000000"/>
                <w:sz w:val="20"/>
              </w:rPr>
              <w:t>изделий в зависимости</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21" w:id="210"/>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результатах первичного инспектирования производства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проводившая инспектирование производства (полное и сокращенное (при наличии) наименования юридического лица </w:t>
            </w:r>
          </w:p>
          <w:p>
            <w:pPr>
              <w:spacing w:after="20"/>
              <w:ind w:left="20"/>
              <w:jc w:val="both"/>
            </w:pPr>
            <w:r>
              <w:rPr>
                <w:rFonts w:ascii="Times New Roman"/>
                <w:b w:val="false"/>
                <w:i w:val="false"/>
                <w:color w:val="000000"/>
                <w:sz w:val="20"/>
              </w:rPr>
              <w:t>(в том числе фирменное наименование), организационно-правовая форма и адрес (место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производителе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и взаимодействие с юридическими лицами в рамках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производственных площадок </w:t>
            </w:r>
          </w:p>
          <w:p>
            <w:pPr>
              <w:spacing w:after="20"/>
              <w:ind w:left="20"/>
              <w:jc w:val="both"/>
            </w:pPr>
            <w:r>
              <w:rPr>
                <w:rFonts w:ascii="Times New Roman"/>
                <w:b w:val="false"/>
                <w:i w:val="false"/>
                <w:color w:val="000000"/>
                <w:sz w:val="20"/>
              </w:rPr>
              <w:t xml:space="preserve">(с указанием их адресов и производимых медицинских изделий, примерной численности сотрудников, участвующих в процессах </w:t>
            </w:r>
          </w:p>
          <w:p>
            <w:pPr>
              <w:spacing w:after="20"/>
              <w:ind w:left="20"/>
              <w:jc w:val="both"/>
            </w:pPr>
            <w:r>
              <w:rPr>
                <w:rFonts w:ascii="Times New Roman"/>
                <w:b w:val="false"/>
                <w:i w:val="false"/>
                <w:color w:val="000000"/>
                <w:sz w:val="20"/>
              </w:rPr>
              <w:t xml:space="preserve">в рамках оцениваемой системы менеджмента качества, а также контактной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производимых медицинских изделий, предназначенных для обращения в рамках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групп (подгрупп) медицинских изделий, в отношении которых проводится инспектирование производства, согласно заявке производителя медицинского изделия (с указанием информации о включении (невключении) процессов проектирования и разработки в область инспектирования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критических поставщиков (с указанием их адресов, поставляемых изделий или оказываемых услуг, а также контактной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инспектировании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инспектирования производства, в том числе даты выездных инспекций производства каждого проверенного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проведения инспектирования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инспектирования производства (по каждому проверенному объекту):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проверяемой деятельности </w:t>
            </w:r>
          </w:p>
          <w:p>
            <w:pPr>
              <w:spacing w:after="20"/>
              <w:ind w:left="20"/>
              <w:jc w:val="both"/>
            </w:pPr>
            <w:r>
              <w:rPr>
                <w:rFonts w:ascii="Times New Roman"/>
                <w:b w:val="false"/>
                <w:i w:val="false"/>
                <w:color w:val="000000"/>
                <w:sz w:val="20"/>
              </w:rPr>
              <w:t>и (или)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наличии) </w:t>
            </w:r>
          </w:p>
          <w:p>
            <w:pPr>
              <w:spacing w:after="20"/>
              <w:ind w:left="20"/>
              <w:jc w:val="both"/>
            </w:pPr>
            <w:r>
              <w:rPr>
                <w:rFonts w:ascii="Times New Roman"/>
                <w:b w:val="false"/>
                <w:i w:val="false"/>
                <w:color w:val="000000"/>
                <w:sz w:val="20"/>
              </w:rPr>
              <w:t>и должности опрошенных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изделий, выбранных для проверки в качестве представительных образцов, а также обоснование данного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количество проверенных документов и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несоответствиях, устраненных в процессе инспектирования производства, а также о сроках проведения корректирующих действий в отношении неустраненных несоответствий и формах подтверждения проведения таких действий (представление подтверждающей документации или проверка на местах)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соответствии (несоответствии) системы менеджмента качества медицинских изделий требованиям к ее внедрению (с указанием информации о включении (невключении) в область инспектирования производства процессов проектирования и разработки для проверенных групп (подгрупп) медицинских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наличии) </w:t>
            </w:r>
          </w:p>
          <w:p>
            <w:pPr>
              <w:spacing w:after="20"/>
              <w:ind w:left="20"/>
              <w:jc w:val="both"/>
            </w:pPr>
            <w:r>
              <w:rPr>
                <w:rFonts w:ascii="Times New Roman"/>
                <w:b w:val="false"/>
                <w:i w:val="false"/>
                <w:color w:val="000000"/>
                <w:sz w:val="20"/>
              </w:rPr>
              <w:t>и должности инспекторов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печать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w:t>
            </w:r>
            <w:r>
              <w:br/>
            </w:r>
            <w:r>
              <w:rPr>
                <w:rFonts w:ascii="Times New Roman"/>
                <w:b w:val="false"/>
                <w:i w:val="false"/>
                <w:color w:val="000000"/>
                <w:sz w:val="20"/>
              </w:rPr>
              <w:t xml:space="preserve">и оценке системы </w:t>
            </w:r>
            <w:r>
              <w:br/>
            </w:r>
            <w:r>
              <w:rPr>
                <w:rFonts w:ascii="Times New Roman"/>
                <w:b w:val="false"/>
                <w:i w:val="false"/>
                <w:color w:val="000000"/>
                <w:sz w:val="20"/>
              </w:rPr>
              <w:t xml:space="preserve">менеджмента качества </w:t>
            </w:r>
            <w:r>
              <w:br/>
            </w:r>
            <w:r>
              <w:rPr>
                <w:rFonts w:ascii="Times New Roman"/>
                <w:b w:val="false"/>
                <w:i w:val="false"/>
                <w:color w:val="000000"/>
                <w:sz w:val="20"/>
              </w:rPr>
              <w:t xml:space="preserve">медицинских изделий в </w:t>
            </w:r>
            <w:r>
              <w:br/>
            </w:r>
            <w:r>
              <w:rPr>
                <w:rFonts w:ascii="Times New Roman"/>
                <w:b w:val="false"/>
                <w:i w:val="false"/>
                <w:color w:val="000000"/>
                <w:sz w:val="20"/>
              </w:rPr>
              <w:t>зависимости</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bl>
    <w:bookmarkStart w:name="z223" w:id="211"/>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технического файла на медицинское изделие для диагностики in vitro</w:t>
      </w:r>
    </w:p>
    <w:bookmarkEnd w:id="211"/>
    <w:bookmarkStart w:name="z224" w:id="212"/>
    <w:p>
      <w:pPr>
        <w:spacing w:after="0"/>
        <w:ind w:left="0"/>
        <w:jc w:val="left"/>
      </w:pPr>
      <w:r>
        <w:rPr>
          <w:rFonts w:ascii="Times New Roman"/>
          <w:b/>
          <w:i w:val="false"/>
          <w:color w:val="000000"/>
        </w:rPr>
        <w:t xml:space="preserve"> I. Общие требования к содержанию технического файла на медицинское изделие для диагностики in vitro </w:t>
      </w:r>
    </w:p>
    <w:bookmarkEnd w:id="212"/>
    <w:bookmarkStart w:name="z225" w:id="213"/>
    <w:p>
      <w:pPr>
        <w:spacing w:after="0"/>
        <w:ind w:left="0"/>
        <w:jc w:val="both"/>
      </w:pPr>
      <w:r>
        <w:rPr>
          <w:rFonts w:ascii="Times New Roman"/>
          <w:b w:val="false"/>
          <w:i w:val="false"/>
          <w:color w:val="000000"/>
          <w:sz w:val="28"/>
        </w:rPr>
        <w:t xml:space="preserve">
      1. Технический файл должен содержать следующую информацию о медицинском изделии для диагностики in vitro: </w:t>
      </w:r>
    </w:p>
    <w:bookmarkEnd w:id="213"/>
    <w:bookmarkStart w:name="z226" w:id="214"/>
    <w:p>
      <w:pPr>
        <w:spacing w:after="0"/>
        <w:ind w:left="0"/>
        <w:jc w:val="both"/>
      </w:pPr>
      <w:r>
        <w:rPr>
          <w:rFonts w:ascii="Times New Roman"/>
          <w:b w:val="false"/>
          <w:i w:val="false"/>
          <w:color w:val="000000"/>
          <w:sz w:val="28"/>
        </w:rPr>
        <w:t xml:space="preserve">
      а) наименование изделия;  </w:t>
      </w:r>
    </w:p>
    <w:bookmarkEnd w:id="214"/>
    <w:bookmarkStart w:name="z227" w:id="215"/>
    <w:p>
      <w:pPr>
        <w:spacing w:after="0"/>
        <w:ind w:left="0"/>
        <w:jc w:val="both"/>
      </w:pPr>
      <w:r>
        <w:rPr>
          <w:rFonts w:ascii="Times New Roman"/>
          <w:b w:val="false"/>
          <w:i w:val="false"/>
          <w:color w:val="000000"/>
          <w:sz w:val="28"/>
        </w:rPr>
        <w:t xml:space="preserve">
      б) вид изделия в соответствии с номенклатурой медицинских изделий, применяемой в рамках Евразийского экономического союза; </w:t>
      </w:r>
    </w:p>
    <w:bookmarkEnd w:id="215"/>
    <w:bookmarkStart w:name="z228" w:id="216"/>
    <w:p>
      <w:pPr>
        <w:spacing w:after="0"/>
        <w:ind w:left="0"/>
        <w:jc w:val="both"/>
      </w:pPr>
      <w:r>
        <w:rPr>
          <w:rFonts w:ascii="Times New Roman"/>
          <w:b w:val="false"/>
          <w:i w:val="false"/>
          <w:color w:val="000000"/>
          <w:sz w:val="28"/>
        </w:rPr>
        <w:t>
      в)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216"/>
    <w:bookmarkStart w:name="z229" w:id="217"/>
    <w:p>
      <w:pPr>
        <w:spacing w:after="0"/>
        <w:ind w:left="0"/>
        <w:jc w:val="both"/>
      </w:pPr>
      <w:r>
        <w:rPr>
          <w:rFonts w:ascii="Times New Roman"/>
          <w:b w:val="false"/>
          <w:i w:val="false"/>
          <w:color w:val="000000"/>
          <w:sz w:val="28"/>
        </w:rPr>
        <w:t xml:space="preserve">
      г) назначение изделия, в том числе (если применимо): </w:t>
      </w:r>
    </w:p>
    <w:bookmarkEnd w:id="217"/>
    <w:bookmarkStart w:name="z230" w:id="218"/>
    <w:p>
      <w:pPr>
        <w:spacing w:after="0"/>
        <w:ind w:left="0"/>
        <w:jc w:val="both"/>
      </w:pPr>
      <w:r>
        <w:rPr>
          <w:rFonts w:ascii="Times New Roman"/>
          <w:b w:val="false"/>
          <w:i w:val="false"/>
          <w:color w:val="000000"/>
          <w:sz w:val="28"/>
        </w:rPr>
        <w:t xml:space="preserve">
      описание целевого аналита, включая указание на качественный, полуколичественный или количественный вид определения; </w:t>
      </w:r>
    </w:p>
    <w:bookmarkEnd w:id="218"/>
    <w:bookmarkStart w:name="z231" w:id="219"/>
    <w:p>
      <w:pPr>
        <w:spacing w:after="0"/>
        <w:ind w:left="0"/>
        <w:jc w:val="both"/>
      </w:pPr>
      <w:r>
        <w:rPr>
          <w:rFonts w:ascii="Times New Roman"/>
          <w:b w:val="false"/>
          <w:i w:val="false"/>
          <w:color w:val="000000"/>
          <w:sz w:val="28"/>
        </w:rPr>
        <w:t>
      функциональное назначение;</w:t>
      </w:r>
    </w:p>
    <w:bookmarkEnd w:id="219"/>
    <w:bookmarkStart w:name="z232" w:id="220"/>
    <w:p>
      <w:pPr>
        <w:spacing w:after="0"/>
        <w:ind w:left="0"/>
        <w:jc w:val="both"/>
      </w:pPr>
      <w:r>
        <w:rPr>
          <w:rFonts w:ascii="Times New Roman"/>
          <w:b w:val="false"/>
          <w:i w:val="false"/>
          <w:color w:val="000000"/>
          <w:sz w:val="28"/>
        </w:rPr>
        <w:t>
      специфическая патология, состояние или фактор риска, для обнаружения, определения или дифференцирования которого предназначено изделие;</w:t>
      </w:r>
    </w:p>
    <w:bookmarkEnd w:id="220"/>
    <w:bookmarkStart w:name="z233" w:id="221"/>
    <w:p>
      <w:pPr>
        <w:spacing w:after="0"/>
        <w:ind w:left="0"/>
        <w:jc w:val="both"/>
      </w:pPr>
      <w:r>
        <w:rPr>
          <w:rFonts w:ascii="Times New Roman"/>
          <w:b w:val="false"/>
          <w:i w:val="false"/>
          <w:color w:val="000000"/>
          <w:sz w:val="28"/>
        </w:rPr>
        <w:t>
      тип анализируемого образца;</w:t>
      </w:r>
    </w:p>
    <w:bookmarkEnd w:id="221"/>
    <w:bookmarkStart w:name="z234" w:id="222"/>
    <w:p>
      <w:pPr>
        <w:spacing w:after="0"/>
        <w:ind w:left="0"/>
        <w:jc w:val="both"/>
      </w:pPr>
      <w:r>
        <w:rPr>
          <w:rFonts w:ascii="Times New Roman"/>
          <w:b w:val="false"/>
          <w:i w:val="false"/>
          <w:color w:val="000000"/>
          <w:sz w:val="28"/>
        </w:rPr>
        <w:t>
      потенциальные пользователи;</w:t>
      </w:r>
    </w:p>
    <w:bookmarkEnd w:id="222"/>
    <w:bookmarkStart w:name="z235" w:id="223"/>
    <w:p>
      <w:pPr>
        <w:spacing w:after="0"/>
        <w:ind w:left="0"/>
        <w:jc w:val="both"/>
      </w:pPr>
      <w:r>
        <w:rPr>
          <w:rFonts w:ascii="Times New Roman"/>
          <w:b w:val="false"/>
          <w:i w:val="false"/>
          <w:color w:val="000000"/>
          <w:sz w:val="28"/>
        </w:rPr>
        <w:t>
      д) описание принципа аналитического метода или принципа действия прибора;</w:t>
      </w:r>
    </w:p>
    <w:bookmarkEnd w:id="223"/>
    <w:bookmarkStart w:name="z236" w:id="224"/>
    <w:p>
      <w:pPr>
        <w:spacing w:after="0"/>
        <w:ind w:left="0"/>
        <w:jc w:val="both"/>
      </w:pPr>
      <w:r>
        <w:rPr>
          <w:rFonts w:ascii="Times New Roman"/>
          <w:b w:val="false"/>
          <w:i w:val="false"/>
          <w:color w:val="000000"/>
          <w:sz w:val="28"/>
        </w:rPr>
        <w:t>
      е) описание составных частей, в том числе перечень возможных вариантов исполнения рассматриваемого изделия;</w:t>
      </w:r>
    </w:p>
    <w:bookmarkEnd w:id="224"/>
    <w:bookmarkStart w:name="z237" w:id="225"/>
    <w:p>
      <w:pPr>
        <w:spacing w:after="0"/>
        <w:ind w:left="0"/>
        <w:jc w:val="both"/>
      </w:pPr>
      <w:r>
        <w:rPr>
          <w:rFonts w:ascii="Times New Roman"/>
          <w:b w:val="false"/>
          <w:i w:val="false"/>
          <w:color w:val="000000"/>
          <w:sz w:val="28"/>
        </w:rPr>
        <w:t>
      ж) описание принадлежностей, других изделий (в том числе медицинских), которые предполагается использовать в сочетании с изделием;</w:t>
      </w:r>
    </w:p>
    <w:bookmarkEnd w:id="225"/>
    <w:bookmarkStart w:name="z238" w:id="226"/>
    <w:p>
      <w:pPr>
        <w:spacing w:after="0"/>
        <w:ind w:left="0"/>
        <w:jc w:val="both"/>
      </w:pPr>
      <w:r>
        <w:rPr>
          <w:rFonts w:ascii="Times New Roman"/>
          <w:b w:val="false"/>
          <w:i w:val="false"/>
          <w:color w:val="000000"/>
          <w:sz w:val="28"/>
        </w:rPr>
        <w:t>
      з) описание материалов для взятия и транспортировки образцов или описание (характеристики) материалов, рекомендуемых для этой цели;</w:t>
      </w:r>
    </w:p>
    <w:bookmarkEnd w:id="226"/>
    <w:bookmarkStart w:name="z239" w:id="227"/>
    <w:p>
      <w:pPr>
        <w:spacing w:after="0"/>
        <w:ind w:left="0"/>
        <w:jc w:val="both"/>
      </w:pPr>
      <w:r>
        <w:rPr>
          <w:rFonts w:ascii="Times New Roman"/>
          <w:b w:val="false"/>
          <w:i w:val="false"/>
          <w:color w:val="000000"/>
          <w:sz w:val="28"/>
        </w:rPr>
        <w:t>
      и) для аналитического оборудования – технические характеристики.</w:t>
      </w:r>
    </w:p>
    <w:bookmarkEnd w:id="227"/>
    <w:bookmarkStart w:name="z240" w:id="228"/>
    <w:p>
      <w:pPr>
        <w:spacing w:after="0"/>
        <w:ind w:left="0"/>
        <w:jc w:val="both"/>
      </w:pPr>
      <w:r>
        <w:rPr>
          <w:rFonts w:ascii="Times New Roman"/>
          <w:b w:val="false"/>
          <w:i w:val="false"/>
          <w:color w:val="000000"/>
          <w:sz w:val="28"/>
        </w:rPr>
        <w:t>
      2. В случае использования информации о подобных или предыдущих модификациях медицинского изделия для диагностики in vitro в целях доказательства соответствия его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 Общие требования безопасности и эффективности), технический файл должен содержать краткое описание:</w:t>
      </w:r>
    </w:p>
    <w:bookmarkEnd w:id="228"/>
    <w:bookmarkStart w:name="z241" w:id="229"/>
    <w:p>
      <w:pPr>
        <w:spacing w:after="0"/>
        <w:ind w:left="0"/>
        <w:jc w:val="both"/>
      </w:pPr>
      <w:r>
        <w:rPr>
          <w:rFonts w:ascii="Times New Roman"/>
          <w:b w:val="false"/>
          <w:i w:val="false"/>
          <w:color w:val="000000"/>
          <w:sz w:val="28"/>
        </w:rPr>
        <w:t>
      а) предыдущих модификаций рассматриваемого изделия (при наличии);</w:t>
      </w:r>
    </w:p>
    <w:bookmarkEnd w:id="229"/>
    <w:bookmarkStart w:name="z242" w:id="230"/>
    <w:p>
      <w:pPr>
        <w:spacing w:after="0"/>
        <w:ind w:left="0"/>
        <w:jc w:val="both"/>
      </w:pPr>
      <w:r>
        <w:rPr>
          <w:rFonts w:ascii="Times New Roman"/>
          <w:b w:val="false"/>
          <w:i w:val="false"/>
          <w:color w:val="000000"/>
          <w:sz w:val="28"/>
        </w:rPr>
        <w:t>
      б) подобных модификаций медицинских изделий, находящихся в обращении в рамках Евразийского экономического союза и на международных рынках.</w:t>
      </w:r>
    </w:p>
    <w:bookmarkEnd w:id="230"/>
    <w:bookmarkStart w:name="z243" w:id="231"/>
    <w:p>
      <w:pPr>
        <w:spacing w:after="0"/>
        <w:ind w:left="0"/>
        <w:jc w:val="left"/>
      </w:pPr>
      <w:r>
        <w:rPr>
          <w:rFonts w:ascii="Times New Roman"/>
          <w:b/>
          <w:i w:val="false"/>
          <w:color w:val="000000"/>
        </w:rPr>
        <w:t xml:space="preserve"> II. Сопроводительная информация</w:t>
      </w:r>
    </w:p>
    <w:bookmarkEnd w:id="231"/>
    <w:bookmarkStart w:name="z244" w:id="232"/>
    <w:p>
      <w:pPr>
        <w:spacing w:after="0"/>
        <w:ind w:left="0"/>
        <w:jc w:val="both"/>
      </w:pPr>
      <w:r>
        <w:rPr>
          <w:rFonts w:ascii="Times New Roman"/>
          <w:b w:val="false"/>
          <w:i w:val="false"/>
          <w:color w:val="000000"/>
          <w:sz w:val="28"/>
        </w:rPr>
        <w:t>
      3. Технический файл должен содержать:</w:t>
      </w:r>
    </w:p>
    <w:bookmarkEnd w:id="232"/>
    <w:bookmarkStart w:name="z245" w:id="233"/>
    <w:p>
      <w:pPr>
        <w:spacing w:after="0"/>
        <w:ind w:left="0"/>
        <w:jc w:val="both"/>
      </w:pPr>
      <w:r>
        <w:rPr>
          <w:rFonts w:ascii="Times New Roman"/>
          <w:b w:val="false"/>
          <w:i w:val="false"/>
          <w:color w:val="000000"/>
          <w:sz w:val="28"/>
        </w:rPr>
        <w:t>
      а) данные о маркировке медицинского изделия для диагностики in vitro и его упаковки;</w:t>
      </w:r>
    </w:p>
    <w:bookmarkEnd w:id="233"/>
    <w:bookmarkStart w:name="z246" w:id="234"/>
    <w:p>
      <w:pPr>
        <w:spacing w:after="0"/>
        <w:ind w:left="0"/>
        <w:jc w:val="both"/>
      </w:pPr>
      <w:r>
        <w:rPr>
          <w:rFonts w:ascii="Times New Roman"/>
          <w:b w:val="false"/>
          <w:i w:val="false"/>
          <w:color w:val="000000"/>
          <w:sz w:val="28"/>
        </w:rPr>
        <w:t>
      б) инструкцию по применению (эксплуатационную документацию) медицинского изделия для диагностики in vitro (при наличии).</w:t>
      </w:r>
    </w:p>
    <w:bookmarkEnd w:id="234"/>
    <w:bookmarkStart w:name="z247" w:id="235"/>
    <w:p>
      <w:pPr>
        <w:spacing w:after="0"/>
        <w:ind w:left="0"/>
        <w:jc w:val="left"/>
      </w:pPr>
      <w:r>
        <w:rPr>
          <w:rFonts w:ascii="Times New Roman"/>
          <w:b/>
          <w:i w:val="false"/>
          <w:color w:val="000000"/>
        </w:rPr>
        <w:t xml:space="preserve"> III. Сведения о соответствии Общим требованиям безопасности и эффективности </w:t>
      </w:r>
    </w:p>
    <w:bookmarkEnd w:id="235"/>
    <w:bookmarkStart w:name="z248" w:id="236"/>
    <w:p>
      <w:pPr>
        <w:spacing w:after="0"/>
        <w:ind w:left="0"/>
        <w:jc w:val="both"/>
      </w:pPr>
      <w:r>
        <w:rPr>
          <w:rFonts w:ascii="Times New Roman"/>
          <w:b w:val="false"/>
          <w:i w:val="false"/>
          <w:color w:val="000000"/>
          <w:sz w:val="28"/>
        </w:rPr>
        <w:t>
      4. Технический файл должен включать в себя контрольный перечень соответствия Общим требованиям безопасности и эффективности согласно приложению № 2 к Общим требованиям безопасности и эффективности.</w:t>
      </w:r>
    </w:p>
    <w:bookmarkEnd w:id="236"/>
    <w:bookmarkStart w:name="z249" w:id="237"/>
    <w:p>
      <w:pPr>
        <w:spacing w:after="0"/>
        <w:ind w:left="0"/>
        <w:jc w:val="left"/>
      </w:pPr>
      <w:r>
        <w:rPr>
          <w:rFonts w:ascii="Times New Roman"/>
          <w:b/>
          <w:i w:val="false"/>
          <w:color w:val="000000"/>
        </w:rPr>
        <w:t xml:space="preserve"> IV. Результаты анализа и управления риском </w:t>
      </w:r>
    </w:p>
    <w:bookmarkEnd w:id="237"/>
    <w:bookmarkStart w:name="z250" w:id="238"/>
    <w:p>
      <w:pPr>
        <w:spacing w:after="0"/>
        <w:ind w:left="0"/>
        <w:jc w:val="both"/>
      </w:pPr>
      <w:r>
        <w:rPr>
          <w:rFonts w:ascii="Times New Roman"/>
          <w:b w:val="false"/>
          <w:i w:val="false"/>
          <w:color w:val="000000"/>
          <w:sz w:val="28"/>
        </w:rPr>
        <w:t>
      5. Технический файл должен содержать краткий перечень рисков, идентифицированных в процессе анализа рисков, и описание способов управления этими рисками в целях снижения их до допустимого уровня.</w:t>
      </w:r>
    </w:p>
    <w:bookmarkEnd w:id="238"/>
    <w:bookmarkStart w:name="z251" w:id="239"/>
    <w:p>
      <w:pPr>
        <w:spacing w:after="0"/>
        <w:ind w:left="0"/>
        <w:jc w:val="left"/>
      </w:pPr>
      <w:r>
        <w:rPr>
          <w:rFonts w:ascii="Times New Roman"/>
          <w:b/>
          <w:i w:val="false"/>
          <w:color w:val="000000"/>
        </w:rPr>
        <w:t xml:space="preserve"> V. Проектирование и разработка медицинского изделия для диагностики in vitro  </w:t>
      </w:r>
    </w:p>
    <w:bookmarkEnd w:id="239"/>
    <w:bookmarkStart w:name="z252" w:id="240"/>
    <w:p>
      <w:pPr>
        <w:spacing w:after="0"/>
        <w:ind w:left="0"/>
        <w:jc w:val="both"/>
      </w:pPr>
      <w:r>
        <w:rPr>
          <w:rFonts w:ascii="Times New Roman"/>
          <w:b w:val="false"/>
          <w:i w:val="false"/>
          <w:color w:val="000000"/>
          <w:sz w:val="28"/>
        </w:rPr>
        <w:t>
      6. Технический файл должен содержать информацию об основных стадиях проектирования рассматриваемого медицинского изделия для диагностики in vitro. Данная информация может быть представлена в виде блок-схемы процессов.</w:t>
      </w:r>
    </w:p>
    <w:bookmarkEnd w:id="240"/>
    <w:bookmarkStart w:name="z253" w:id="241"/>
    <w:p>
      <w:pPr>
        <w:spacing w:after="0"/>
        <w:ind w:left="0"/>
        <w:jc w:val="left"/>
      </w:pPr>
      <w:r>
        <w:rPr>
          <w:rFonts w:ascii="Times New Roman"/>
          <w:b/>
          <w:i w:val="false"/>
          <w:color w:val="000000"/>
        </w:rPr>
        <w:t xml:space="preserve"> VI. Производственные процессы </w:t>
      </w:r>
    </w:p>
    <w:bookmarkEnd w:id="241"/>
    <w:bookmarkStart w:name="z254" w:id="242"/>
    <w:p>
      <w:pPr>
        <w:spacing w:after="0"/>
        <w:ind w:left="0"/>
        <w:jc w:val="both"/>
      </w:pPr>
      <w:r>
        <w:rPr>
          <w:rFonts w:ascii="Times New Roman"/>
          <w:b w:val="false"/>
          <w:i w:val="false"/>
          <w:color w:val="000000"/>
          <w:sz w:val="28"/>
        </w:rPr>
        <w:t xml:space="preserve">
      7. Технический файл должен содержать информацию о производственных процессах, в том числе о производстве, сборке, заключительных испытаниях медицинского изделия для диагностики in vitro и окончательной упаковке готового медицинского изделия для диагностики in vitro. Данная информация может быть представлена в виде блок-схемы процессов. </w:t>
      </w:r>
    </w:p>
    <w:bookmarkEnd w:id="242"/>
    <w:bookmarkStart w:name="z255" w:id="243"/>
    <w:p>
      <w:pPr>
        <w:spacing w:after="0"/>
        <w:ind w:left="0"/>
        <w:jc w:val="left"/>
      </w:pPr>
      <w:r>
        <w:rPr>
          <w:rFonts w:ascii="Times New Roman"/>
          <w:b/>
          <w:i w:val="false"/>
          <w:color w:val="000000"/>
        </w:rPr>
        <w:t xml:space="preserve"> VII. Производственные площадки </w:t>
      </w:r>
    </w:p>
    <w:bookmarkEnd w:id="243"/>
    <w:bookmarkStart w:name="z256" w:id="244"/>
    <w:p>
      <w:pPr>
        <w:spacing w:after="0"/>
        <w:ind w:left="0"/>
        <w:jc w:val="both"/>
      </w:pPr>
      <w:r>
        <w:rPr>
          <w:rFonts w:ascii="Times New Roman"/>
          <w:b w:val="false"/>
          <w:i w:val="false"/>
          <w:color w:val="000000"/>
          <w:sz w:val="28"/>
        </w:rPr>
        <w:t>
      8. Технический файл должен содержать сведения о производственных площадках, на которых осуществляется производство рассматриваемого медицинского изделия для диагностики in vitro. Если в отношении данных площадок имеются сертификаты системы менеджмента качества или равноценные документы, то их копии прилагаются к техническому файлу.</w:t>
      </w:r>
    </w:p>
    <w:bookmarkEnd w:id="244"/>
    <w:bookmarkStart w:name="z257" w:id="245"/>
    <w:p>
      <w:pPr>
        <w:spacing w:after="0"/>
        <w:ind w:left="0"/>
        <w:jc w:val="left"/>
      </w:pPr>
      <w:r>
        <w:rPr>
          <w:rFonts w:ascii="Times New Roman"/>
          <w:b/>
          <w:i w:val="false"/>
          <w:color w:val="000000"/>
        </w:rPr>
        <w:t xml:space="preserve"> VIII. Деятельность по верификации и валидации</w:t>
      </w:r>
    </w:p>
    <w:bookmarkEnd w:id="245"/>
    <w:bookmarkStart w:name="z258" w:id="246"/>
    <w:p>
      <w:pPr>
        <w:spacing w:after="0"/>
        <w:ind w:left="0"/>
        <w:jc w:val="both"/>
      </w:pPr>
      <w:r>
        <w:rPr>
          <w:rFonts w:ascii="Times New Roman"/>
          <w:b w:val="false"/>
          <w:i w:val="false"/>
          <w:color w:val="000000"/>
          <w:sz w:val="28"/>
        </w:rPr>
        <w:t>
      9. 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для диагностики in vitro Общим требованиям безопасности и эффективности:</w:t>
      </w:r>
    </w:p>
    <w:bookmarkEnd w:id="246"/>
    <w:bookmarkStart w:name="z259" w:id="247"/>
    <w:p>
      <w:pPr>
        <w:spacing w:after="0"/>
        <w:ind w:left="0"/>
        <w:jc w:val="both"/>
      </w:pPr>
      <w:r>
        <w:rPr>
          <w:rFonts w:ascii="Times New Roman"/>
          <w:b w:val="false"/>
          <w:i w:val="false"/>
          <w:color w:val="000000"/>
          <w:sz w:val="28"/>
        </w:rPr>
        <w:t>
      а) перечень применяемых производителем медицинского изделия стандартов;</w:t>
      </w:r>
    </w:p>
    <w:bookmarkEnd w:id="247"/>
    <w:bookmarkStart w:name="z260" w:id="248"/>
    <w:p>
      <w:pPr>
        <w:spacing w:after="0"/>
        <w:ind w:left="0"/>
        <w:jc w:val="both"/>
      </w:pPr>
      <w:r>
        <w:rPr>
          <w:rFonts w:ascii="Times New Roman"/>
          <w:b w:val="false"/>
          <w:i w:val="false"/>
          <w:color w:val="000000"/>
          <w:sz w:val="28"/>
        </w:rPr>
        <w:t>
      б) результаты испытаний в испытательных лабораториях (центрах);</w:t>
      </w:r>
    </w:p>
    <w:bookmarkEnd w:id="248"/>
    <w:bookmarkStart w:name="z261" w:id="249"/>
    <w:p>
      <w:pPr>
        <w:spacing w:after="0"/>
        <w:ind w:left="0"/>
        <w:jc w:val="both"/>
      </w:pPr>
      <w:r>
        <w:rPr>
          <w:rFonts w:ascii="Times New Roman"/>
          <w:b w:val="false"/>
          <w:i w:val="false"/>
          <w:color w:val="000000"/>
          <w:sz w:val="28"/>
        </w:rPr>
        <w:t>
      в) результаты лабораторных и (или) заводских испытаний;</w:t>
      </w:r>
    </w:p>
    <w:bookmarkEnd w:id="249"/>
    <w:bookmarkStart w:name="z262" w:id="250"/>
    <w:p>
      <w:pPr>
        <w:spacing w:after="0"/>
        <w:ind w:left="0"/>
        <w:jc w:val="both"/>
      </w:pPr>
      <w:r>
        <w:rPr>
          <w:rFonts w:ascii="Times New Roman"/>
          <w:b w:val="false"/>
          <w:i w:val="false"/>
          <w:color w:val="000000"/>
          <w:sz w:val="28"/>
        </w:rPr>
        <w:t xml:space="preserve">
      г) декларации о соответствии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для диагностики in vitro Общим требованиям безопасности и эффективности; </w:t>
      </w:r>
    </w:p>
    <w:bookmarkEnd w:id="250"/>
    <w:bookmarkStart w:name="z263" w:id="251"/>
    <w:p>
      <w:pPr>
        <w:spacing w:after="0"/>
        <w:ind w:left="0"/>
        <w:jc w:val="both"/>
      </w:pPr>
      <w:r>
        <w:rPr>
          <w:rFonts w:ascii="Times New Roman"/>
          <w:b w:val="false"/>
          <w:i w:val="false"/>
          <w:color w:val="000000"/>
          <w:sz w:val="28"/>
        </w:rPr>
        <w:t>
      д) декларации о соответствии стандартам, которые не включены в указанный в подпункте "г" настоящего пункта перечень (с обоснованием их применения);</w:t>
      </w:r>
    </w:p>
    <w:bookmarkEnd w:id="251"/>
    <w:bookmarkStart w:name="z264" w:id="252"/>
    <w:p>
      <w:pPr>
        <w:spacing w:after="0"/>
        <w:ind w:left="0"/>
        <w:jc w:val="both"/>
      </w:pPr>
      <w:r>
        <w:rPr>
          <w:rFonts w:ascii="Times New Roman"/>
          <w:b w:val="false"/>
          <w:i w:val="false"/>
          <w:color w:val="000000"/>
          <w:sz w:val="28"/>
        </w:rPr>
        <w:t>
      е) обзор опубликованных литературных источников в части, касающейся рассматриваемого медицинского изделия для диагностики in vitro или подобных медицинских изделий;</w:t>
      </w:r>
    </w:p>
    <w:bookmarkEnd w:id="252"/>
    <w:bookmarkStart w:name="z265" w:id="253"/>
    <w:p>
      <w:pPr>
        <w:spacing w:after="0"/>
        <w:ind w:left="0"/>
        <w:jc w:val="both"/>
      </w:pPr>
      <w:r>
        <w:rPr>
          <w:rFonts w:ascii="Times New Roman"/>
          <w:b w:val="false"/>
          <w:i w:val="false"/>
          <w:color w:val="000000"/>
          <w:sz w:val="28"/>
        </w:rPr>
        <w:t>
      ж) клиническое доказательство эффективности и безопасности медицинского изделия для диагностики in vitro.</w:t>
      </w:r>
    </w:p>
    <w:bookmarkEnd w:id="253"/>
    <w:bookmarkStart w:name="z266" w:id="254"/>
    <w:p>
      <w:pPr>
        <w:spacing w:after="0"/>
        <w:ind w:left="0"/>
        <w:jc w:val="both"/>
      </w:pPr>
      <w:r>
        <w:rPr>
          <w:rFonts w:ascii="Times New Roman"/>
          <w:b w:val="false"/>
          <w:i w:val="false"/>
          <w:color w:val="000000"/>
          <w:sz w:val="28"/>
        </w:rPr>
        <w:t>
      10. Технический файл должен содержать следующие сведения об аналитической эффективности медицинского изделия для диагностики in vitro (если применимо):</w:t>
      </w:r>
    </w:p>
    <w:bookmarkEnd w:id="254"/>
    <w:bookmarkStart w:name="z267" w:id="255"/>
    <w:p>
      <w:pPr>
        <w:spacing w:after="0"/>
        <w:ind w:left="0"/>
        <w:jc w:val="both"/>
      </w:pPr>
      <w:r>
        <w:rPr>
          <w:rFonts w:ascii="Times New Roman"/>
          <w:b w:val="false"/>
          <w:i w:val="false"/>
          <w:color w:val="000000"/>
          <w:sz w:val="28"/>
        </w:rPr>
        <w:t>
      а) аналитическая чувствительность (порог обнаружения);</w:t>
      </w:r>
    </w:p>
    <w:bookmarkEnd w:id="255"/>
    <w:bookmarkStart w:name="z268" w:id="256"/>
    <w:p>
      <w:pPr>
        <w:spacing w:after="0"/>
        <w:ind w:left="0"/>
        <w:jc w:val="both"/>
      </w:pPr>
      <w:r>
        <w:rPr>
          <w:rFonts w:ascii="Times New Roman"/>
          <w:b w:val="false"/>
          <w:i w:val="false"/>
          <w:color w:val="000000"/>
          <w:sz w:val="28"/>
        </w:rPr>
        <w:t xml:space="preserve">
      б) аналитическая специфичность; </w:t>
      </w:r>
    </w:p>
    <w:bookmarkEnd w:id="256"/>
    <w:bookmarkStart w:name="z269" w:id="257"/>
    <w:p>
      <w:pPr>
        <w:spacing w:after="0"/>
        <w:ind w:left="0"/>
        <w:jc w:val="both"/>
      </w:pPr>
      <w:r>
        <w:rPr>
          <w:rFonts w:ascii="Times New Roman"/>
          <w:b w:val="false"/>
          <w:i w:val="false"/>
          <w:color w:val="000000"/>
          <w:sz w:val="28"/>
        </w:rPr>
        <w:t>
      в) правильность определений;</w:t>
      </w:r>
    </w:p>
    <w:bookmarkEnd w:id="257"/>
    <w:bookmarkStart w:name="z270" w:id="258"/>
    <w:p>
      <w:pPr>
        <w:spacing w:after="0"/>
        <w:ind w:left="0"/>
        <w:jc w:val="both"/>
      </w:pPr>
      <w:r>
        <w:rPr>
          <w:rFonts w:ascii="Times New Roman"/>
          <w:b w:val="false"/>
          <w:i w:val="false"/>
          <w:color w:val="000000"/>
          <w:sz w:val="28"/>
        </w:rPr>
        <w:t>
      г) случайная ошибка;</w:t>
      </w:r>
    </w:p>
    <w:bookmarkEnd w:id="258"/>
    <w:bookmarkStart w:name="z271" w:id="259"/>
    <w:p>
      <w:pPr>
        <w:spacing w:after="0"/>
        <w:ind w:left="0"/>
        <w:jc w:val="both"/>
      </w:pPr>
      <w:r>
        <w:rPr>
          <w:rFonts w:ascii="Times New Roman"/>
          <w:b w:val="false"/>
          <w:i w:val="false"/>
          <w:color w:val="000000"/>
          <w:sz w:val="28"/>
        </w:rPr>
        <w:t>
      д) данные о метрологической прослеживаемости значений калибраторов и контрольных материалов;</w:t>
      </w:r>
    </w:p>
    <w:bookmarkEnd w:id="259"/>
    <w:bookmarkStart w:name="z272" w:id="260"/>
    <w:p>
      <w:pPr>
        <w:spacing w:after="0"/>
        <w:ind w:left="0"/>
        <w:jc w:val="both"/>
      </w:pPr>
      <w:r>
        <w:rPr>
          <w:rFonts w:ascii="Times New Roman"/>
          <w:b w:val="false"/>
          <w:i w:val="false"/>
          <w:color w:val="000000"/>
          <w:sz w:val="28"/>
        </w:rPr>
        <w:t xml:space="preserve">
      е) данные об аналитическом диапазоне (диапазоне линейности –для линейных аналитических систем), а также описание методов определения характеристик; </w:t>
      </w:r>
    </w:p>
    <w:bookmarkEnd w:id="260"/>
    <w:bookmarkStart w:name="z273" w:id="261"/>
    <w:p>
      <w:pPr>
        <w:spacing w:after="0"/>
        <w:ind w:left="0"/>
        <w:jc w:val="both"/>
      </w:pPr>
      <w:r>
        <w:rPr>
          <w:rFonts w:ascii="Times New Roman"/>
          <w:b w:val="false"/>
          <w:i w:val="false"/>
          <w:color w:val="000000"/>
          <w:sz w:val="28"/>
        </w:rPr>
        <w:t>
      ж) данные об определении "точки отсечки" (cut-off), включая описание деталей метода определения характеристик;</w:t>
      </w:r>
    </w:p>
    <w:bookmarkEnd w:id="261"/>
    <w:bookmarkStart w:name="z274" w:id="262"/>
    <w:p>
      <w:pPr>
        <w:spacing w:after="0"/>
        <w:ind w:left="0"/>
        <w:jc w:val="both"/>
      </w:pPr>
      <w:r>
        <w:rPr>
          <w:rFonts w:ascii="Times New Roman"/>
          <w:b w:val="false"/>
          <w:i w:val="false"/>
          <w:color w:val="000000"/>
          <w:sz w:val="28"/>
        </w:rPr>
        <w:t xml:space="preserve">
      з) популяционные (демографические) аспекты применения медицинского изделия для диагностики in vitro. </w:t>
      </w:r>
    </w:p>
    <w:bookmarkEnd w:id="262"/>
    <w:bookmarkStart w:name="z275" w:id="263"/>
    <w:p>
      <w:pPr>
        <w:spacing w:after="0"/>
        <w:ind w:left="0"/>
        <w:jc w:val="both"/>
      </w:pPr>
      <w:r>
        <w:rPr>
          <w:rFonts w:ascii="Times New Roman"/>
          <w:b w:val="false"/>
          <w:i w:val="false"/>
          <w:color w:val="000000"/>
          <w:sz w:val="28"/>
        </w:rPr>
        <w:t>
      11. Технический файл должен содержать сведения о научной обоснованности аналита (если применимо).</w:t>
      </w:r>
    </w:p>
    <w:bookmarkEnd w:id="263"/>
    <w:bookmarkStart w:name="z276" w:id="264"/>
    <w:p>
      <w:pPr>
        <w:spacing w:after="0"/>
        <w:ind w:left="0"/>
        <w:jc w:val="both"/>
      </w:pPr>
      <w:r>
        <w:rPr>
          <w:rFonts w:ascii="Times New Roman"/>
          <w:b w:val="false"/>
          <w:i w:val="false"/>
          <w:color w:val="000000"/>
          <w:sz w:val="28"/>
        </w:rPr>
        <w:t>
      12. Технический файл должен содержать сведения о клинической эффективности медицинского изделия для диагностики in vitro, в том числе (если применимо) данные о диагностической чувствительности и диагностической специфичности.</w:t>
      </w:r>
    </w:p>
    <w:bookmarkEnd w:id="264"/>
    <w:bookmarkStart w:name="z277" w:id="265"/>
    <w:p>
      <w:pPr>
        <w:spacing w:after="0"/>
        <w:ind w:left="0"/>
        <w:jc w:val="both"/>
      </w:pPr>
      <w:r>
        <w:rPr>
          <w:rFonts w:ascii="Times New Roman"/>
          <w:b w:val="false"/>
          <w:i w:val="false"/>
          <w:color w:val="000000"/>
          <w:sz w:val="28"/>
        </w:rPr>
        <w:t>
      13. Технический файл должен содержать данные о стабильности медицинского изделия для диагностики in vitro.</w:t>
      </w:r>
    </w:p>
    <w:bookmarkEnd w:id="265"/>
    <w:bookmarkStart w:name="z278" w:id="266"/>
    <w:p>
      <w:pPr>
        <w:spacing w:after="0"/>
        <w:ind w:left="0"/>
        <w:jc w:val="both"/>
      </w:pPr>
      <w:r>
        <w:rPr>
          <w:rFonts w:ascii="Times New Roman"/>
          <w:b w:val="false"/>
          <w:i w:val="false"/>
          <w:color w:val="000000"/>
          <w:sz w:val="28"/>
        </w:rPr>
        <w:t>
      14. В случае если медицинское изделие для диагностики in vitro выпускается в стерильном виде, приводится описание метода стерилизации, включая отчет о валидации в отношении процесса стерилизации.</w:t>
      </w:r>
    </w:p>
    <w:bookmarkEnd w:id="266"/>
    <w:bookmarkStart w:name="z279" w:id="267"/>
    <w:p>
      <w:pPr>
        <w:spacing w:after="0"/>
        <w:ind w:left="0"/>
        <w:jc w:val="both"/>
      </w:pPr>
      <w:r>
        <w:rPr>
          <w:rFonts w:ascii="Times New Roman"/>
          <w:b w:val="false"/>
          <w:i w:val="false"/>
          <w:color w:val="000000"/>
          <w:sz w:val="28"/>
        </w:rPr>
        <w:t>
      15. Технический файл должен включать в себя краткое изложение результатов деятельности по верификации и валидации программного обеспечения, выполненной в организации-производителе.</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w:t>
            </w:r>
            <w:r>
              <w:br/>
            </w:r>
            <w:r>
              <w:rPr>
                <w:rFonts w:ascii="Times New Roman"/>
                <w:b w:val="false"/>
                <w:i w:val="false"/>
                <w:color w:val="000000"/>
                <w:sz w:val="20"/>
              </w:rPr>
              <w:t xml:space="preserve">и оценке системы </w:t>
            </w:r>
            <w:r>
              <w:br/>
            </w:r>
            <w:r>
              <w:rPr>
                <w:rFonts w:ascii="Times New Roman"/>
                <w:b w:val="false"/>
                <w:i w:val="false"/>
                <w:color w:val="000000"/>
                <w:sz w:val="20"/>
              </w:rPr>
              <w:t xml:space="preserve">менеджмента качества </w:t>
            </w:r>
            <w:r>
              <w:br/>
            </w:r>
            <w:r>
              <w:rPr>
                <w:rFonts w:ascii="Times New Roman"/>
                <w:b w:val="false"/>
                <w:i w:val="false"/>
                <w:color w:val="000000"/>
                <w:sz w:val="20"/>
              </w:rPr>
              <w:t xml:space="preserve">медицинских изделий в </w:t>
            </w:r>
            <w:r>
              <w:br/>
            </w:r>
            <w:r>
              <w:rPr>
                <w:rFonts w:ascii="Times New Roman"/>
                <w:b w:val="false"/>
                <w:i w:val="false"/>
                <w:color w:val="000000"/>
                <w:sz w:val="20"/>
              </w:rPr>
              <w:t>зависимости</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2" w:id="268"/>
    <w:p>
      <w:pPr>
        <w:spacing w:after="0"/>
        <w:ind w:left="0"/>
        <w:jc w:val="left"/>
      </w:pPr>
      <w:r>
        <w:rPr>
          <w:rFonts w:ascii="Times New Roman"/>
          <w:b/>
          <w:i w:val="false"/>
          <w:color w:val="000000"/>
        </w:rPr>
        <w:t xml:space="preserve"> ОТЧЕТ </w:t>
      </w:r>
      <w:r>
        <w:br/>
      </w:r>
      <w:r>
        <w:rPr>
          <w:rFonts w:ascii="Times New Roman"/>
          <w:b/>
          <w:i w:val="false"/>
          <w:color w:val="000000"/>
        </w:rPr>
        <w:t xml:space="preserve">о результатах периодического (планового) инспектирования производства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проводившая инспектирование производства (полное и сокращенное (при наличии) наименования юридического лица </w:t>
            </w:r>
          </w:p>
          <w:p>
            <w:pPr>
              <w:spacing w:after="20"/>
              <w:ind w:left="20"/>
              <w:jc w:val="both"/>
            </w:pPr>
            <w:r>
              <w:rPr>
                <w:rFonts w:ascii="Times New Roman"/>
                <w:b w:val="false"/>
                <w:i w:val="false"/>
                <w:color w:val="000000"/>
                <w:sz w:val="20"/>
              </w:rPr>
              <w:t>(в том числе фирменное наименование), организационно-правовая форма и адрес (место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производителе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и взаимодействие с юридическими лицами в рамках системы менеджмента качества медицинских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производственных площадок </w:t>
            </w:r>
          </w:p>
          <w:p>
            <w:pPr>
              <w:spacing w:after="20"/>
              <w:ind w:left="20"/>
              <w:jc w:val="both"/>
            </w:pPr>
            <w:r>
              <w:rPr>
                <w:rFonts w:ascii="Times New Roman"/>
                <w:b w:val="false"/>
                <w:i w:val="false"/>
                <w:color w:val="000000"/>
                <w:sz w:val="20"/>
              </w:rPr>
              <w:t>(с указанием их адресов,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производимых медицинских изделий, находящихся в обращении в рамках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групп (подгрупп) медицинских изделий согласно ранее выданному заключению о соответствии (с указанием информации о включении (невключении) процессов проектирования и разработки в область инспектирования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9"/>
          <w:p>
            <w:pPr>
              <w:spacing w:after="20"/>
              <w:ind w:left="20"/>
              <w:jc w:val="both"/>
            </w:pPr>
            <w:r>
              <w:rPr>
                <w:rFonts w:ascii="Times New Roman"/>
                <w:b w:val="false"/>
                <w:i w:val="false"/>
                <w:color w:val="000000"/>
                <w:sz w:val="20"/>
              </w:rPr>
              <w:t>
Перечень критических поставщиков</w:t>
            </w:r>
          </w:p>
          <w:bookmarkEnd w:id="269"/>
          <w:p>
            <w:pPr>
              <w:spacing w:after="20"/>
              <w:ind w:left="20"/>
              <w:jc w:val="both"/>
            </w:pPr>
            <w:r>
              <w:rPr>
                <w:rFonts w:ascii="Times New Roman"/>
                <w:b w:val="false"/>
                <w:i w:val="false"/>
                <w:color w:val="000000"/>
                <w:sz w:val="20"/>
              </w:rPr>
              <w:t>
(с указанием их адресов, поставляемых изделий или оказываемых услуг, а также контактной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инспектировании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инспектирования производства, в том числе даты выездных инспекций производства каждого проверенного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проведения инспектирования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инспектирования производства (по каждому проверенному объекту):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проверяемой деятельности и (или)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наличии) </w:t>
            </w:r>
          </w:p>
          <w:p>
            <w:pPr>
              <w:spacing w:after="20"/>
              <w:ind w:left="20"/>
              <w:jc w:val="both"/>
            </w:pPr>
            <w:r>
              <w:rPr>
                <w:rFonts w:ascii="Times New Roman"/>
                <w:b w:val="false"/>
                <w:i w:val="false"/>
                <w:color w:val="000000"/>
                <w:sz w:val="20"/>
              </w:rPr>
              <w:t>и должности опрошенных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медицинских изделий, выбранных для проверки в качестве представительных образцов, а также обоснование данного выбора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количество проверенных документов и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несоответствиях, устраненных в процессе инспектирования производства, </w:t>
            </w:r>
          </w:p>
          <w:p>
            <w:pPr>
              <w:spacing w:after="20"/>
              <w:ind w:left="20"/>
              <w:jc w:val="both"/>
            </w:pPr>
            <w:r>
              <w:rPr>
                <w:rFonts w:ascii="Times New Roman"/>
                <w:b w:val="false"/>
                <w:i w:val="false"/>
                <w:color w:val="000000"/>
                <w:sz w:val="20"/>
              </w:rPr>
              <w:t>а также о сроках проведения корректирующих действий в отношении неустраненных несоответствий и формах подтверждения проведения таких действий (представление подтверждающей документации или проверка на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ранее выявленных несоответствиях и результатах проведения корректирующих и (или) предупреждающих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соответствии (несоответствии) системы менеджмента качества медицинских изделий требованиям к ее поддержанию в актуальном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наличии) </w:t>
            </w:r>
          </w:p>
          <w:p>
            <w:pPr>
              <w:spacing w:after="20"/>
              <w:ind w:left="20"/>
              <w:jc w:val="both"/>
            </w:pPr>
            <w:r>
              <w:rPr>
                <w:rFonts w:ascii="Times New Roman"/>
                <w:b w:val="false"/>
                <w:i w:val="false"/>
                <w:color w:val="000000"/>
                <w:sz w:val="20"/>
              </w:rPr>
              <w:t>и должности инспекторов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печать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 xml:space="preserve">к Требованиям к внедрению, </w:t>
            </w:r>
            <w:r>
              <w:br/>
            </w:r>
            <w:r>
              <w:rPr>
                <w:rFonts w:ascii="Times New Roman"/>
                <w:b w:val="false"/>
                <w:i w:val="false"/>
                <w:color w:val="000000"/>
                <w:sz w:val="20"/>
              </w:rPr>
              <w:t xml:space="preserve">поддержанию и оценке </w:t>
            </w:r>
            <w:r>
              <w:br/>
            </w:r>
            <w:r>
              <w:rPr>
                <w:rFonts w:ascii="Times New Roman"/>
                <w:b w:val="false"/>
                <w:i w:val="false"/>
                <w:color w:val="000000"/>
                <w:sz w:val="20"/>
              </w:rPr>
              <w:t xml:space="preserve">системы менеджмента </w:t>
            </w:r>
            <w:r>
              <w:br/>
            </w:r>
            <w:r>
              <w:rPr>
                <w:rFonts w:ascii="Times New Roman"/>
                <w:b w:val="false"/>
                <w:i w:val="false"/>
                <w:color w:val="000000"/>
                <w:sz w:val="20"/>
              </w:rPr>
              <w:t xml:space="preserve">качества медицинских </w:t>
            </w:r>
            <w:r>
              <w:br/>
            </w:r>
            <w:r>
              <w:rPr>
                <w:rFonts w:ascii="Times New Roman"/>
                <w:b w:val="false"/>
                <w:i w:val="false"/>
                <w:color w:val="000000"/>
                <w:sz w:val="20"/>
              </w:rPr>
              <w:t>изделий в зависимости</w:t>
            </w:r>
            <w:r>
              <w:br/>
            </w:r>
            <w:r>
              <w:rPr>
                <w:rFonts w:ascii="Times New Roman"/>
                <w:b w:val="false"/>
                <w:i w:val="false"/>
                <w:color w:val="000000"/>
                <w:sz w:val="20"/>
              </w:rPr>
              <w:t xml:space="preserve">от потенциального риска их </w:t>
            </w:r>
            <w:r>
              <w:br/>
            </w:r>
            <w:r>
              <w:rPr>
                <w:rFonts w:ascii="Times New Roman"/>
                <w:b w:val="false"/>
                <w:i w:val="false"/>
                <w:color w:val="000000"/>
                <w:sz w:val="20"/>
              </w:rPr>
              <w:t xml:space="preserve">применения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6" w:id="270"/>
    <w:p>
      <w:pPr>
        <w:spacing w:after="0"/>
        <w:ind w:left="0"/>
        <w:jc w:val="left"/>
      </w:pPr>
      <w:r>
        <w:rPr>
          <w:rFonts w:ascii="Times New Roman"/>
          <w:b/>
          <w:i w:val="false"/>
          <w:color w:val="000000"/>
        </w:rPr>
        <w:t xml:space="preserve"> ОТЧЕТ</w:t>
      </w:r>
      <w:r>
        <w:br/>
      </w:r>
      <w:r>
        <w:rPr>
          <w:rFonts w:ascii="Times New Roman"/>
          <w:b/>
          <w:i w:val="false"/>
          <w:color w:val="000000"/>
        </w:rPr>
        <w:t xml:space="preserve"> о результатах внепланового инспектирования производства </w:t>
      </w:r>
    </w:p>
    <w:bookmarkEnd w:id="2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проводившая инспектирование производства (полное и сокращенное (при наличии) наименования юридического лица </w:t>
            </w:r>
          </w:p>
          <w:p>
            <w:pPr>
              <w:spacing w:after="20"/>
              <w:ind w:left="20"/>
              <w:jc w:val="both"/>
            </w:pPr>
            <w:r>
              <w:rPr>
                <w:rFonts w:ascii="Times New Roman"/>
                <w:b w:val="false"/>
                <w:i w:val="false"/>
                <w:color w:val="000000"/>
                <w:sz w:val="20"/>
              </w:rPr>
              <w:t>(в том числе фирменное наименование), организационно-правовая форма и адрес (место нахождения))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производителе медицинского изделия: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и взаимодействие с юридическими лицами в рамках системы менеджмента качества медицинских изделий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производственных площадок </w:t>
            </w:r>
          </w:p>
          <w:p>
            <w:pPr>
              <w:spacing w:after="20"/>
              <w:ind w:left="20"/>
              <w:jc w:val="both"/>
            </w:pPr>
            <w:r>
              <w:rPr>
                <w:rFonts w:ascii="Times New Roman"/>
                <w:b w:val="false"/>
                <w:i w:val="false"/>
                <w:color w:val="000000"/>
                <w:sz w:val="20"/>
              </w:rPr>
              <w:t xml:space="preserve">(с указанием их адресов, производимых медицинских изделий, примерной численности сотрудников, участвующих в процессах </w:t>
            </w:r>
          </w:p>
          <w:p>
            <w:pPr>
              <w:spacing w:after="20"/>
              <w:ind w:left="20"/>
              <w:jc w:val="both"/>
            </w:pPr>
            <w:r>
              <w:rPr>
                <w:rFonts w:ascii="Times New Roman"/>
                <w:b w:val="false"/>
                <w:i w:val="false"/>
                <w:color w:val="000000"/>
                <w:sz w:val="20"/>
              </w:rPr>
              <w:t>в рамках оцениваемой системы менеджмента качества, а также контактной информации)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производимых медицинских изделий, находящихся в обращении в рамках Евразийского экономического союза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групп (подгрупп) медицинских изделий согласно ранее выданному заключению о соответствии (с указанием информации о включении (невключении) процессов проектирования и разработки в область инспектирования производства)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Перечень критических поставщиков</w:t>
            </w:r>
          </w:p>
          <w:bookmarkEnd w:id="271"/>
          <w:p>
            <w:pPr>
              <w:spacing w:after="20"/>
              <w:ind w:left="20"/>
              <w:jc w:val="both"/>
            </w:pPr>
            <w:r>
              <w:rPr>
                <w:rFonts w:ascii="Times New Roman"/>
                <w:b w:val="false"/>
                <w:i w:val="false"/>
                <w:color w:val="000000"/>
                <w:sz w:val="20"/>
              </w:rPr>
              <w:t>
(с указанием их адресов, поставляемых изделий или оказываемых услуг, а также контактной информации)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инспектировании производства: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инспектирования производства, в том числе даты выездных инспекций производства каждого проверенного объекта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задачи инспектирования производства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и объем инспектирования производства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инспектирования производства для каждого проверенного объекта: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проверяемой деятельности </w:t>
            </w:r>
          </w:p>
          <w:p>
            <w:pPr>
              <w:spacing w:after="20"/>
              <w:ind w:left="20"/>
              <w:jc w:val="both"/>
            </w:pPr>
            <w:r>
              <w:rPr>
                <w:rFonts w:ascii="Times New Roman"/>
                <w:b w:val="false"/>
                <w:i w:val="false"/>
                <w:color w:val="000000"/>
                <w:sz w:val="20"/>
              </w:rPr>
              <w:t>и (или) технологических процессов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наличии) </w:t>
            </w:r>
          </w:p>
          <w:p>
            <w:pPr>
              <w:spacing w:after="20"/>
              <w:ind w:left="20"/>
              <w:jc w:val="both"/>
            </w:pPr>
            <w:r>
              <w:rPr>
                <w:rFonts w:ascii="Times New Roman"/>
                <w:b w:val="false"/>
                <w:i w:val="false"/>
                <w:color w:val="000000"/>
                <w:sz w:val="20"/>
              </w:rPr>
              <w:t>и должности опрошенных лиц</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изделий, выбранных для проверки в качестве представительных образцов, а также обоснование данного выбора с учетом цели инспектирования производства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количество проверенных документов и записей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и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нарушениях, устраненных в процессе инспектирования производства, а также о сроках проведения корректирующих действий в отношении неустраненных нарушений и формах подтверждения проведения таких действий с учетом цели инспектирования производства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(несоответствии) системы менеджмента качества медицинских изделий требованиям к ее внедрению и поддержанию в актуальном состоянии с учетом цели инспектирования производства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наличии) </w:t>
            </w:r>
          </w:p>
          <w:p>
            <w:pPr>
              <w:spacing w:after="20"/>
              <w:ind w:left="20"/>
              <w:jc w:val="both"/>
            </w:pPr>
            <w:r>
              <w:rPr>
                <w:rFonts w:ascii="Times New Roman"/>
                <w:b w:val="false"/>
                <w:i w:val="false"/>
                <w:color w:val="000000"/>
                <w:sz w:val="20"/>
              </w:rPr>
              <w:t xml:space="preserve">и должности инспекторов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печать (при наличии)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r>
    </w:tbl>
    <w:bookmarkStart w:name="z290" w:id="272"/>
    <w:p>
      <w:pPr>
        <w:spacing w:after="0"/>
        <w:ind w:left="0"/>
        <w:jc w:val="left"/>
      </w:pPr>
      <w:r>
        <w:rPr>
          <w:rFonts w:ascii="Times New Roman"/>
          <w:b/>
          <w:i w:val="false"/>
          <w:color w:val="000000"/>
        </w:rPr>
        <w:t xml:space="preserve"> ОЦЕНКА</w:t>
      </w:r>
      <w:r>
        <w:br/>
      </w:r>
      <w:r>
        <w:rPr>
          <w:rFonts w:ascii="Times New Roman"/>
          <w:b/>
          <w:i w:val="false"/>
          <w:color w:val="000000"/>
        </w:rPr>
        <w:t>системы менеджмента качества медицинских изделий, проводимая с использованием средств дистанционного взаимодействия</w:t>
      </w:r>
    </w:p>
    <w:bookmarkEnd w:id="272"/>
    <w:p>
      <w:pPr>
        <w:spacing w:after="0"/>
        <w:ind w:left="0"/>
        <w:jc w:val="both"/>
      </w:pPr>
      <w:r>
        <w:rPr>
          <w:rFonts w:ascii="Times New Roman"/>
          <w:b w:val="false"/>
          <w:i w:val="false"/>
          <w:color w:val="ff0000"/>
          <w:sz w:val="28"/>
        </w:rPr>
        <w:t xml:space="preserve">
      Сноска. Требования дополнены приложением № 8 в соответствии с Решением Совета Евразийской экономической комиссии от 12.11.2021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91" w:id="273"/>
    <w:p>
      <w:pPr>
        <w:spacing w:after="0"/>
        <w:ind w:left="0"/>
        <w:jc w:val="both"/>
      </w:pPr>
      <w:r>
        <w:rPr>
          <w:rFonts w:ascii="Times New Roman"/>
          <w:b w:val="false"/>
          <w:i w:val="false"/>
          <w:color w:val="000000"/>
          <w:sz w:val="28"/>
        </w:rPr>
        <w:t>
      1. Допускается по решению уполномоченного органа проведение оценки системы менеджмента качества медицинского изделия с использованием средств дистанционного взаимодействия (например, посредством видеосвязи) в соответствии с актами, входящими в право Евразийского экономического союза, в следующих случаях:</w:t>
      </w:r>
    </w:p>
    <w:bookmarkEnd w:id="273"/>
    <w:bookmarkStart w:name="z292" w:id="274"/>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 распространения эпидемических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bookmarkEnd w:id="274"/>
    <w:bookmarkStart w:name="z293" w:id="275"/>
    <w:p>
      <w:pPr>
        <w:spacing w:after="0"/>
        <w:ind w:left="0"/>
        <w:jc w:val="both"/>
      </w:pPr>
      <w:r>
        <w:rPr>
          <w:rFonts w:ascii="Times New Roman"/>
          <w:b w:val="false"/>
          <w:i w:val="false"/>
          <w:color w:val="000000"/>
          <w:sz w:val="28"/>
        </w:rPr>
        <w:t>
      б) возникновение обстоятельств непреодолимой силы или обстоятельств, независящих от воли сторон, которые несут угрозу причинения вреда жизни и здоровью инспекторов.</w:t>
      </w:r>
    </w:p>
    <w:bookmarkEnd w:id="275"/>
    <w:bookmarkStart w:name="z294" w:id="276"/>
    <w:p>
      <w:pPr>
        <w:spacing w:after="0"/>
        <w:ind w:left="0"/>
        <w:jc w:val="both"/>
      </w:pPr>
      <w:r>
        <w:rPr>
          <w:rFonts w:ascii="Times New Roman"/>
          <w:b w:val="false"/>
          <w:i w:val="false"/>
          <w:color w:val="000000"/>
          <w:sz w:val="28"/>
        </w:rPr>
        <w:t>
      2. Перед началом оценки системы менеджмента качества медицинского изделия, проводимой с использованием средств дистанционного взаимодействия, производитель должен подтвердить данные геолокации (широта, долгота) места нахождения производственной площадки.</w:t>
      </w:r>
    </w:p>
    <w:bookmarkEnd w:id="276"/>
    <w:bookmarkStart w:name="z295" w:id="277"/>
    <w:p>
      <w:pPr>
        <w:spacing w:after="0"/>
        <w:ind w:left="0"/>
        <w:jc w:val="both"/>
      </w:pPr>
      <w:r>
        <w:rPr>
          <w:rFonts w:ascii="Times New Roman"/>
          <w:b w:val="false"/>
          <w:i w:val="false"/>
          <w:color w:val="000000"/>
          <w:sz w:val="28"/>
        </w:rPr>
        <w:t>
      3. Для проведения оценки системы менеджмента качества медицинского изделия, проводимой с использованием средств дистанционного взаимодействия, производитель предоставляет документы и сведения, указанные в таблице.</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инспектировании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периодическом (плановом) инспектировании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Описание системы менеджмента качества медицинских изделий в зависимости от потенциального риска их применения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10 ноября 2017 г. №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описание системы менеджмента качества медицинских изделий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информация </w:t>
            </w:r>
          </w:p>
          <w:p>
            <w:pPr>
              <w:spacing w:after="20"/>
              <w:ind w:left="20"/>
              <w:jc w:val="both"/>
            </w:pPr>
            <w:r>
              <w:rPr>
                <w:rFonts w:ascii="Times New Roman"/>
                <w:b w:val="false"/>
                <w:i w:val="false"/>
                <w:color w:val="000000"/>
                <w:sz w:val="20"/>
              </w:rPr>
              <w:t xml:space="preserve">
о внесенных изменениях со дня последней инспекции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разрешения на производство (лицензии), выданного компетентным органом (в случае наличия соответствующих требований в законодательстве)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разрешений на производство (лицензий) и внесенных в них изменений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разрешений на производство (лицензий) и внесенных в них изменений</w:t>
            </w:r>
          </w:p>
          <w:p>
            <w:pPr>
              <w:spacing w:after="20"/>
              <w:ind w:left="20"/>
              <w:jc w:val="both"/>
            </w:pPr>
            <w:r>
              <w:rPr>
                <w:rFonts w:ascii="Times New Roman"/>
                <w:b w:val="false"/>
                <w:i w:val="false"/>
                <w:color w:val="000000"/>
                <w:sz w:val="20"/>
              </w:rPr>
              <w:t xml:space="preserve">
(за последние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сотрудниках, участвующих в процессах оцениваемой системы менеджмента качества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фактической численности сотрудников, участвующих в процессах оцениваемой системы менеджмента качества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фактической численности сотрудников, участвующих в процессах оцениваемой системы менеджмента качества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медицинских изделиях, производимых (планируемых к производству) на производственной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наименований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наименований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технических файлов на медицинские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файлы </w:t>
            </w:r>
          </w:p>
          <w:p>
            <w:pPr>
              <w:spacing w:after="20"/>
              <w:ind w:left="20"/>
              <w:jc w:val="both"/>
            </w:pPr>
            <w:r>
              <w:rPr>
                <w:rFonts w:ascii="Times New Roman"/>
                <w:b w:val="false"/>
                <w:i w:val="false"/>
                <w:color w:val="000000"/>
                <w:sz w:val="20"/>
              </w:rPr>
              <w:t xml:space="preserve">
в электронном виде </w:t>
            </w:r>
          </w:p>
          <w:p>
            <w:pPr>
              <w:spacing w:after="20"/>
              <w:ind w:left="20"/>
              <w:jc w:val="both"/>
            </w:pPr>
            <w:r>
              <w:rPr>
                <w:rFonts w:ascii="Times New Roman"/>
                <w:b w:val="false"/>
                <w:i w:val="false"/>
                <w:color w:val="000000"/>
                <w:sz w:val="20"/>
              </w:rPr>
              <w:t>
с возможностью поиска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файлы </w:t>
            </w:r>
          </w:p>
          <w:p>
            <w:pPr>
              <w:spacing w:after="20"/>
              <w:ind w:left="20"/>
              <w:jc w:val="both"/>
            </w:pPr>
            <w:r>
              <w:rPr>
                <w:rFonts w:ascii="Times New Roman"/>
                <w:b w:val="false"/>
                <w:i w:val="false"/>
                <w:color w:val="000000"/>
                <w:sz w:val="20"/>
              </w:rPr>
              <w:t xml:space="preserve">
в электронном виде </w:t>
            </w:r>
          </w:p>
          <w:p>
            <w:pPr>
              <w:spacing w:after="20"/>
              <w:ind w:left="20"/>
              <w:jc w:val="both"/>
            </w:pPr>
            <w:r>
              <w:rPr>
                <w:rFonts w:ascii="Times New Roman"/>
                <w:b w:val="false"/>
                <w:i w:val="false"/>
                <w:color w:val="000000"/>
                <w:sz w:val="20"/>
              </w:rPr>
              <w:t>
с возможностью поиска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Наличие отчета о результатах проведения органом по сертификации аудита системы менеджмента качества медицинских изделий и отчета о результатах проведения инспектирования производства, </w:t>
            </w:r>
          </w:p>
          <w:p>
            <w:pPr>
              <w:spacing w:after="20"/>
              <w:ind w:left="20"/>
              <w:jc w:val="both"/>
            </w:pPr>
            <w:r>
              <w:rPr>
                <w:rFonts w:ascii="Times New Roman"/>
                <w:b w:val="false"/>
                <w:i w:val="false"/>
                <w:color w:val="000000"/>
                <w:sz w:val="20"/>
              </w:rPr>
              <w:t>
сертификата соответствия стандарту ISO 13485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отчета о результатах проведения органом по сертификации последнего аудита системы менеджмента качества медицинских изделий и отчета </w:t>
            </w:r>
          </w:p>
          <w:p>
            <w:pPr>
              <w:spacing w:after="20"/>
              <w:ind w:left="20"/>
              <w:jc w:val="both"/>
            </w:pPr>
            <w:r>
              <w:rPr>
                <w:rFonts w:ascii="Times New Roman"/>
                <w:b w:val="false"/>
                <w:i w:val="false"/>
                <w:color w:val="000000"/>
                <w:sz w:val="20"/>
              </w:rPr>
              <w:t xml:space="preserve">
о результатах проведения последнего инспектирования производства (с нотариально заверенным переводом при необходимости), сертификата соответствия стандарту </w:t>
            </w:r>
          </w:p>
          <w:p>
            <w:pPr>
              <w:spacing w:after="20"/>
              <w:ind w:left="20"/>
              <w:jc w:val="both"/>
            </w:pPr>
            <w:r>
              <w:rPr>
                <w:rFonts w:ascii="Times New Roman"/>
                <w:b w:val="false"/>
                <w:i w:val="false"/>
                <w:color w:val="000000"/>
                <w:sz w:val="20"/>
              </w:rPr>
              <w:t>
ISO 13485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сертификата соответствия стандарту </w:t>
            </w:r>
          </w:p>
          <w:p>
            <w:pPr>
              <w:spacing w:after="20"/>
              <w:ind w:left="20"/>
              <w:jc w:val="both"/>
            </w:pPr>
            <w:r>
              <w:rPr>
                <w:rFonts w:ascii="Times New Roman"/>
                <w:b w:val="false"/>
                <w:i w:val="false"/>
                <w:color w:val="000000"/>
                <w:sz w:val="20"/>
              </w:rPr>
              <w:t xml:space="preserve">
ISO 13485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процессам проектирования и разработки системы менеджмента качества медицинских изделий (класс потенциального риска применения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документы и сведения, касающиеся медицинских изделий,</w:t>
            </w:r>
          </w:p>
          <w:p>
            <w:pPr>
              <w:spacing w:after="20"/>
              <w:ind w:left="20"/>
              <w:jc w:val="both"/>
            </w:pPr>
            <w:r>
              <w:rPr>
                <w:rFonts w:ascii="Times New Roman"/>
                <w:b w:val="false"/>
                <w:i w:val="false"/>
                <w:color w:val="000000"/>
                <w:sz w:val="20"/>
              </w:rPr>
              <w:t>
в отношении которых проводится инспектирование производства:</w:t>
            </w:r>
          </w:p>
          <w:p>
            <w:pPr>
              <w:spacing w:after="20"/>
              <w:ind w:left="20"/>
              <w:jc w:val="both"/>
            </w:pPr>
            <w:r>
              <w:rPr>
                <w:rFonts w:ascii="Times New Roman"/>
                <w:b w:val="false"/>
                <w:i w:val="false"/>
                <w:color w:val="000000"/>
                <w:sz w:val="20"/>
              </w:rPr>
              <w:t>
а) сведения о процедурах проектирования и разработки (включая управление рисками);</w:t>
            </w:r>
          </w:p>
          <w:p>
            <w:pPr>
              <w:spacing w:after="20"/>
              <w:ind w:left="20"/>
              <w:jc w:val="both"/>
            </w:pPr>
            <w:r>
              <w:rPr>
                <w:rFonts w:ascii="Times New Roman"/>
                <w:b w:val="false"/>
                <w:i w:val="false"/>
                <w:color w:val="000000"/>
                <w:sz w:val="20"/>
              </w:rPr>
              <w:t>
б) документы, описывающие процедуру проектирования и охватывающие модельный ряд медицинского изделия;</w:t>
            </w:r>
          </w:p>
          <w:p>
            <w:pPr>
              <w:spacing w:after="20"/>
              <w:ind w:left="20"/>
              <w:jc w:val="both"/>
            </w:pPr>
            <w:r>
              <w:rPr>
                <w:rFonts w:ascii="Times New Roman"/>
                <w:b w:val="false"/>
                <w:i w:val="false"/>
                <w:color w:val="000000"/>
                <w:sz w:val="20"/>
              </w:rPr>
              <w:t>
в) записи по проектированию медицинского изделия, подтверждающие, что процедуры проектирования и разработки установлены и применены;</w:t>
            </w:r>
          </w:p>
          <w:p>
            <w:pPr>
              <w:spacing w:after="20"/>
              <w:ind w:left="20"/>
              <w:jc w:val="both"/>
            </w:pPr>
            <w:r>
              <w:rPr>
                <w:rFonts w:ascii="Times New Roman"/>
                <w:b w:val="false"/>
                <w:i w:val="false"/>
                <w:color w:val="000000"/>
                <w:sz w:val="20"/>
              </w:rPr>
              <w:t xml:space="preserve">
г) входные данные процесса проектирования, разработанные с учетом назначения медицинского изделия и соответствующих положений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 27 </w:t>
            </w:r>
          </w:p>
          <w:p>
            <w:pPr>
              <w:spacing w:after="20"/>
              <w:ind w:left="20"/>
              <w:jc w:val="both"/>
            </w:pPr>
            <w:r>
              <w:rPr>
                <w:rFonts w:ascii="Times New Roman"/>
                <w:b w:val="false"/>
                <w:i w:val="false"/>
                <w:color w:val="000000"/>
                <w:sz w:val="20"/>
              </w:rPr>
              <w:t>(далее – Общие требования);</w:t>
            </w:r>
          </w:p>
          <w:p>
            <w:pPr>
              <w:spacing w:after="20"/>
              <w:ind w:left="20"/>
              <w:jc w:val="both"/>
            </w:pPr>
            <w:r>
              <w:rPr>
                <w:rFonts w:ascii="Times New Roman"/>
                <w:b w:val="false"/>
                <w:i w:val="false"/>
                <w:color w:val="000000"/>
                <w:sz w:val="20"/>
              </w:rPr>
              <w:t>
д) спецификации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определены;</w:t>
            </w:r>
          </w:p>
          <w:p>
            <w:pPr>
              <w:spacing w:after="20"/>
              <w:ind w:left="20"/>
              <w:jc w:val="both"/>
            </w:pPr>
            <w:r>
              <w:rPr>
                <w:rFonts w:ascii="Times New Roman"/>
                <w:b w:val="false"/>
                <w:i w:val="false"/>
                <w:color w:val="000000"/>
                <w:sz w:val="20"/>
              </w:rPr>
              <w:t>е) документы, подтверждающие, что деятельность по менеджменту риска определена и осуществлена, критерии допустимости риска установлены и являются соответствующими, любой остаточный риск оценен и при необходимости доведен до сведения потребителя в соответствии с Общими требованиями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записи, касающиеся медицинских изделий, выбранных в качестве представительных образцов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Требования к процессам управления документацией и записями системы менеджмента качества медицинских изделий</w:t>
            </w:r>
          </w:p>
          <w:p>
            <w:pPr>
              <w:spacing w:after="20"/>
              <w:ind w:left="20"/>
              <w:jc w:val="both"/>
            </w:pPr>
            <w:r>
              <w:rPr>
                <w:rFonts w:ascii="Times New Roman"/>
                <w:b w:val="false"/>
                <w:i w:val="false"/>
                <w:color w:val="000000"/>
                <w:sz w:val="20"/>
              </w:rPr>
              <w:t>
(если отсутствуют доказательства соответствия системы менеджмента качества требованиям стандартов, эквивалентных стандарту ISO 13485)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документы и сведения, касающиеся медицинских изделий, в отношении которых проводится инспектирование производства:</w:t>
            </w:r>
          </w:p>
          <w:p>
            <w:pPr>
              <w:spacing w:after="20"/>
              <w:ind w:left="20"/>
              <w:jc w:val="both"/>
            </w:pPr>
            <w:r>
              <w:rPr>
                <w:rFonts w:ascii="Times New Roman"/>
                <w:b w:val="false"/>
                <w:i w:val="false"/>
                <w:color w:val="000000"/>
                <w:sz w:val="20"/>
              </w:rPr>
              <w:t>
а) сведения о процедурах идентификации, хранения и удаления (уничтожения) документов и записей (включая управление изменениями);</w:t>
            </w:r>
          </w:p>
          <w:p>
            <w:pPr>
              <w:spacing w:after="20"/>
              <w:ind w:left="20"/>
              <w:jc w:val="both"/>
            </w:pPr>
            <w:r>
              <w:rPr>
                <w:rFonts w:ascii="Times New Roman"/>
                <w:b w:val="false"/>
                <w:i w:val="false"/>
                <w:color w:val="000000"/>
                <w:sz w:val="20"/>
              </w:rPr>
              <w:t>
б) документы, необходимые для того, чтобы организация могла обеспечивать планирование, осуществление производственных процессов и управление ими;</w:t>
            </w:r>
          </w:p>
          <w:p>
            <w:pPr>
              <w:spacing w:after="20"/>
              <w:ind w:left="20"/>
              <w:jc w:val="both"/>
            </w:pPr>
            <w:r>
              <w:rPr>
                <w:rFonts w:ascii="Times New Roman"/>
                <w:b w:val="false"/>
                <w:i w:val="false"/>
                <w:color w:val="000000"/>
                <w:sz w:val="20"/>
              </w:rPr>
              <w:t>
в) документация на медицинские изделия, включающая в себя:</w:t>
            </w:r>
          </w:p>
          <w:p>
            <w:pPr>
              <w:spacing w:after="20"/>
              <w:ind w:left="20"/>
              <w:jc w:val="both"/>
            </w:pPr>
            <w:r>
              <w:rPr>
                <w:rFonts w:ascii="Times New Roman"/>
                <w:b w:val="false"/>
                <w:i w:val="false"/>
                <w:color w:val="000000"/>
                <w:sz w:val="20"/>
              </w:rPr>
              <w:t>
свидетельства соответствия медицинских изделий требованиям (в том числе требованиям применяемых стандартов);</w:t>
            </w:r>
          </w:p>
          <w:p>
            <w:pPr>
              <w:spacing w:after="20"/>
              <w:ind w:left="20"/>
              <w:jc w:val="both"/>
            </w:pPr>
            <w:r>
              <w:rPr>
                <w:rFonts w:ascii="Times New Roman"/>
                <w:b w:val="false"/>
                <w:i w:val="false"/>
                <w:color w:val="000000"/>
                <w:sz w:val="20"/>
              </w:rPr>
              <w:t>описание медицинских изделий, включая инструкции по применению (руководства по эксплуатации), материалы и спецификацию;</w:t>
            </w:r>
          </w:p>
          <w:p>
            <w:pPr>
              <w:spacing w:after="20"/>
              <w:ind w:left="20"/>
              <w:jc w:val="both"/>
            </w:pPr>
            <w:r>
              <w:rPr>
                <w:rFonts w:ascii="Times New Roman"/>
                <w:b w:val="false"/>
                <w:i w:val="false"/>
                <w:color w:val="000000"/>
                <w:sz w:val="20"/>
              </w:rPr>
              <w:t xml:space="preserve">сводную документацию по верификации и валидации проектов (в том числе данные клинических исследований (испытаний) в соответствии с Правилами проведения клинических и клинико-лабораторных испытаний (исследований) медицинских изделий,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29);</w:t>
            </w:r>
          </w:p>
          <w:p>
            <w:pPr>
              <w:spacing w:after="20"/>
              <w:ind w:left="20"/>
              <w:jc w:val="both"/>
            </w:pPr>
            <w:r>
              <w:rPr>
                <w:rFonts w:ascii="Times New Roman"/>
                <w:b w:val="false"/>
                <w:i w:val="false"/>
                <w:color w:val="000000"/>
                <w:sz w:val="20"/>
              </w:rPr>
              <w:t>
маркировку медицинских изделий;</w:t>
            </w:r>
          </w:p>
          <w:p>
            <w:pPr>
              <w:spacing w:after="20"/>
              <w:ind w:left="20"/>
              <w:jc w:val="both"/>
            </w:pPr>
            <w:r>
              <w:rPr>
                <w:rFonts w:ascii="Times New Roman"/>
                <w:b w:val="false"/>
                <w:i w:val="false"/>
                <w:color w:val="000000"/>
                <w:sz w:val="20"/>
              </w:rPr>
              <w:t>
документы по менеджменту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записи, касающиеся медицинских изделий, выбранных в качестве представительных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Требования к процессам производства и выходного контроля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документы, касающиеся медицинских изделий, в отношении которых проводится инспектирование производства;</w:t>
            </w:r>
          </w:p>
          <w:p>
            <w:pPr>
              <w:spacing w:after="20"/>
              <w:ind w:left="20"/>
              <w:jc w:val="both"/>
            </w:pPr>
            <w:r>
              <w:rPr>
                <w:rFonts w:ascii="Times New Roman"/>
                <w:b w:val="false"/>
                <w:i w:val="false"/>
                <w:color w:val="000000"/>
                <w:sz w:val="20"/>
              </w:rPr>
              <w:t>
а) документы, касающиеся производственных процессов изготовления серийной продукции (включая условия производства);</w:t>
            </w:r>
          </w:p>
          <w:p>
            <w:pPr>
              <w:spacing w:after="20"/>
              <w:ind w:left="20"/>
              <w:jc w:val="both"/>
            </w:pPr>
            <w:r>
              <w:rPr>
                <w:rFonts w:ascii="Times New Roman"/>
                <w:b w:val="false"/>
                <w:i w:val="false"/>
                <w:color w:val="000000"/>
                <w:sz w:val="20"/>
              </w:rPr>
              <w:t>б) документы, касающиеся процесса стерилизации (для медицинских изделий, выпускаемых в стерильном виде), в том числе:</w:t>
            </w:r>
          </w:p>
          <w:p>
            <w:pPr>
              <w:spacing w:after="20"/>
              <w:ind w:left="20"/>
              <w:jc w:val="both"/>
            </w:pPr>
            <w:r>
              <w:rPr>
                <w:rFonts w:ascii="Times New Roman"/>
                <w:b w:val="false"/>
                <w:i w:val="false"/>
                <w:color w:val="000000"/>
                <w:sz w:val="20"/>
              </w:rPr>
              <w:t>
подтверждение того, что процессы стерилизации документированы и записи параметров процесса стерилизации для каждой стерилизуемой партии медицинских изделий поддерживаются в рабочем состоянии;</w:t>
            </w:r>
          </w:p>
          <w:p>
            <w:pPr>
              <w:spacing w:after="20"/>
              <w:ind w:left="20"/>
              <w:jc w:val="both"/>
            </w:pPr>
            <w:r>
              <w:rPr>
                <w:rFonts w:ascii="Times New Roman"/>
                <w:b w:val="false"/>
                <w:i w:val="false"/>
                <w:color w:val="000000"/>
                <w:sz w:val="20"/>
              </w:rPr>
              <w:t>
подтверждение того, что процесс стерилизации валидирован;</w:t>
            </w:r>
          </w:p>
          <w:p>
            <w:pPr>
              <w:spacing w:after="20"/>
              <w:ind w:left="20"/>
              <w:jc w:val="both"/>
            </w:pPr>
            <w:r>
              <w:rPr>
                <w:rFonts w:ascii="Times New Roman"/>
                <w:b w:val="false"/>
                <w:i w:val="false"/>
                <w:color w:val="000000"/>
                <w:sz w:val="20"/>
              </w:rPr>
              <w:t xml:space="preserve">
подтверждение того, что процесс стерилизации проводится в соответствии с установленными </w:t>
            </w:r>
          </w:p>
          <w:p>
            <w:pPr>
              <w:spacing w:after="20"/>
              <w:ind w:left="20"/>
              <w:jc w:val="both"/>
            </w:pPr>
            <w:r>
              <w:rPr>
                <w:rFonts w:ascii="Times New Roman"/>
                <w:b w:val="false"/>
                <w:i w:val="false"/>
                <w:color w:val="000000"/>
                <w:sz w:val="20"/>
              </w:rPr>
              <w:t>параметрами;</w:t>
            </w:r>
          </w:p>
          <w:p>
            <w:pPr>
              <w:spacing w:after="20"/>
              <w:ind w:left="20"/>
              <w:jc w:val="both"/>
            </w:pPr>
            <w:r>
              <w:rPr>
                <w:rFonts w:ascii="Times New Roman"/>
                <w:b w:val="false"/>
                <w:i w:val="false"/>
                <w:color w:val="000000"/>
                <w:sz w:val="20"/>
              </w:rPr>
              <w:t xml:space="preserve">
в) документы, подтверждающие,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w:t>
            </w:r>
          </w:p>
          <w:p>
            <w:pPr>
              <w:spacing w:after="20"/>
              <w:ind w:left="20"/>
              <w:jc w:val="both"/>
            </w:pPr>
            <w:r>
              <w:rPr>
                <w:rFonts w:ascii="Times New Roman"/>
                <w:b w:val="false"/>
                <w:i w:val="false"/>
                <w:color w:val="000000"/>
                <w:sz w:val="20"/>
              </w:rPr>
              <w:t>и (или) услуг критических поставщиков;</w:t>
            </w:r>
          </w:p>
          <w:p>
            <w:pPr>
              <w:spacing w:after="20"/>
              <w:ind w:left="20"/>
              <w:jc w:val="both"/>
            </w:pPr>
            <w:r>
              <w:rPr>
                <w:rFonts w:ascii="Times New Roman"/>
                <w:b w:val="false"/>
                <w:i w:val="false"/>
                <w:color w:val="000000"/>
                <w:sz w:val="20"/>
              </w:rPr>
              <w:t>
г) документы, подтверждающие идентификацию и прослеживаемость медицинских изделий и процессов их производства, а также их соответствие установленным требованиям;</w:t>
            </w:r>
          </w:p>
          <w:p>
            <w:pPr>
              <w:spacing w:after="20"/>
              <w:ind w:left="20"/>
              <w:jc w:val="both"/>
            </w:pPr>
            <w:r>
              <w:rPr>
                <w:rFonts w:ascii="Times New Roman"/>
                <w:b w:val="false"/>
                <w:i w:val="false"/>
                <w:color w:val="000000"/>
                <w:sz w:val="20"/>
              </w:rPr>
              <w:t>д) документы, подтверждающие,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записи, касающиеся медицинских изделий, выбранных в качестве представительных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Требования к процессам корректирующих и предупреждающих действий системы менеджмента качества медицинских изделий</w:t>
            </w:r>
          </w:p>
          <w:p>
            <w:pPr>
              <w:spacing w:after="20"/>
              <w:ind w:left="20"/>
              <w:jc w:val="both"/>
            </w:pPr>
            <w:r>
              <w:rPr>
                <w:rFonts w:ascii="Times New Roman"/>
                <w:b w:val="false"/>
                <w:i w:val="false"/>
                <w:color w:val="000000"/>
                <w:sz w:val="20"/>
              </w:rPr>
              <w:t>
(если отсутствуют доказательства соответствия системы менеджмента качества требованиям стандартов, эквивалентных стандарту ISO 13485)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документы, касающиеся медицинских изделий, в отношении которых проводится инспектирование производства:</w:t>
            </w:r>
          </w:p>
          <w:p>
            <w:pPr>
              <w:spacing w:after="20"/>
              <w:ind w:left="20"/>
              <w:jc w:val="both"/>
            </w:pPr>
            <w:r>
              <w:rPr>
                <w:rFonts w:ascii="Times New Roman"/>
                <w:b w:val="false"/>
                <w:i w:val="false"/>
                <w:color w:val="000000"/>
                <w:sz w:val="20"/>
              </w:rPr>
              <w:t>
а) документы, подтверждающие, что процедуры корректирующих и предупреждающих действий разработаны;</w:t>
            </w:r>
          </w:p>
          <w:p>
            <w:pPr>
              <w:spacing w:after="20"/>
              <w:ind w:left="20"/>
              <w:jc w:val="both"/>
            </w:pPr>
            <w:r>
              <w:rPr>
                <w:rFonts w:ascii="Times New Roman"/>
                <w:b w:val="false"/>
                <w:i w:val="false"/>
                <w:color w:val="000000"/>
                <w:sz w:val="20"/>
              </w:rPr>
              <w:t xml:space="preserve">
б) документы, подтверждающие,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Общими требованиями; </w:t>
            </w:r>
          </w:p>
          <w:p>
            <w:pPr>
              <w:spacing w:after="20"/>
              <w:ind w:left="20"/>
              <w:jc w:val="both"/>
            </w:pPr>
            <w:r>
              <w:rPr>
                <w:rFonts w:ascii="Times New Roman"/>
                <w:b w:val="false"/>
                <w:i w:val="false"/>
                <w:color w:val="000000"/>
                <w:sz w:val="20"/>
              </w:rPr>
              <w:t>
в) документы, подтверждающие, что корректирующие и предупреждающие действия являются результативными;</w:t>
            </w:r>
          </w:p>
          <w:p>
            <w:pPr>
              <w:spacing w:after="20"/>
              <w:ind w:left="20"/>
              <w:jc w:val="both"/>
            </w:pPr>
            <w:r>
              <w:rPr>
                <w:rFonts w:ascii="Times New Roman"/>
                <w:b w:val="false"/>
                <w:i w:val="false"/>
                <w:color w:val="000000"/>
                <w:sz w:val="20"/>
              </w:rPr>
              <w:t xml:space="preserve">
г) документы, подтверждающие,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22 декабря 2015 г.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записи, касающиеся медицинских изделий, выбранных в качестве представительных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связанных с потребителем процессов системы менеджмента качества медицинских изделий</w:t>
            </w:r>
          </w:p>
          <w:p>
            <w:pPr>
              <w:spacing w:after="20"/>
              <w:ind w:left="20"/>
              <w:jc w:val="both"/>
            </w:pPr>
            <w:r>
              <w:rPr>
                <w:rFonts w:ascii="Times New Roman"/>
                <w:b w:val="false"/>
                <w:i w:val="false"/>
                <w:color w:val="000000"/>
                <w:sz w:val="20"/>
              </w:rPr>
              <w:t xml:space="preserve">
(если отсутствуют доказательства соответствия системы менеджмента качества требованиям стандартов, эквивалентных стандарту ISO 13485, в ином случае оценка осуществляется </w:t>
            </w:r>
          </w:p>
          <w:p>
            <w:pPr>
              <w:spacing w:after="20"/>
              <w:ind w:left="20"/>
              <w:jc w:val="both"/>
            </w:pPr>
            <w:r>
              <w:rPr>
                <w:rFonts w:ascii="Times New Roman"/>
                <w:b w:val="false"/>
                <w:i w:val="false"/>
                <w:color w:val="000000"/>
                <w:sz w:val="20"/>
              </w:rPr>
              <w:t>в части постпродажного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документы, касающиеся медицинских изделий, в отношении которых проводится инспектирование производства:</w:t>
            </w:r>
          </w:p>
          <w:p>
            <w:pPr>
              <w:spacing w:after="20"/>
              <w:ind w:left="20"/>
              <w:jc w:val="both"/>
            </w:pPr>
            <w:r>
              <w:rPr>
                <w:rFonts w:ascii="Times New Roman"/>
                <w:b w:val="false"/>
                <w:i w:val="false"/>
                <w:color w:val="000000"/>
                <w:sz w:val="20"/>
              </w:rPr>
              <w:t>
а) документы, подтверждающие,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w:t>
            </w:r>
          </w:p>
          <w:p>
            <w:pPr>
              <w:spacing w:after="20"/>
              <w:ind w:left="20"/>
              <w:jc w:val="both"/>
            </w:pPr>
            <w:r>
              <w:rPr>
                <w:rFonts w:ascii="Times New Roman"/>
                <w:b w:val="false"/>
                <w:i w:val="false"/>
                <w:color w:val="000000"/>
                <w:sz w:val="20"/>
              </w:rPr>
              <w:t>
б) документы, подтверждающие,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при необходимости для актуализации деятельности по менеджменту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записи, касающиеся медицинских изделий, выбранных в качестве представительных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