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d6cb" w14:textId="151d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рыбы и сурими мороженых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декабря 2017 года № 108.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рыбы и сурими мороженых, классифицируемых кодами 0303 89 900 7 и 0304 95 100 0 ТН ВЭД ЕАЭС, в размере 0 процентов от таможенной стоимости с даты вступления в силу настоящего Решения по 31 декабря 2019 г. включительно.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 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позиции с кодами 0303 89 900 7 и 0304 95 100 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52С)</w:t>
      </w:r>
      <w:r>
        <w:rPr>
          <w:rFonts w:ascii="Times New Roman"/>
          <w:b w:val="false"/>
          <w:i w:val="false"/>
          <w:color w:val="000000"/>
          <w:sz w:val="28"/>
        </w:rPr>
        <w:t xml:space="preserve">";  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52С следующего содержания: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52C)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20 декабря 2017 г. № 108 по 31.12.2019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 календарных дней с даты его официального опубликования.      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 Абдыгулов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