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7fa1" w14:textId="159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таможенной процедуры временного ввоза (допуска)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товары,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считаются товарами,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указанных товаров в соответствии с таможенной процедурой временного ввоза (допуска) без уплаты ввозных таможенных пошлин, налогов составляет 1 год, если иной срок не установлен в данном перечне или в абзацах третьем и четвертом настоящего пункта.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товаров, указанных в пунктах 1-17, 19-22, 24, 28, 29 и 37 указанного перечня и помещенных под таможенную процедуру временного ввоза (допуска) в период с 1 марта по 31 октября 2019 г. включительно, в соответствии с таможенной процедурой временного ввоза (допуска) без уплаты ввозных таможенных пошлин, налогов составляет 18 месяцев, если иной срок не установлен в данном перечне, а в отношении указанных товаров, помещенных под таможенную процедуру временного ввоза (допуска) в период с 1 марта 2021 г. по 28 февраля 2022 г. включительно, – 2 года, если иной срок не установлен в данном перечне.</w:t>
      </w:r>
    </w:p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товаров, указанных в пункте 38 указанного перечня, в соответствии с таможенной процедурой временного ввоза (допуска) без уплаты ввозных таможенных пошлин, налогов составляет 5 лет со дня помещения таких товаров под таможенную процедуру временного ввоза (допуска), а в отношении указанных товаров, помещенных под таможенную процедуру временного ввоза (допуска) в период с 21 февраля по 31 декабря 2017 г. включительно, – до 31 декабря 2023 г.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Совета Евразийской экономической комиссии от 29.04.2020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15.04.2022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19.08.2022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331, признать утратившим силу.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 Решением Комиссии Таможенного союза от 20 сентября 2010 г. № 375,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Решение вступает в силу по истечении 10 календарных дней с даты его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 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109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Гражданские грузовые самолеты, не оснащенные грузовой рампой, с максимальной взлетной массой не менее 60 000 кг, но не более 80 000 кг (код 8802 40 003 9 ТН ВЭД ЕАЭС), или более 370 000 кг (код 8802 40 009 6 ТН ВЭД ЕАЭС) при условии их помещения под таможенную процедуру временного ввоза (допуска) в период с 17 мая 2014 г. по 31 декабря 2017 г. включительно.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налогов, в том числе при продлении срока действия этой таможенной процедуры, в отношении таких самолетов – 12 лет со дня помещения под таможенную процедуру временного ввоза (допуска).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Гражданские грузовые самолеты, не оснащенные грузовой рампой, с максимальной взлетной массой не менее 60 000 кг, но не более 80 000 кг (код 8802 40 003 9 ТН ВЭД ЕАЭС), при условии их помещения под таможенную процедуру временного ввоза (допуска) в период с 1 января 2018 г. по 31 декабря 2019 г. включительно.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– 12 лет со дня помещения под такую таможенную процедуру.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Гражданские грузовые самолеты, не оснащенные грузовой рампой, с максимальной взлетной массой более 370 000 кг (код 8802 40 009 6 ТН ВЭД ЕАЭС) при условии их помещения под таможенную процедуру временного ввоза (допуска) в период с 1 января 2018 г. по 31 декабря 2023 г. включительно.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– 12 лет со дня помещения под такую таможенную процедуру.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Широкофюзеляжные, дальнемагистральные гражданские грузовые самолеты с максимальной взлетной массой не менее 175 000 кг, но не более 200 000 кг (код 8802 40 003 8 ТН ВЭД ЕАЭС), или не менее 233 000 кг, но не более 250 000 кг (код 8802 40 004 8 ТН ВЭД ЕАЭС), при условии их помещения под таможенную процедуру временного ввоза (допуска) по 31 декабря 2023 г. включительно.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– 12 лет со дня помещения под такую таможенную процедуру.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Морское пассажирское судно (код 8901 10 100 9 ТН ВЭД ЕАЭС), зафрахтованное ФГУП "Росморпорт", при условии его использования в качестве плавучей гостиницы для проживания участников, гостей, персонала и других клиентских групп в период проведения IV Восточного экономического форума 2018 г. в г. Владивосток.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указанного морского пассажирского судна – до 30 сентября 2018 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 в соответствии с решением Совета Евразийской экономической комиссии от 14.09.2018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 Исключен решением Совета Евразийской экономической комиссии от 23.09.2022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Гражданские пассажирские самолеты (коды 8802 40 003 5 и 8802 40 003 6 ТН ВЭД ЕАЭС) при одновременном соблюдении следующих условий: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декларантом выступает иностранное лицо;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самолеты используются в нерегулярных (вне коммерческого расписания) полетах в пределах территории государства – члена Евразийского экономического союза, таможенным органом которого произведен выпуск таких самолетов в соответствии с таможенной процедурой временного ввоза (допуска), для перевозки лиц, входящих в состав делегаций иностранных государств, принимающих участие в выставочно-конгрессных мероприятиях (в том числе международных выставках продукции военного назначения), международных форумах, многосторонних и двусторонних правительственных встречах и иных подобных международных мероприятиях, проводимых по решению главы государства-члена или правительства государства-члена, при наличии письменного подтверждения (в произвольной форме) государственного органа государства-члена, ответственного за организацию и проведение мероприятия.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подтверждение должно содержать сведения о наименовании проводимого мероприятия, сроках его проведения, бортовом (регистрационном) номере самолета и планируемом маршруте воздушной перевозки (пунктах посадки) в пределах территории государства – члена Евразийского экономического союза.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в пределах территории государства – члена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должен составлять не более 14 календарных дней со дня помещения под такую таможенную процедуру.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Перечень дополнен пунктом 6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23.09.2022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Морское пассажирское судно (код 8901 10 100 9 ТН ВЭД ЕАЭС), зафрахтованное ФГУП "Росморпорт", при условии его использования в качестве плавучей гостиницы для проживания участников, гостей, персонала и других клиентских групп в период проведения ежегодного Восточного экономического форума в г. Владивостоке.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указанного морского пассажирского судна – 30 календарных дней со дня помещения под такую таможенную процедуру.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 в соответствии с решением Совета Евразийской экономической комиссии от 08.08.2019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 Исключен решением Совета Евразийской экономической комиссии от 23.09.2022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Двигатели, запасные части и оборудование, предназначенные для технического обслуживания или ремонта самолетов гражданской авиации, осуществляющих перевозки в пределах территории государства – члена Евразийского экономического союза, таможенным органом которого такие двигатели, запасные части и оборудование помещены под таможенную процедуру временного ввоза (допуска), между государствами – членами Евразийского экономического союза и (или) международные перевозки.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двигателей, запасных частей и оборудования – 8 лет со дня помещения под такую таможенную процедуру, если иной срок не установлен в абзаце третьем настоящего пункта.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 соответствии с таможенной процедурой временного ввоза (допуска) без уплаты ввозных таможенных пошлин, налогов указанных двигателей, запасных частей и оборудования, предельный срок которых, установленный в соответствии с абзацем вторым настоящего пункта, истекает в период с 21 февраля по 31 декабря 2022 г., – до 31 декабря 2023 г.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Перечень дополнен пунктом 8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15.02.2023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Низкообогащенный уран в виде гексафторида урана (код 2844 20 350 0 ТН ВЭД ЕАЭС) в объеме не более 90 тонн, ввозимый на территорию Республики Казахстан в соответствии с Соглашением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от 27 августа 2015 года, при условии, что такой низкообогащенный уран ввозится исключительно в целях хранения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 соответствии с таможенной процедурой временного ввоза (допуска) без уплаты ввозных таможенных пошлин, налогов низкообогащенного урана – до окончания срока действия указанного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9 в соответствии c решением Совета Евразийской экономической комиссии от 19.12.2019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Транспортные упаковочные контейнеры (код 8609 00 900 9 ТН ВЭД ЕАЭС), предназначенные для транспортировки и хранения низкообогащенного урана, ввозимые на территорию Республики Казахстан в соответствии с Соглашением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от 27 августа 2015 года, при условии, что такие транспортные упаковочные контейнеры ввозятся исключительно в целях хранения низкообогащенного урана, указанного в пункте 9 настоящего перечня.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10 в соответствии c решением Совета Евразийской экономической комиссии от 19.12.2019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Морские суда (код 8901 20 100 0 ТН ВЭД ЕАЭС), зарегистрированные в государствах, не являющихся членами Евразийского экономического союза, разрешенные в соответствии с законодательством государства – члена Евразийского экономического союза для использования при перевозках природного газа (в том числе в сжиженном состоянии), газового конденсата, погруженных (перегруженных) на указанные суда в акватории Северного морского пути и перевозимых до первого пункта выгрузки или перегрузки на территории Российской Федерации, при условии их помещения под таможенную процедуру временного ввоза (допуска) в период с 1 ноября 2019 г. до 30 декабря 2043 г.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 соответствии с таможенной процедурой временного ввоза (допуска) без уплаты ввозных таможенных пошлин, налогов указанных морских судов – 3 года со дня помещения под такую таможенную процедуру, если иное не установлено абзацем третьим настоящего пункта.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морских судов, помещенных под таможенную процедуру временного ввоза (допуска) в период с 1 ноября по 31 декабря 2019 г. включительно, – до 31 декабря 2023 г.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11 в соответствии c решением Совета Евразийской экономической комиссии от 19.12.2019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опубликования); с изменениями, внесенными решением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Морские суда (коды 8904 00 100 0 и 8906 90 100 0 ТН ВЭД ЕАЭС), находящиеся в собственности иностранных лиц, зафрахтованные лицами государств – членов Евразийского экономического союза по договору тайм-чартера или бербоут-чартера и используемые при проведении геолого-разведочных работ, при условии их помещения под таможенную процедуру временного ввоза (допуска) в период с 1 июля 2020 г. до 31 декабря 2024 г. включительно.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морских судов – 1 год со дня помещения под такую таможенную процедуру, если иное не установлено абзацем третьим настоящего пункта.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морских судов, помещенных под таможенную процедуру временного ввоза (допуска) в период с 21 февраля по 31 декабря 2021 г. включительно, – до 31 декабря 2023 г.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12 в соответствии c решением Совета Евразийской экономической комиссии от 29.01.2021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опубликования); с изменениями, внесенными решением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109 </w:t>
            </w:r>
          </w:p>
        </w:tc>
      </w:tr>
    </w:tbl>
    <w:bookmarkStart w:name="z2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  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Позицию 13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Гражданские грузовые самолеты, не оснащенные грузовой рампой, с максимальной взлетной массой не менее 60 000 кг, но не более 80 000 кг (код 8802 40 003 9 ТН ВЭД ЕАЭС), или более 370 000 кг (код 8802 40 009 6 ТН ВЭД ЕАЭС), указанные в пункте 1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 20 декабря 2017 г. № 109.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срок временного нахождения и использования без уплаты ввозных таможенных пошлин, налогов в соответствии с пунктом 1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 20 декабря 2017 г. № 109". </w:t>
            </w:r>
          </w:p>
        </w:tc>
      </w:tr>
    </w:tbl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позициями 13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и 13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Гражданские грузовые самолеты, не оснащенные грузовой рампой, с максимальной взлетной массой не менее 60 000 кг, но не более 80 000 кг (код 8802 40 003 9 ТН ВЭД ЕАЭС), указанные в пункте 2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 20 декабря 2017 г. № 109.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срок временного нахождения и использования без уплаты ввозных таможенных пошлин, налогов в соответствии с пунктом 2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 20 декабря 2017 г. № 109.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Гражданские грузовые самолеты, не оснащенные грузовой рампой, с максимальной взлетной массой более 370 000 кг (код 8802 40 009 6 ТН ВЭД ЕАЭС), указанные в пункте 3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 20 декабря 2017 г. № 109.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срок временного нахождения и использования без уплаты ввозных таможенных пошлин, налогов в соответствии с пунктом 3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 20 декабря 2017 г. № 109. </w:t>
            </w:r>
          </w:p>
        </w:tc>
      </w:tr>
    </w:tbl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Дополнить позицией 16 следующего содержания: 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Широкофюзеляжные, дальнемагистральные гражданские грузовые самолеты с максимальной взлетной массой не менее 175 000 кг, но не более 200 000 кг (код 8802 40 003 8 ТН ВЭД ЕАЭС), или не менее 233 000 кг, но не более 250 000 кг (код 8802 40 004 8 ТН ВЭД ЕАЭС), указанные в пункте 4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 20 декабря 2017 г. № 109.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срок временного нахождения и использования без уплаты ввозных таможенных пошлин, налогов в соответствии с пунктом 4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 20 декабря 2017 г. № 109.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