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ba95" w14:textId="e99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7 марта 2017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26 мая 2017 г. в городе Казани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Члены Евразийского межправительственного совета: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