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d923" w14:textId="e1ed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26 мая 2017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 89: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Определить, что очередное заседание Евразийского межправительственного совета состоится 14 августа 2017 г. в городе Астане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Настоящее распоряжение вступает в силу с даты его принятия.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Евразийского межправительственного совета: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