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003b" w14:textId="4170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торговых площадок для организации централизованной торговли в рамках общего электроэнергетического рынка Евразийского экономического союза и финансирования мероприятий по формированию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14 августа 2017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формирования общего электроэнергетического рынка Евразийского экономического союза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Договора о Евразийском экономическом союзе от 29 мая 2014 года и пунктом 2 Решения Высшего Евразийского экономического совета от 26 декабря 2016 г. № 20 "О Программе формирования общего электроэнергетического рынка Евразийского экономического союза":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Считать целесообразным использование существующих в Республике Казахстан и (или) Российской Федерации площадок торговли электрической энергией (далее - торговые площадки) для организации централизованной торговли электрической энергией в рамках общего электроэнергетического рынка Евразийского экономического союза (далее - Союз) с учетом необходимости модернизации электронных систем торговли этих площадок (далее - электронные системы торговли).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целях определения необходимых объемов средств, привлекаемых из внебюджетных источников для финансирования модернизации электронных систем торговли торговых площадок с целью организации централизованной торговли электрической энергией в рамках общего электроэнергетического рынка Союза, до 1 октября 2018 г.: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Правительству Республики Казахстан и Правительству Российской Федерации обеспечить представление в Евразийскую экономическую комиссию информации о результатах проведенной торговыми площадками оценки стоимости модернизации электронных систем торговли (с разбивкой по способам централизованной торговли электрической энергией в рамках общего электроэнергетического рынка Союза);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Евразийской экономической комиссии направить представленную в соответствии с абзацем вторым настоящего пункта информацию в правительства государств - членов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правительствам государств - членов Союза обеспечить проведение оценки экономической целесообразности организации на общем электроэнергетическом рынке Союза централизованной торговли электрической энергией на сутки вперед и представление в Евразийскую экономическую комиссию информации о результатах проведения указанной оценки.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Правительствам государств - членов Союза совместно с Евразийской экономической комиссией до 1 октября 2018 г. проработать с учетом представленных уполномоченными органами Республики Казахстан и Российской Федерации результатов проведенной торговыми площадками оценки стоимости модернизации электронных систем торговли вопросы выбора для финансирования модернизации электронных систем торговли с целью организации централизованной торговли электрической энергией в рамках общего электроэнергетического рынка Союза одного или нескольких из следующих механизмов привлечения из внебюджетных источников средств (в том числе вопросы, касающиеся условий и порядка возможного последующего возврата указанных средств):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модернизация электронных систем торговли за счет собственных и (или) самостоятельно привлекаемых торговыми площадками ресурсов;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уполномоченными организациями государств - членов Союза финансирования торговым площадкам в целях модернизации электронных систем торговли;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совместное финансирование модернизации электронных систем торговли участниками и другими заинтересованными субъектами общего электроэнергетического рынка Союза, а также иными организациями;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модернизации электронных систем торговли за счет иных внебюджетных источников, не запрещенных законодательством государств - членов Союза.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Определить, что финансирование мероприятий по формированию общего электроэнергетического рынка Союза, связанных с разработкой актов, регулирующих общий электроэнергетический рынок Союза, осуществляется: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за счет (в пределах) средств, предусматриваемых Евразийской экономической комиссии на выполнение научно-исследовательских работ;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за счет (в пределах) средств, предусматриваемых в бюджетах государств - членов Союза на соответствующий финансовый год на обеспечение деятельности уполномоченных органов государств - членов Союза.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Армения  </w:t>
            </w:r>
          </w:p>
          <w:bookmarkEnd w:id="1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Беларусь 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Республики 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Федерации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