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0d85" w14:textId="b470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зачислении и распределении сумм ввозных таможенных пошлин между бюджетами государств - членов Евразийского экономического союза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14 августа 2017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с учетом информации Евразийской экономической комиссии о зачислении и распределении сумм ввозных таможенных пошлин между бюджетами государств - членов Евразийского экономического союза в 2016 году: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Коллегии Евразийской экономической комиссии осуществлять мониторинг реализации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77"/>
        <w:gridCol w:w="2577"/>
        <w:gridCol w:w="1991"/>
        <w:gridCol w:w="2577"/>
        <w:gridCol w:w="2578"/>
      </w:tblGrid>
      <w:tr>
        <w:trPr>
          <w:trHeight w:val="30" w:hRule="atLeast"/>
        </w:trPr>
        <w:tc>
          <w:tcPr>
            <w:tcW w:w="2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"/>
        </w:tc>
        <w:tc>
          <w:tcPr>
            <w:tcW w:w="2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Беларусь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Казахстан </w:t>
            </w:r>
          </w:p>
        </w:tc>
        <w:tc>
          <w:tcPr>
            <w:tcW w:w="2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Кыргызской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Российской Федерации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