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d8ab" w14:textId="ff6d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выставочного форума "Евразийская неделя" в 2018 - 2020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2017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 2 "О мерах, направленных на развитие экспорта", а также с учетом предложений государств - членов Евразийского экономического союза: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выставочный форум "Евразийская неделя" в 2018 году - в Республике Армения, в 2019 году - в Кыргызской Республике, в 2020 году - в Республике Беларусь.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