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3bdb" w14:textId="1463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кооперационного сотрудничества государств – членов Евразийского экономического союза в сфере сельскохозяйственного машиностроения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12 сентября 2017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в целях развития кооперационного сотрудничества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организации производств в сфере сельскохозяйственного машиностроения: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производителей элементов для совместного производства комплектующих для машин и оборудования для сельского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перечнем потенциальных потребителей аналогов выпускаемых в третьих странах комплектующих для машин и оборудования для сельского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.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Направлять в Евразийскую экономическую комиссию предложения о внесении изменений в перечни, указанные в пункте 1 настоящей Рекомендации.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2017 г. № 18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производителей элементов для совместного производства комплектующих для машин и оборудования для сельского хозяйства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1"/>
        <w:gridCol w:w="424"/>
        <w:gridCol w:w="1635"/>
        <w:gridCol w:w="3437"/>
        <w:gridCol w:w="1320"/>
        <w:gridCol w:w="1873"/>
      </w:tblGrid>
      <w:tr>
        <w:trPr>
          <w:trHeight w:val="30" w:hRule="atLeast"/>
        </w:trPr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элементов комплектующих</w:t>
            </w:r>
          </w:p>
          <w:bookmarkEnd w:id="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– производители элементов комплектующих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Трансмиссии</w:t>
            </w:r>
          </w:p>
          <w:bookmarkEnd w:id="6"/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Гидротрансформатор, включая насосное колесо, плиту блокировки, турбинное колесо, статор, обгонную муфту</w:t>
            </w:r>
          </w:p>
          <w:bookmarkEnd w:id="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"Техдормаш центр", г. Минск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"Вертумн", г. Санкт-Петербург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"Трактор-сервис+", г. Набережные Челны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Планетарный ряд, включая солнечную шестерню, сателлит, эпицикл, водило</w:t>
            </w:r>
          </w:p>
          <w:bookmarkEnd w:id="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"МЗОР", г. Минск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"Псковский завод механических приводов", г. Псков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НТЦ "РЕДУКТОР", г. Санкт-Петербург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Устройство управления, включая импульсный генератор, датчик положения заслонки, соленоид </w:t>
            </w:r>
          </w:p>
          <w:bookmarkEnd w:id="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"ПриСТ", г. Москва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Карданные валы</w:t>
            </w:r>
          </w:p>
          <w:bookmarkEnd w:id="1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"Карданвал", г. Шимкент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Автоматическая централизованная система смазки </w:t>
            </w:r>
          </w:p>
          <w:bookmarkEnd w:id="11"/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Насос, включая насосные элементы, приводные валы</w:t>
            </w:r>
          </w:p>
          <w:bookmarkEnd w:id="1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"БЗА", г. Борисов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"Салпи", г. Москва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"Тутаевский моторный завод", г. Тутаев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Система трубопроводов, включая резервуар для масла</w:t>
            </w:r>
          </w:p>
          <w:bookmarkEnd w:id="1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"ГИДРО-ЛИНК", г. Екатеринбург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Блок управления системой смазки</w:t>
            </w:r>
          </w:p>
          <w:bookmarkEnd w:id="1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"Зелаз", г. Белгород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Двигатели дизельные для тракторов</w:t>
            </w:r>
          </w:p>
          <w:bookmarkEnd w:id="15"/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Блок-картер, включая масляный поддон</w:t>
            </w:r>
          </w:p>
          <w:bookmarkEnd w:id="1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"Минский моторный завод", г. Минск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"Челябинский тракторный завод – УРАЛТРАК", г. Челябинск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"Чебоксарский завод силовых агрегатов", г. Чебоксары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"Автодизель" (ЯМЗ), г. Ярославль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Головка цилиндров, включая каналы для циркуляции газов, места для установки форсунок, а также линии для перемещения охлаждающей двигатель во время его работы жидкости</w:t>
            </w:r>
          </w:p>
          <w:bookmarkEnd w:id="1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"Минский моторный завод", г. Минск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"Челябинский тракторный завод – УРАЛТРАК", г. Челябинск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"Чебоксарский завод силовых агрегатов", г. Чебоксары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"Автодизель" (ЯМЗ), г. Ярославль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Кривошипно-шатунный механизм</w:t>
            </w:r>
          </w:p>
          <w:bookmarkEnd w:id="1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"Минский моторный завод", г. Минск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"Челябинский тракторный завод – УРАЛТРАК", г. Челябинск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"Чебоксарский завод силовых агрегатов", г. Чебоксары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"Автодизель" (ЯМЗ), г. Ярославль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Коленчатый вал</w:t>
            </w:r>
          </w:p>
          <w:bookmarkEnd w:id="1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"Минский моторный завод", г. Минск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"Уральский литейно-механический завод", г. Уральск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"Челябинский тракторный завод – УРАЛТРАК", г. Челябинск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"Чебоксарский завод силовых агрегатов", г. Чебоксары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"Автодизель" (ЯМЗ), г. Ярославль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Газораспределитель-ный механизм</w:t>
            </w:r>
          </w:p>
          <w:bookmarkEnd w:id="2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"Минский моторный завод", г. Минск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"Челябинский тракторный завод – УРАЛТРАК", г. Челябинск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"Чебоксарский завод силовых агрегатов", г. Чебоксары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"Автодизель" (ЯМЗ), г. Ярославль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Система подачи топлива</w:t>
            </w:r>
          </w:p>
          <w:bookmarkEnd w:id="2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"Минский моторный завод", г. Минск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"Челябинский тракторный завод – УРАЛТРАК", г. Челябинск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"Чебоксарский завод силовых агрегатов", г. Чебоксары,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"Автодизель" (ЯМЗ), г. Ярославль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Система запуска двигателя</w:t>
            </w:r>
          </w:p>
          <w:bookmarkEnd w:id="2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"Минский моторный завод", г. Минск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"Челябинский тракторный завод – УРАЛТРАК", г. Челябинск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"Чебоксарский завод силовых агрегатов", г. Чебоксары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"Автодизель" (ЯМЗ), г. Ярославль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Фильтры очистки воздуха и масла</w:t>
            </w:r>
          </w:p>
          <w:bookmarkEnd w:id="2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"Минский моторный завод", г. Минск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"Казтехфильтр", г. 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"Казфильтр", пос. Байсерке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"Челябинский тракторный завод – УРАЛТРАК", г. Челябинск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"Чебоксарский завод силовых агрегатов", г. Чебоксары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"Автодизель" (ЯМЗ), г. Ярославль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Система смазки силовой установки</w:t>
            </w:r>
          </w:p>
          <w:bookmarkEnd w:id="2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"Минский моторный завод", г. Минск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"Челябинский тракторный завод – УРАЛТРАК", г. Челябинск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"Чебоксарский завод силовых агрегатов", г. Чебоксары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"Автодизель" (ЯМЗ), г. Ярославль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Двигатели и силовые установки, работающие на газомоторном топливе</w:t>
            </w:r>
          </w:p>
          <w:bookmarkEnd w:id="25"/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Электромагнитная форсунка мембранного типа</w:t>
            </w:r>
          </w:p>
          <w:bookmarkEnd w:id="2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"Минский моторный завод", г. Минск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"Ногинский завод топливной аппаратуры", г. Ногинск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"Алтайский завод прецизионных изделий", г. Барнаул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Редуктор двухступенчатый с подогревом охлаждающей жидкостью</w:t>
            </w:r>
          </w:p>
          <w:bookmarkEnd w:id="2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ОсОО "Автомаш-Радиатор", г. Бишкек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"Бузулукский механический завод", г. Бузулук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Блок управления подачей газа</w:t>
            </w:r>
          </w:p>
          <w:bookmarkEnd w:id="2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"Минский моторный завод", г. Минск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"АВАКС", г. Санкт-Петербург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Мосты</w:t>
            </w:r>
          </w:p>
          <w:bookmarkEnd w:id="29"/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20.Мост ведущих колес, включая гидропривод, балку, бортовые редукторы, коробку диапазонов скоростей, дисковый тормоз</w:t>
            </w:r>
          </w:p>
          <w:bookmarkEnd w:id="3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"ЧЗДТ", г. Челябинск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Мост управляемых колес</w:t>
            </w:r>
          </w:p>
          <w:bookmarkEnd w:id="3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"ЧЗДТ", г. Челябинск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Подшипники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Роликовые</w:t>
            </w:r>
          </w:p>
          <w:bookmarkEnd w:id="3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"Минский подшипниковый завод", г. Минск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"ЕПК Степногорск", г. Степногорск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"Московский подшипник", г. Москва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"Курский подшипниковый завод, г. Курск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"Самарский подшипниковый завод", г. Самара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Ступичные</w:t>
            </w:r>
          </w:p>
          <w:bookmarkEnd w:id="3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"Минский подшипниковый завод", г. Минск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"ЕПК Степногорск", г. Степногорск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"Московский подшипник", г. Москва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"Курский подшипниковый завод, г. Курск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"Самарский подшипниковый завод", г. Самара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Буксовые</w:t>
            </w:r>
          </w:p>
          <w:bookmarkEnd w:id="3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"Минский подшипниковый завод", г. Минск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"ЕПК Степногорск", г. Степногорск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"Московский подшипник", г. Москва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"Курский подшипниковый завод, г. Курск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"Самарский подшипниковый завод", г. Самара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Спутниковая навигация </w:t>
            </w:r>
          </w:p>
          <w:bookmarkEnd w:id="36"/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Оборудование для отбора проб, включая георадары и наборы электронных карт</w:t>
            </w:r>
          </w:p>
          <w:bookmarkEnd w:id="3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"Завод им. С.М.Кирова",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 Петропавловск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"ВНИИ СМИ", г. Москва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"ЛОГИС", г. Раменское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Системы автоматического вождения, включая навигационный контроллер, спутниковую антенну, систему подруливания</w:t>
            </w:r>
          </w:p>
          <w:bookmarkEnd w:id="3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"Завод им. С.М.Кирова", г. Петропавловск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"ЦТЗ Аэросоюз", г. Новосибирск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Система параллельного вождения</w:t>
            </w:r>
          </w:p>
          <w:bookmarkEnd w:id="3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"Завод им. С.М.Кирова", г. Петропавловск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"ЦТЗ Аэросоюз", г. Новосибирск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Элементы гидравлики</w:t>
            </w:r>
          </w:p>
          <w:bookmarkEnd w:id="40"/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Гидронасосы, в том числе шестеренные</w:t>
            </w:r>
          </w:p>
          <w:bookmarkEnd w:id="4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"САЛЕО-Гомель", г. Гомель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"Мейкер", г. Караганда АО "Петропавлов-ский завод тяжелого машиностроения", г. 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"Алматинский завод тяжелого машиностроения", г. 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"Технос", г. Челябинск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Гидромоторы</w:t>
            </w:r>
          </w:p>
          <w:bookmarkEnd w:id="4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"САЛЕО-Гомель", г. Гомель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"САЛЕО – УКХ", г. Дзержинск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"Технос", г. Челябинск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Насосы-дозаторы</w:t>
            </w:r>
          </w:p>
          <w:bookmarkEnd w:id="4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"САЛЕО – УКХ", г. Дзержинск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"Технос", г. Челябинск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Гидроцилиндры</w:t>
            </w:r>
          </w:p>
          <w:bookmarkEnd w:id="4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"САЛЕО-Кобрин", г. Кобрин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"Мейкер",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 Караганда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"Петропавлов-ский завод тяжелого машиностроения", г. 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"Машзавод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1", г. Караганда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"Алматинский завод тяжелого машиностроения", г. 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"Технос", г. Челябинск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"Завод гидроцилиндров, г. Москва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"Елецгидро-агрегат", г. Елец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Приоритетные клапаны для систем рулевого управления</w:t>
            </w:r>
          </w:p>
          <w:bookmarkEnd w:id="4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"САЛЕО – УКХ", г. Дзержинск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"Петропавлов-ский завод тяжелого машиностроения", г. 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"Алматинский завод тяжелого машиностроения", г. 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Распределители гидросистем</w:t>
            </w:r>
          </w:p>
          <w:bookmarkEnd w:id="4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"САЛЕО – УКХ", г. Дзержинск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"Мейкер", г. Караганда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"Петропавлов-ский завод тяжелого машиностроения", г. 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"Алматинский завод тяжелого машиностроения", г. 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Электрогидравличес-кие блоки управления гидросистем</w:t>
            </w:r>
          </w:p>
          <w:bookmarkEnd w:id="4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"САЛЕО – УКХ", г. Дзержинск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"Мейкер",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 Караганда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"Петропавлов-ский завод тяжелого машиностроения", г. 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"Алматинский завод тяжелого машиностроения", г. 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Электронные компоненты</w:t>
            </w:r>
          </w:p>
          <w:bookmarkEnd w:id="48"/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Агронавигаторы</w:t>
            </w:r>
          </w:p>
          <w:bookmarkEnd w:id="4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"Завод им. С.М.Кирова", г. Петропавловск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"Завод "Радиан", г. Александровское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"ЦТЗ Аэросоюз", г. Новосибирск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Курсоуказатели</w:t>
            </w:r>
          </w:p>
          <w:bookmarkEnd w:id="5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"Завод им. С.М.Кирова", г. Петропавловск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"Завод "Радиан", г. Александровское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"ЦТЗ Аэросоюз", г. Новосибирск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 Датчики (уровня топлива и др.)</w:t>
            </w:r>
          </w:p>
          <w:bookmarkEnd w:id="5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"Пром-АвтоКип", г. Минск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"Завод им. С.М.Кирова", г. Петропавловск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Бортовые компьютеры</w:t>
            </w:r>
          </w:p>
          <w:bookmarkEnd w:id="5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"Пром-АвтоКип", г. Минск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"Завод им. С.М.Кирова", г. Петропавловск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Аккумуляторные батареи</w:t>
            </w:r>
          </w:p>
          <w:bookmarkEnd w:id="5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"Кайнар-АКБ",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 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"Zhersu Power",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 Алматы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сентября 2017 г. № 18 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потенциальных потребителей аналогов выпускаемых в третьих странах комплектующих для машин и оборудования для сельского хозяйства 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7"/>
        <w:gridCol w:w="6433"/>
      </w:tblGrid>
      <w:tr>
        <w:trPr>
          <w:trHeight w:val="30" w:hRule="atLeast"/>
        </w:trPr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комплектующих</w:t>
            </w:r>
          </w:p>
          <w:bookmarkEnd w:id="55"/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потребители комплектующих</w:t>
            </w:r>
          </w:p>
        </w:tc>
      </w:tr>
      <w:tr>
        <w:trPr>
          <w:trHeight w:val="30" w:hRule="atLeast"/>
        </w:trPr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1.Трансмиссии, автоматическая централизованная система смазки, двигатели дизельные для тракторов</w:t>
            </w:r>
          </w:p>
          <w:bookmarkEnd w:id="56"/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"Минский тракторный завод", Республика Беларусь, г. Минск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"Гомсельмаш", Республика Беларусь, г. Гомель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"Бобруйскагромаш", Республика Беларусь, г. Бобруйск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"Лидаагропроммаш", Республика Беларусь, г. 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"Комбайновый завод "Вектор", Республика Казахстан, г. 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"Ростсельмаш", Российская Федерация, г. Ростов-на-Дону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"САРЭКС", Российская Федерация, г. Саранск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"Джон Дир Рус", Российская Федерация, г. Оренбург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"Клаас", Российская Федерация, г. Краснодар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"Брянсксельмаш", Российская Федерация, г. 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Двигатели и силовые установки, работающие на газомоторном топливе</w:t>
            </w:r>
          </w:p>
          <w:bookmarkEnd w:id="57"/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"Минский тракторный завод", Республика Беларусь, г. Минск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"Гомсельмаш", Республика Беларусь, г. Гомель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"Бобруйскагромаш", Республика Беларусь, г. Бобруйск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"Лидаагропроммаш", Республика Беларусь, г. 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"Амкодор", Республика Беларусь, г. Минск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"Агромаш-Холдинг", Республика Казахстан, г. 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"Комбайновый завод "Вектор", Республика Казахстан, г. 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"СемАЗ", Республика Казахстан, г. 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 "Петербургский тракторный завод", Российская Федерация,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 Санкт-Петербург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"Ростсельмаш", Российская Федерация, г. Ростов-на-Дону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"САРЭКС", Российская Федерация, г. Саранск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"Промтрактор", Российская Федерация, г. Чебоксары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"Челябинский тракторный завод - Уралтрак", Российская Федерация, г. Челябинск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"Челябинские строительно-дорожные машины", Российская Федерация, г. Челябинск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"Брянский арсенал", Российская Федерация, г. 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"Харьковский тракторный завод", г. Харьков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"Ташкентский тракторный завод", г. Ташкент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ООО "СиЭнЭйч-КАМАЗ-Индустрия", Российская Федерация,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 Набережные челны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"Джон Дир Рус", Российская Федерация, г. Оренбург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"Клаас", Российская Федерация, г. Краснодар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"Брянсксельмаш", Российская Федерация, г. Брянск</w:t>
            </w:r>
          </w:p>
        </w:tc>
      </w:tr>
      <w:tr>
        <w:trPr>
          <w:trHeight w:val="30" w:hRule="atLeast"/>
        </w:trPr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Мосты, подшипники, спутниковая навигация, элементы гидравлики, электронные компоненты</w:t>
            </w:r>
          </w:p>
          <w:bookmarkEnd w:id="58"/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"Минский тракторный завод", Республика Беларусь, г. Минск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"Гомсельмаш", Республика Беларусь, г. Гомель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"Бобруйскагромаш", Республика Беларусь, г. Бобруйск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"Лидаагропроммаш", Республика Беларусь, г. 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"Агромаш-Холдинг", Республика Казахстан, г. 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"Комбайновый завод "Вектор", Республика Казахстан, г. 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"СемАЗ", Республика Казахстан, г. 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 "Петербургский тракторный завод", Российская Федерация,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 Санкт-Петербург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"Ростсельмаш", Российская Федерация, г. Ростов-на-Дону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"САРЭКС", Российская Федерация, г. Саранск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"СиЭнЭйч-КАМАЗ-Индустрия", Российская Федерация, г. Набережные Челны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"Джон Дир Рус", Российская Федерация, г. Оренбург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"Клаас", Российская Федерация, г. Краснодар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"Брянсксельмаш", Российская Федерация, г. Брянск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