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4a4a" w14:textId="4d84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ноября 2017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 Решения Коллегии Евразийской экономической комиссии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магнетронов, а также в некоторые решения Коллегии Евразийской экономической комиссии и Комиссии таможенного союза":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к Рекомендации Коллегии Евразийской экономической комиссии от 7 ноября 2017 г. № 21) с учетом следующего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85 тома VI коды "8540 71 000 0 – 8540 79 000 9" ТН ВЭД ЕАЭС заменить кодами "8540 71 000 1 – 8540 79 000 9" ТН ВЭД ЕАЭС.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