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1b37" w14:textId="09e1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к воде для фармацевтического применения, используемой для производства лекарственных средств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13 декабря 2017 года № 31</w:t>
      </w:r>
    </w:p>
    <w:p>
      <w:pPr>
        <w:spacing w:after="0"/>
        <w:ind w:left="0"/>
        <w:jc w:val="both"/>
      </w:pPr>
      <w:bookmarkStart w:name="z4" w:id="0"/>
      <w:r>
        <w:rPr>
          <w:rFonts w:ascii="Times New Roman"/>
          <w:b w:val="false"/>
          <w:i w:val="false"/>
          <w:color w:val="000000"/>
          <w:sz w:val="28"/>
        </w:rPr>
        <w:t>
      Коллегия Евразийской экономической комиссии в соответствии со статьей 30 Договора о Евразийском экономическом союзе от 29 мая 2014 года и пунктом 3 статьи 3 Соглашения о единых принципах и правилах обращения лекарственных средств в рамках Евразийского экономического союза от 23 декабря 2014 года, в целях гармонизации законодательства государств – членов Евразийского экономического союза в части устранения различий в требованиях, предъявляемых к воде для фармацевтического применения, используемой для производства лекарственных средств,</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производстве лекарственных средств для медицинского применения руководствоваться Требованиями к воде для фармацевтического применения, используемой для производства лекарственных средств, согласно приложению.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13 декабря 2017 г. № 31  </w:t>
            </w:r>
          </w:p>
        </w:tc>
      </w:tr>
    </w:tbl>
    <w:bookmarkStart w:name="z8" w:id="2"/>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воде для фармацевтического применения, используемой для производства лекарственных средств  </w:t>
      </w:r>
    </w:p>
    <w:bookmarkEnd w:id="2"/>
    <w:bookmarkStart w:name="z9" w:id="3"/>
    <w:p>
      <w:pPr>
        <w:spacing w:after="0"/>
        <w:ind w:left="0"/>
        <w:jc w:val="left"/>
      </w:pPr>
      <w:r>
        <w:rPr>
          <w:rFonts w:ascii="Times New Roman"/>
          <w:b/>
          <w:i w:val="false"/>
          <w:color w:val="000000"/>
        </w:rPr>
        <w:t xml:space="preserve"> I. Общие положения  </w:t>
      </w:r>
    </w:p>
    <w:bookmarkEnd w:id="3"/>
    <w:bookmarkStart w:name="z10" w:id="4"/>
    <w:p>
      <w:pPr>
        <w:spacing w:after="0"/>
        <w:ind w:left="0"/>
        <w:jc w:val="both"/>
      </w:pPr>
      <w:r>
        <w:rPr>
          <w:rFonts w:ascii="Times New Roman"/>
          <w:b w:val="false"/>
          <w:i w:val="false"/>
          <w:color w:val="000000"/>
          <w:sz w:val="28"/>
        </w:rPr>
        <w:t xml:space="preserve">
      1. Настоящие Требования разработаны с целью гармонизации законодательства государств – членов Евразийского экономического союза (далее – государства-члены) в сфере обращения лекарственных средств с правом Европейского союза в этой сфере с учетом требований Всемирной организации здравоохранения. </w:t>
      </w:r>
    </w:p>
    <w:bookmarkEnd w:id="4"/>
    <w:bookmarkStart w:name="z11" w:id="5"/>
    <w:p>
      <w:pPr>
        <w:spacing w:after="0"/>
        <w:ind w:left="0"/>
        <w:jc w:val="both"/>
      </w:pPr>
      <w:r>
        <w:rPr>
          <w:rFonts w:ascii="Times New Roman"/>
          <w:b w:val="false"/>
          <w:i w:val="false"/>
          <w:color w:val="000000"/>
          <w:sz w:val="28"/>
        </w:rPr>
        <w:t>
      2. Настоящие Требования применяются предприятиями фармацевтической промышленности при:</w:t>
      </w:r>
    </w:p>
    <w:bookmarkEnd w:id="5"/>
    <w:bookmarkStart w:name="z12" w:id="6"/>
    <w:p>
      <w:pPr>
        <w:spacing w:after="0"/>
        <w:ind w:left="0"/>
        <w:jc w:val="both"/>
      </w:pPr>
      <w:r>
        <w:rPr>
          <w:rFonts w:ascii="Times New Roman"/>
          <w:b w:val="false"/>
          <w:i w:val="false"/>
          <w:color w:val="000000"/>
          <w:sz w:val="28"/>
        </w:rPr>
        <w:t>
      а) использовании воды различных категорий при производстве фармацевтических субстанций, а также лекарственных препаратов для медицинского применения и ветеринарных лекарственных препаратов (далее – лекарственный препарат);</w:t>
      </w:r>
    </w:p>
    <w:bookmarkEnd w:id="6"/>
    <w:bookmarkStart w:name="z13" w:id="7"/>
    <w:p>
      <w:pPr>
        <w:spacing w:after="0"/>
        <w:ind w:left="0"/>
        <w:jc w:val="both"/>
      </w:pPr>
      <w:r>
        <w:rPr>
          <w:rFonts w:ascii="Times New Roman"/>
          <w:b w:val="false"/>
          <w:i w:val="false"/>
          <w:color w:val="000000"/>
          <w:sz w:val="28"/>
        </w:rPr>
        <w:t>
      б) применении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при проектировании (разработке, монтаже) и эксплуатации систем получения, хранения и распределения воды для фармацевтического применения в виде нерасфасованной продукции.</w:t>
      </w:r>
    </w:p>
    <w:bookmarkEnd w:id="7"/>
    <w:bookmarkStart w:name="z14" w:id="8"/>
    <w:p>
      <w:pPr>
        <w:spacing w:after="0"/>
        <w:ind w:left="0"/>
        <w:jc w:val="both"/>
      </w:pPr>
      <w:r>
        <w:rPr>
          <w:rFonts w:ascii="Times New Roman"/>
          <w:b w:val="false"/>
          <w:i w:val="false"/>
          <w:color w:val="000000"/>
          <w:sz w:val="28"/>
        </w:rPr>
        <w:t>
      3. Объектом регулирования настоящих Требований является вода для фармацевтического применения.</w:t>
      </w:r>
    </w:p>
    <w:bookmarkEnd w:id="8"/>
    <w:bookmarkStart w:name="z15" w:id="9"/>
    <w:p>
      <w:pPr>
        <w:spacing w:after="0"/>
        <w:ind w:left="0"/>
        <w:jc w:val="both"/>
      </w:pPr>
      <w:r>
        <w:rPr>
          <w:rFonts w:ascii="Times New Roman"/>
          <w:b w:val="false"/>
          <w:i w:val="false"/>
          <w:color w:val="000000"/>
          <w:sz w:val="28"/>
        </w:rPr>
        <w:t xml:space="preserve">
      4. Вода является одним из основных продуктов, используемых в фармацевтической промышленности, и может присутствовать в качестве вспомогательного вещества или использоваться для подготовки лекарственных препаратов к применению, в процессе синтеза, в ходе производства готовой продукции или в качестве очищающего средства для очистки (мойки) емкостей, оборудования, первичных упаковочных материалов и т. п. В зависимости от различного фармацевтического применения требуется вода различных категорий. </w:t>
      </w:r>
    </w:p>
    <w:bookmarkEnd w:id="9"/>
    <w:bookmarkStart w:name="z16" w:id="10"/>
    <w:p>
      <w:pPr>
        <w:spacing w:after="0"/>
        <w:ind w:left="0"/>
        <w:jc w:val="left"/>
      </w:pPr>
      <w:r>
        <w:rPr>
          <w:rFonts w:ascii="Times New Roman"/>
          <w:b/>
          <w:i w:val="false"/>
          <w:color w:val="000000"/>
        </w:rPr>
        <w:t xml:space="preserve"> II. Требования к воде питьевой </w:t>
      </w:r>
    </w:p>
    <w:bookmarkEnd w:id="10"/>
    <w:bookmarkStart w:name="z17" w:id="11"/>
    <w:p>
      <w:pPr>
        <w:spacing w:after="0"/>
        <w:ind w:left="0"/>
        <w:jc w:val="both"/>
      </w:pPr>
      <w:r>
        <w:rPr>
          <w:rFonts w:ascii="Times New Roman"/>
          <w:b w:val="false"/>
          <w:i w:val="false"/>
          <w:color w:val="000000"/>
          <w:sz w:val="28"/>
        </w:rPr>
        <w:t>
      5. Требования к воде питьевой не приведены в Фармакопее Евразийского экономического союза, утверждаемой Евразийской экономической комиссией (далее – Фармакопея Союза). Вода питьевая должна соответствовать требованиям утверждаемых уполномоченными органами государств-членов нормативных документов в части, касающейся показателей ее качества. Вода питьевая может использоваться в процессах химического синтеза и на ранних стадиях очистки оборудования фармацевтических производств, если отсутствуют особые технические требования или требования в отношении применения воды более высоких категорий качества. Для получения воды фармакопейного качества допускается использование воды питьевой.</w:t>
      </w:r>
    </w:p>
    <w:bookmarkEnd w:id="11"/>
    <w:bookmarkStart w:name="z18" w:id="12"/>
    <w:p>
      <w:pPr>
        <w:spacing w:after="0"/>
        <w:ind w:left="0"/>
        <w:jc w:val="both"/>
      </w:pPr>
      <w:r>
        <w:rPr>
          <w:rFonts w:ascii="Times New Roman"/>
          <w:b w:val="false"/>
          <w:i w:val="false"/>
          <w:color w:val="000000"/>
          <w:sz w:val="28"/>
        </w:rPr>
        <w:t>
      6. Вода питьевая используется неизмененной, за исключением случаев ограниченной обработки воды, полученной из природного резервуарного источника (например, из скважины, водоема, реки, озера и моря). Состояние такого источника предусматривает проведение обработки, необходимой для обеспечения безопасности воды при ее потреблении людьми (питье). Обычная обработка воды включает в себя обессоливание, умягчение, удаление специфических ионов, частичную очистку и антимикробную обработку.</w:t>
      </w:r>
    </w:p>
    <w:bookmarkEnd w:id="12"/>
    <w:bookmarkStart w:name="z19" w:id="13"/>
    <w:p>
      <w:pPr>
        <w:spacing w:after="0"/>
        <w:ind w:left="0"/>
        <w:jc w:val="both"/>
      </w:pPr>
      <w:r>
        <w:rPr>
          <w:rFonts w:ascii="Times New Roman"/>
          <w:b w:val="false"/>
          <w:i w:val="false"/>
          <w:color w:val="000000"/>
          <w:sz w:val="28"/>
        </w:rPr>
        <w:t>
      7. Вода питьевая, получаемая из общественных источников водоснабжения, как правило, представляет собой комбинацию из более чем одного природного источника. Такая вода может поставляться из внешнего источника (например, городского) или ее необходимое качество может быть достигнуто соответствующей обработкой на месте. Вода питьевая должна подаваться при непрерывном положительном давлении в системе трубопроводов, не имеющих дефектов, которые могут привести к загрязнению фармацевтического продукта.</w:t>
      </w:r>
    </w:p>
    <w:bookmarkEnd w:id="13"/>
    <w:bookmarkStart w:name="z20" w:id="14"/>
    <w:p>
      <w:pPr>
        <w:spacing w:after="0"/>
        <w:ind w:left="0"/>
        <w:jc w:val="both"/>
      </w:pPr>
      <w:r>
        <w:rPr>
          <w:rFonts w:ascii="Times New Roman"/>
          <w:b w:val="false"/>
          <w:i w:val="false"/>
          <w:color w:val="000000"/>
          <w:sz w:val="28"/>
        </w:rPr>
        <w:t>
      8. Организации общественного водоснабжения проводят испытания и гарантируют, что поставляемая вода имеет качество воды питьевой. Такие испытания, как правило, проводятся в отношении воды, получаемой из источника этой организации общественного водоснабжения.</w:t>
      </w:r>
    </w:p>
    <w:bookmarkEnd w:id="14"/>
    <w:bookmarkStart w:name="z21" w:id="15"/>
    <w:p>
      <w:pPr>
        <w:spacing w:after="0"/>
        <w:ind w:left="0"/>
        <w:jc w:val="both"/>
      </w:pPr>
      <w:r>
        <w:rPr>
          <w:rFonts w:ascii="Times New Roman"/>
          <w:b w:val="false"/>
          <w:i w:val="false"/>
          <w:color w:val="000000"/>
          <w:sz w:val="28"/>
        </w:rPr>
        <w:t>
      9. Производитель лекарственных средств несет ответственность за обеспечение соответствия источника воды, снабжающего систему производства воды очищенной, требованиям, предъявляемым к качеству воды питьевой.</w:t>
      </w:r>
    </w:p>
    <w:bookmarkEnd w:id="15"/>
    <w:bookmarkStart w:name="z22" w:id="16"/>
    <w:p>
      <w:pPr>
        <w:spacing w:after="0"/>
        <w:ind w:left="0"/>
        <w:jc w:val="both"/>
      </w:pPr>
      <w:r>
        <w:rPr>
          <w:rFonts w:ascii="Times New Roman"/>
          <w:b w:val="false"/>
          <w:i w:val="false"/>
          <w:color w:val="000000"/>
          <w:sz w:val="28"/>
        </w:rPr>
        <w:t>
      В случае если для достижения качества воды питьевой и, соответственно, воды очищенной вначале используется система обработки воды, такой участок обработки воды идентифицируется и проверяется в соответствии с законодательством государств-членов.</w:t>
      </w:r>
    </w:p>
    <w:bookmarkEnd w:id="16"/>
    <w:bookmarkStart w:name="z23" w:id="17"/>
    <w:p>
      <w:pPr>
        <w:spacing w:after="0"/>
        <w:ind w:left="0"/>
        <w:jc w:val="both"/>
      </w:pPr>
      <w:r>
        <w:rPr>
          <w:rFonts w:ascii="Times New Roman"/>
          <w:b w:val="false"/>
          <w:i w:val="false"/>
          <w:color w:val="000000"/>
          <w:sz w:val="28"/>
        </w:rPr>
        <w:t>
      10. В случае если вода питьевая используется на определенных стадиях фармацевтического производства или является источником для производства воды для фармацевтического применения более высокого качества, то периодически проводятся испытания источника водопотребления для подтверждения отделом обеспечения качества производителя лекарственных средств соответствия качества воды питьевой установленным требованиям.</w:t>
      </w:r>
    </w:p>
    <w:bookmarkEnd w:id="17"/>
    <w:bookmarkStart w:name="z24" w:id="18"/>
    <w:p>
      <w:pPr>
        <w:spacing w:after="0"/>
        <w:ind w:left="0"/>
        <w:jc w:val="left"/>
      </w:pPr>
      <w:r>
        <w:rPr>
          <w:rFonts w:ascii="Times New Roman"/>
          <w:b/>
          <w:i w:val="false"/>
          <w:color w:val="000000"/>
        </w:rPr>
        <w:t xml:space="preserve"> III. Категории воды для фармацевтического применения</w:t>
      </w:r>
    </w:p>
    <w:bookmarkEnd w:id="18"/>
    <w:bookmarkStart w:name="z25" w:id="19"/>
    <w:p>
      <w:pPr>
        <w:spacing w:after="0"/>
        <w:ind w:left="0"/>
        <w:jc w:val="both"/>
      </w:pPr>
      <w:r>
        <w:rPr>
          <w:rFonts w:ascii="Times New Roman"/>
          <w:b w:val="false"/>
          <w:i w:val="false"/>
          <w:color w:val="000000"/>
          <w:sz w:val="28"/>
        </w:rPr>
        <w:t>
      11. Вода для фармацевтического применения должна соответствовать требованиям, предусмотренным Фармакопеей Союза, а также фармакопеями государств-членов. Фармакопея Союза содержит требования к воде следующих категорий:</w:t>
      </w:r>
    </w:p>
    <w:bookmarkEnd w:id="19"/>
    <w:bookmarkStart w:name="z26" w:id="20"/>
    <w:p>
      <w:pPr>
        <w:spacing w:after="0"/>
        <w:ind w:left="0"/>
        <w:jc w:val="both"/>
      </w:pPr>
      <w:r>
        <w:rPr>
          <w:rFonts w:ascii="Times New Roman"/>
          <w:b w:val="false"/>
          <w:i w:val="false"/>
          <w:color w:val="000000"/>
          <w:sz w:val="28"/>
        </w:rPr>
        <w:t>
      а) вода очищенная;</w:t>
      </w:r>
    </w:p>
    <w:bookmarkEnd w:id="20"/>
    <w:bookmarkStart w:name="z27" w:id="21"/>
    <w:p>
      <w:pPr>
        <w:spacing w:after="0"/>
        <w:ind w:left="0"/>
        <w:jc w:val="both"/>
      </w:pPr>
      <w:r>
        <w:rPr>
          <w:rFonts w:ascii="Times New Roman"/>
          <w:b w:val="false"/>
          <w:i w:val="false"/>
          <w:color w:val="000000"/>
          <w:sz w:val="28"/>
        </w:rPr>
        <w:t>
      б) вода высокоочищенная;</w:t>
      </w:r>
    </w:p>
    <w:bookmarkEnd w:id="21"/>
    <w:bookmarkStart w:name="z28" w:id="22"/>
    <w:p>
      <w:pPr>
        <w:spacing w:after="0"/>
        <w:ind w:left="0"/>
        <w:jc w:val="both"/>
      </w:pPr>
      <w:r>
        <w:rPr>
          <w:rFonts w:ascii="Times New Roman"/>
          <w:b w:val="false"/>
          <w:i w:val="false"/>
          <w:color w:val="000000"/>
          <w:sz w:val="28"/>
        </w:rPr>
        <w:t>
      в) вода для инъекций.</w:t>
      </w:r>
    </w:p>
    <w:bookmarkEnd w:id="22"/>
    <w:bookmarkStart w:name="z29" w:id="23"/>
    <w:p>
      <w:pPr>
        <w:spacing w:after="0"/>
        <w:ind w:left="0"/>
        <w:jc w:val="both"/>
      </w:pPr>
      <w:r>
        <w:rPr>
          <w:rFonts w:ascii="Times New Roman"/>
          <w:b w:val="false"/>
          <w:i w:val="false"/>
          <w:color w:val="000000"/>
          <w:sz w:val="28"/>
        </w:rPr>
        <w:t>
      1. Вода очищенная</w:t>
      </w:r>
    </w:p>
    <w:bookmarkEnd w:id="23"/>
    <w:bookmarkStart w:name="z30" w:id="24"/>
    <w:p>
      <w:pPr>
        <w:spacing w:after="0"/>
        <w:ind w:left="0"/>
        <w:jc w:val="both"/>
      </w:pPr>
      <w:r>
        <w:rPr>
          <w:rFonts w:ascii="Times New Roman"/>
          <w:b w:val="false"/>
          <w:i w:val="false"/>
          <w:color w:val="000000"/>
          <w:sz w:val="28"/>
        </w:rPr>
        <w:t>
      12. Вода очищенная в виде нерасфасованной продукции используется для производства лекарственных препаратов, при котором к воде не предъявляются требования в отношении стерильности и (или) апирогенности.</w:t>
      </w:r>
    </w:p>
    <w:bookmarkEnd w:id="24"/>
    <w:bookmarkStart w:name="z31" w:id="25"/>
    <w:p>
      <w:pPr>
        <w:spacing w:after="0"/>
        <w:ind w:left="0"/>
        <w:jc w:val="both"/>
      </w:pPr>
      <w:r>
        <w:rPr>
          <w:rFonts w:ascii="Times New Roman"/>
          <w:b w:val="false"/>
          <w:i w:val="false"/>
          <w:color w:val="000000"/>
          <w:sz w:val="28"/>
        </w:rPr>
        <w:t>
      13. Вода очищенная в виде нерасфасованной продукции производится из воды, имеющей как минимум качество воды питьевой, установленное уполномоченным органом государства-члена, и должна соответствовать фармакопейным требованиям по химической и микробиологической чистоте с соответствующими уровнями тревоги и действия. Такая вода должна быть защищена от повторной контаминации, размножения и распространения микроорганизмов. Области ее применения определяются на основании оценки рисков исходя из сведений о системе получения воды. Уровни тревоги для системы получения, очистки, хранения и распределения воды для фармацевтического применения определяются на основе изучения этой системы производителем фармацевтической продукции.</w:t>
      </w:r>
    </w:p>
    <w:bookmarkEnd w:id="25"/>
    <w:bookmarkStart w:name="z32" w:id="26"/>
    <w:p>
      <w:pPr>
        <w:spacing w:after="0"/>
        <w:ind w:left="0"/>
        <w:jc w:val="both"/>
      </w:pPr>
      <w:r>
        <w:rPr>
          <w:rFonts w:ascii="Times New Roman"/>
          <w:b w:val="false"/>
          <w:i w:val="false"/>
          <w:color w:val="000000"/>
          <w:sz w:val="28"/>
        </w:rPr>
        <w:t>
      14. Вода очищенная в виде нерасфасованной продукции производится методами ионного обмена, обратного осмоса, ультрафильтрации и (или) электродеионизации, а также дистилляции из воды, которая соответствует требованиям к качеству воды питьевой, установленным законодательством государств-членов.</w:t>
      </w:r>
    </w:p>
    <w:bookmarkEnd w:id="26"/>
    <w:bookmarkStart w:name="z33" w:id="27"/>
    <w:p>
      <w:pPr>
        <w:spacing w:after="0"/>
        <w:ind w:left="0"/>
        <w:jc w:val="both"/>
      </w:pPr>
      <w:r>
        <w:rPr>
          <w:rFonts w:ascii="Times New Roman"/>
          <w:b w:val="false"/>
          <w:i w:val="false"/>
          <w:color w:val="000000"/>
          <w:sz w:val="28"/>
        </w:rPr>
        <w:t>
      2. Вода высокоочищенная</w:t>
      </w:r>
    </w:p>
    <w:bookmarkEnd w:id="27"/>
    <w:bookmarkStart w:name="z34" w:id="28"/>
    <w:p>
      <w:pPr>
        <w:spacing w:after="0"/>
        <w:ind w:left="0"/>
        <w:jc w:val="both"/>
      </w:pPr>
      <w:r>
        <w:rPr>
          <w:rFonts w:ascii="Times New Roman"/>
          <w:b w:val="false"/>
          <w:i w:val="false"/>
          <w:color w:val="000000"/>
          <w:sz w:val="28"/>
        </w:rPr>
        <w:t>
      15. Вода высокоочищенная в виде нерасфасованной продукции предназначена для производства лекарственных препаратов с применением воды более высокого качества, чем вода очищенная, за исключением случаев, когда требуется использование только воды для инъекций.</w:t>
      </w:r>
    </w:p>
    <w:bookmarkEnd w:id="28"/>
    <w:bookmarkStart w:name="z35" w:id="29"/>
    <w:p>
      <w:pPr>
        <w:spacing w:after="0"/>
        <w:ind w:left="0"/>
        <w:jc w:val="both"/>
      </w:pPr>
      <w:r>
        <w:rPr>
          <w:rFonts w:ascii="Times New Roman"/>
          <w:b w:val="false"/>
          <w:i w:val="false"/>
          <w:color w:val="000000"/>
          <w:sz w:val="28"/>
        </w:rPr>
        <w:t>
      16. Вода высокоочищенная в виде нерасфасованной продукции производится из воды, имеющей как минимум качество воды питьевой, установленное уполномоченным органом государства-члена. Такая вода должна соответствовать требованиям, предъявляемым к качеству воды для инъекций (включая предельный уровень содержания бактериальных эндотоксинов), но используемый процесс приготовления воды высокоочищенной может отличаться. Вода высокоочищенная в виде нерасфасованной продукции также должна быть защищена от повторной контаминации, размножения и распространения микроорганизмов. К воде высокоочищенной в виде нерасфасованной продукции и воде для инъекций в виде нерасфасованной продукции предъявляются одинаковые микробиологические фармакопейные требования.</w:t>
      </w:r>
    </w:p>
    <w:bookmarkEnd w:id="29"/>
    <w:bookmarkStart w:name="z36" w:id="30"/>
    <w:p>
      <w:pPr>
        <w:spacing w:after="0"/>
        <w:ind w:left="0"/>
        <w:jc w:val="both"/>
      </w:pPr>
      <w:r>
        <w:rPr>
          <w:rFonts w:ascii="Times New Roman"/>
          <w:b w:val="false"/>
          <w:i w:val="false"/>
          <w:color w:val="000000"/>
          <w:sz w:val="28"/>
        </w:rPr>
        <w:t xml:space="preserve">
      17. Современные методы производства воды высокоочищенной включают в себя двухступенчатый обратный осмос наравне с другими подходящими методами (например, ультрафильтрацией и деионизацией). </w:t>
      </w:r>
    </w:p>
    <w:bookmarkEnd w:id="30"/>
    <w:bookmarkStart w:name="z37" w:id="31"/>
    <w:p>
      <w:pPr>
        <w:spacing w:after="0"/>
        <w:ind w:left="0"/>
        <w:jc w:val="both"/>
      </w:pPr>
      <w:r>
        <w:rPr>
          <w:rFonts w:ascii="Times New Roman"/>
          <w:b w:val="false"/>
          <w:i w:val="false"/>
          <w:color w:val="000000"/>
          <w:sz w:val="28"/>
        </w:rPr>
        <w:t>
      3. Вода для инъекций</w:t>
      </w:r>
    </w:p>
    <w:bookmarkEnd w:id="31"/>
    <w:bookmarkStart w:name="z38" w:id="32"/>
    <w:p>
      <w:pPr>
        <w:spacing w:after="0"/>
        <w:ind w:left="0"/>
        <w:jc w:val="both"/>
      </w:pPr>
      <w:r>
        <w:rPr>
          <w:rFonts w:ascii="Times New Roman"/>
          <w:b w:val="false"/>
          <w:i w:val="false"/>
          <w:color w:val="000000"/>
          <w:sz w:val="28"/>
        </w:rPr>
        <w:t>
      18. Вода для инъекций используется в качестве растворителя при производстве лекарственных препаратов для парентерального применения (как вода для инъекций в виде нерасфасованной продукции либо как вода для инъекций стерильная, используемая для растворения или разведения фармацевтических субстанций или лекарственных препаратов для парентерального введения перед применением). Вода для инъекций в виде нерасфасованной продукции не является стерильной водой и конечной лекарственной формой, представляет собой промежуточный нерасфасованный продукт и пригодна для применения в качестве ингредиента в составе лекарственных препаратов. Такая вода является водой для фармацевтического применения наиболее высокого качества.</w:t>
      </w:r>
    </w:p>
    <w:bookmarkEnd w:id="32"/>
    <w:bookmarkStart w:name="z39" w:id="33"/>
    <w:p>
      <w:pPr>
        <w:spacing w:after="0"/>
        <w:ind w:left="0"/>
        <w:jc w:val="both"/>
      </w:pPr>
      <w:r>
        <w:rPr>
          <w:rFonts w:ascii="Times New Roman"/>
          <w:b w:val="false"/>
          <w:i w:val="false"/>
          <w:color w:val="000000"/>
          <w:sz w:val="28"/>
        </w:rPr>
        <w:t>
      19. Метод дистилляции подвергается валидации как отдельная операция. Вода для инъекций в виде нерасфасованной продукции производится из воды, соответствующей по качеству воде питьевой, или из воды, очищенной путем дистилляции с применением оборудования, детали которого, контактирующие с водой, изготовлены из нейтрального стекла, кварцевого стекла или подходящего металла. Такое оборудование должно включать в себя эффективное устройство для улавливания капель. Допускается также использовать метод двухступенчатого обратного осмоса. Обязательным является надлежащее техническое обслуживание оборудования.</w:t>
      </w:r>
    </w:p>
    <w:bookmarkEnd w:id="33"/>
    <w:bookmarkStart w:name="z40" w:id="34"/>
    <w:p>
      <w:pPr>
        <w:spacing w:after="0"/>
        <w:ind w:left="0"/>
        <w:jc w:val="both"/>
      </w:pPr>
      <w:r>
        <w:rPr>
          <w:rFonts w:ascii="Times New Roman"/>
          <w:b w:val="false"/>
          <w:i w:val="false"/>
          <w:color w:val="000000"/>
          <w:sz w:val="28"/>
        </w:rPr>
        <w:t>
      20. Контроль чистоты воды для инъекций направлен на обеспечение стабильного микробиологического качества воды в части, касающейся удаления бактерий и бактериальных эндотоксинов. При получении и хранении воды для инъекций производителю фармацевтической продукции необходимо обеспечить контроль и мониторинг общего количества жизнеспособных аэробных микроорганизмов. Вода для инъекций должна выдерживать испытания, проводимые в отношении воды очищенной, а также соответствовать дополнительным требованиям, предъявляемым к содержанию бактериальных эндотоксинов (менее 0,25 МЕ/мл), удельной электропроводимости и содержанию общего органического углерода.</w:t>
      </w:r>
    </w:p>
    <w:bookmarkEnd w:id="34"/>
    <w:bookmarkStart w:name="z41" w:id="35"/>
    <w:p>
      <w:pPr>
        <w:spacing w:after="0"/>
        <w:ind w:left="0"/>
        <w:jc w:val="both"/>
      </w:pPr>
      <w:r>
        <w:rPr>
          <w:rFonts w:ascii="Times New Roman"/>
          <w:b w:val="false"/>
          <w:i w:val="false"/>
          <w:color w:val="000000"/>
          <w:sz w:val="28"/>
        </w:rPr>
        <w:t>
      4. Другие категории воды</w:t>
      </w:r>
    </w:p>
    <w:bookmarkEnd w:id="35"/>
    <w:bookmarkStart w:name="z42" w:id="36"/>
    <w:p>
      <w:pPr>
        <w:spacing w:after="0"/>
        <w:ind w:left="0"/>
        <w:jc w:val="both"/>
      </w:pPr>
      <w:r>
        <w:rPr>
          <w:rFonts w:ascii="Times New Roman"/>
          <w:b w:val="false"/>
          <w:i w:val="false"/>
          <w:color w:val="000000"/>
          <w:sz w:val="28"/>
        </w:rPr>
        <w:t>
      21. В случае если для специфического процесса требуется вода специальной категории качества, отличной от предусмотренных Фармакопеей Союза, а также фармакопеями государств-членов, в отношении этой воды должна быть разработана спецификация в соответствии с системой обеспечения качества производителя. Такая вода должна соответствовать как минимум фармакопейным требованиям, предъявляемым к категории воды для фармацевтического применения, необходимой для применяемой дозированной формы лекарственного препарата или конкретной стадии технологического процесса.</w:t>
      </w:r>
    </w:p>
    <w:bookmarkEnd w:id="36"/>
    <w:bookmarkStart w:name="z43" w:id="37"/>
    <w:p>
      <w:pPr>
        <w:spacing w:after="0"/>
        <w:ind w:left="0"/>
        <w:jc w:val="left"/>
      </w:pPr>
      <w:r>
        <w:rPr>
          <w:rFonts w:ascii="Times New Roman"/>
          <w:b/>
          <w:i w:val="false"/>
          <w:color w:val="000000"/>
        </w:rPr>
        <w:t xml:space="preserve"> IV. Применение воды различных категорий для производства лекарственных препаратов </w:t>
      </w:r>
    </w:p>
    <w:bookmarkEnd w:id="37"/>
    <w:bookmarkStart w:name="z44" w:id="38"/>
    <w:p>
      <w:pPr>
        <w:spacing w:after="0"/>
        <w:ind w:left="0"/>
        <w:jc w:val="both"/>
      </w:pPr>
      <w:r>
        <w:rPr>
          <w:rFonts w:ascii="Times New Roman"/>
          <w:b w:val="false"/>
          <w:i w:val="false"/>
          <w:color w:val="000000"/>
          <w:sz w:val="28"/>
        </w:rPr>
        <w:t xml:space="preserve">
      22. Валидация и квалификация систем получения, хранения и распределения воды для производства лекарственных препаратов представляют собой фундаментальную часть Правил и составляют неотъемлемую часть инспектирования на соответствие требованиям Правил. Категории воды, используемой на различных стадиях производства фармацевтических субстанций и лекарственных препаратов, должны быть описаны в фармацевтической части регистрационного досье в соответствии с приложением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w:t>
      </w:r>
    </w:p>
    <w:bookmarkEnd w:id="38"/>
    <w:bookmarkStart w:name="z45" w:id="39"/>
    <w:p>
      <w:pPr>
        <w:spacing w:after="0"/>
        <w:ind w:left="0"/>
        <w:jc w:val="both"/>
      </w:pPr>
      <w:r>
        <w:rPr>
          <w:rFonts w:ascii="Times New Roman"/>
          <w:b w:val="false"/>
          <w:i w:val="false"/>
          <w:color w:val="000000"/>
          <w:sz w:val="28"/>
        </w:rPr>
        <w:t xml:space="preserve">
      23. При использовании воды определенной категории необходимо учитывать характеристики и предполагаемое применение промежуточного или готового продукта и стадию производственного процесса.   </w:t>
      </w:r>
    </w:p>
    <w:bookmarkEnd w:id="39"/>
    <w:bookmarkStart w:name="z46" w:id="40"/>
    <w:p>
      <w:pPr>
        <w:spacing w:after="0"/>
        <w:ind w:left="0"/>
        <w:jc w:val="both"/>
      </w:pPr>
      <w:r>
        <w:rPr>
          <w:rFonts w:ascii="Times New Roman"/>
          <w:b w:val="false"/>
          <w:i w:val="false"/>
          <w:color w:val="000000"/>
          <w:sz w:val="28"/>
        </w:rPr>
        <w:t xml:space="preserve">
      1. Вода, присутствующая в качестве вспомогательного вещества в конечной рецептуре  </w:t>
      </w:r>
    </w:p>
    <w:bookmarkEnd w:id="40"/>
    <w:bookmarkStart w:name="z47" w:id="41"/>
    <w:p>
      <w:pPr>
        <w:spacing w:after="0"/>
        <w:ind w:left="0"/>
        <w:jc w:val="both"/>
      </w:pPr>
      <w:r>
        <w:rPr>
          <w:rFonts w:ascii="Times New Roman"/>
          <w:b w:val="false"/>
          <w:i w:val="false"/>
          <w:color w:val="000000"/>
          <w:sz w:val="28"/>
        </w:rPr>
        <w:t xml:space="preserve">
      24. Минимально приемлемое качество воды для производства стерильных лекарственных препаратов приведено в таблице 1. Вода для инъекций требуется для приготовления препаратов, предназначенных для парентерального введения, включая растворы для гемофильтрации и гемодиализной фильтрации, а также для перитонеального диализа.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9" w:id="42"/>
    <w:p>
      <w:pPr>
        <w:spacing w:after="0"/>
        <w:ind w:left="0"/>
        <w:jc w:val="left"/>
      </w:pPr>
      <w:r>
        <w:rPr>
          <w:rFonts w:ascii="Times New Roman"/>
          <w:b/>
          <w:i w:val="false"/>
          <w:color w:val="000000"/>
        </w:rPr>
        <w:t xml:space="preserve"> Минимально приемлемое качество воды </w:t>
      </w:r>
      <w:r>
        <w:br/>
      </w:r>
      <w:r>
        <w:rPr>
          <w:rFonts w:ascii="Times New Roman"/>
          <w:b/>
          <w:i w:val="false"/>
          <w:color w:val="000000"/>
        </w:rPr>
        <w:t xml:space="preserve">для производства стерильных лекарственных препаратов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6025"/>
      </w:tblGrid>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Стерильные лекарственные препараты</w:t>
            </w:r>
          </w:p>
          <w:bookmarkEnd w:id="43"/>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приемлемое качество воды</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Парентеральные</w:t>
            </w:r>
          </w:p>
          <w:bookmarkEnd w:id="44"/>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Растворы для гемофильтрации и растворы для гемодиализной фильтрации</w:t>
            </w:r>
          </w:p>
          <w:bookmarkEnd w:id="45"/>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Растворы для перитонеального диализа</w:t>
            </w:r>
          </w:p>
          <w:bookmarkEnd w:id="46"/>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Растворы для орошения (ирригации)</w:t>
            </w:r>
          </w:p>
          <w:bookmarkEnd w:id="47"/>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Офтальмологические</w:t>
            </w:r>
          </w:p>
          <w:bookmarkEnd w:id="48"/>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 (вода очищенная)</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Назальные (ушные) препараты</w:t>
            </w:r>
          </w:p>
          <w:bookmarkEnd w:id="49"/>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Препараты для наружного применения</w:t>
            </w:r>
          </w:p>
          <w:bookmarkEnd w:id="50"/>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bl>
    <w:bookmarkStart w:name="z58" w:id="51"/>
    <w:p>
      <w:pPr>
        <w:spacing w:after="0"/>
        <w:ind w:left="0"/>
        <w:jc w:val="both"/>
      </w:pPr>
      <w:r>
        <w:rPr>
          <w:rFonts w:ascii="Times New Roman"/>
          <w:b w:val="false"/>
          <w:i w:val="false"/>
          <w:color w:val="000000"/>
          <w:sz w:val="28"/>
        </w:rPr>
        <w:t>
      25. В фармацевтической промышленности вода для инъекций часто используется для производства офтальмологических, стерильных назальных или ушных препаратов и препаратов для наружного применения. При больших объемах промышленного потребления возможно использование воды высокоочищенной.</w:t>
      </w:r>
    </w:p>
    <w:bookmarkEnd w:id="51"/>
    <w:bookmarkStart w:name="z59" w:id="52"/>
    <w:p>
      <w:pPr>
        <w:spacing w:after="0"/>
        <w:ind w:left="0"/>
        <w:jc w:val="both"/>
      </w:pPr>
      <w:r>
        <w:rPr>
          <w:rFonts w:ascii="Times New Roman"/>
          <w:b w:val="false"/>
          <w:i w:val="false"/>
          <w:color w:val="000000"/>
          <w:sz w:val="28"/>
        </w:rPr>
        <w:t>
      26. Минимально приемлемое качество воды для производства нестерильных лекарственных препаратов приведено в таблице 2. За исключением некоторых ингаляционных препаратов, используемых с небулайзерами, допустимой категорией воды для всех нестерильных лекарственных препаратов является вода очищенная.</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1" w:id="53"/>
    <w:p>
      <w:pPr>
        <w:spacing w:after="0"/>
        <w:ind w:left="0"/>
        <w:jc w:val="left"/>
      </w:pPr>
      <w:r>
        <w:rPr>
          <w:rFonts w:ascii="Times New Roman"/>
          <w:b/>
          <w:i w:val="false"/>
          <w:color w:val="000000"/>
        </w:rPr>
        <w:t xml:space="preserve"> Минимально приемлемое качество воды</w:t>
      </w:r>
      <w:r>
        <w:br/>
      </w:r>
      <w:r>
        <w:rPr>
          <w:rFonts w:ascii="Times New Roman"/>
          <w:b/>
          <w:i w:val="false"/>
          <w:color w:val="000000"/>
        </w:rPr>
        <w:t>для производства нестерильных лекарственных препаратов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5977"/>
      </w:tblGrid>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Нестерильные лекарственные препараты</w:t>
            </w:r>
          </w:p>
          <w:bookmarkEnd w:id="54"/>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приемлемое качество воды</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Препараты для приема внутрь</w:t>
            </w:r>
          </w:p>
          <w:bookmarkEnd w:id="55"/>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Растворы для ингаляции</w:t>
            </w:r>
          </w:p>
          <w:bookmarkEnd w:id="56"/>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r>
              <w:rPr>
                <w:rFonts w:ascii="Times New Roman"/>
                <w:b w:val="false"/>
                <w:i w:val="false"/>
                <w:color w:val="000000"/>
                <w:vertAlign w:val="superscript"/>
              </w:rPr>
              <w:t>*</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Препараты для наружного применения</w:t>
            </w:r>
          </w:p>
          <w:bookmarkEnd w:id="57"/>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r>
              <w:rPr>
                <w:rFonts w:ascii="Times New Roman"/>
                <w:b w:val="false"/>
                <w:i w:val="false"/>
                <w:color w:val="000000"/>
                <w:vertAlign w:val="superscript"/>
              </w:rPr>
              <w:t>**</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Назальные (ушные) препараты</w:t>
            </w:r>
          </w:p>
          <w:bookmarkEnd w:id="58"/>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Ректальные (вагинальные) препараты</w:t>
            </w:r>
          </w:p>
          <w:bookmarkEnd w:id="59"/>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bl>
    <w:p>
      <w:pPr>
        <w:spacing w:after="0"/>
        <w:ind w:left="0"/>
        <w:jc w:val="left"/>
      </w:pP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К лекарственным препаратам, используемым для лечения некоторых заболеваний (например, кистозного фиброза), а также к жидким лекарственным препаратам в однодозовых и многодозовых контейнерах, которые вводятся посредством ингаляции, предъявляются требования стерильности и апирогенности. В таких случаях необходимо использовать воду для инъекций или воду высокоочищенную.</w:t>
      </w:r>
    </w:p>
    <w:bookmarkEnd w:id="60"/>
    <w:bookmarkStart w:name="z69" w:id="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Для некоторых препаратов (например, ветеринарных лекарственных препаратов для промывания сосков) может быть приемлемым использование воды питьевой в тех случаях, когда это обосновано и разрешено с учетом изменчивости ее химического состава и микробиологического качества.</w:t>
      </w:r>
    </w:p>
    <w:bookmarkEnd w:id="61"/>
    <w:bookmarkStart w:name="z70" w:id="62"/>
    <w:p>
      <w:pPr>
        <w:spacing w:after="0"/>
        <w:ind w:left="0"/>
        <w:jc w:val="both"/>
      </w:pPr>
      <w:r>
        <w:rPr>
          <w:rFonts w:ascii="Times New Roman"/>
          <w:b w:val="false"/>
          <w:i w:val="false"/>
          <w:color w:val="000000"/>
          <w:sz w:val="28"/>
        </w:rPr>
        <w:t>
      2. Вода, используемая в процессе производства фармацевтических субстанций и лекарственных препаратов, исключая воду, присутствующую в качестве вспомогательного вещества в конечной рецептуре</w:t>
      </w:r>
    </w:p>
    <w:bookmarkEnd w:id="62"/>
    <w:bookmarkStart w:name="z71" w:id="63"/>
    <w:p>
      <w:pPr>
        <w:spacing w:after="0"/>
        <w:ind w:left="0"/>
        <w:jc w:val="both"/>
      </w:pPr>
      <w:r>
        <w:rPr>
          <w:rFonts w:ascii="Times New Roman"/>
          <w:b w:val="false"/>
          <w:i w:val="false"/>
          <w:color w:val="000000"/>
          <w:sz w:val="28"/>
        </w:rPr>
        <w:t>
      27. Приемлемая категория воды в значительной степени зависит от стадии, на которой она используется в процессе производства, последующих технологических операций, а также от природы готовой продукции. Сведения о приемлемом качестве воды для производства фармацевтических субстанций, а также для стерильных и нестерильных лекарственных препаратов обобщены в таблицах 3 и 4.</w:t>
      </w:r>
    </w:p>
    <w:bookmarkEnd w:id="63"/>
    <w:bookmarkStart w:name="z72" w:id="64"/>
    <w:p>
      <w:pPr>
        <w:spacing w:after="0"/>
        <w:ind w:left="0"/>
        <w:jc w:val="both"/>
      </w:pPr>
      <w:r>
        <w:rPr>
          <w:rFonts w:ascii="Times New Roman"/>
          <w:b w:val="false"/>
          <w:i w:val="false"/>
          <w:color w:val="000000"/>
          <w:sz w:val="28"/>
        </w:rPr>
        <w:t>
      Таблица 3</w:t>
      </w:r>
    </w:p>
    <w:bookmarkEnd w:id="64"/>
    <w:bookmarkStart w:name="z73" w:id="65"/>
    <w:p>
      <w:pPr>
        <w:spacing w:after="0"/>
        <w:ind w:left="0"/>
        <w:jc w:val="both"/>
      </w:pPr>
      <w:r>
        <w:rPr>
          <w:rFonts w:ascii="Times New Roman"/>
          <w:b w:val="false"/>
          <w:i w:val="false"/>
          <w:color w:val="000000"/>
          <w:sz w:val="28"/>
        </w:rPr>
        <w:t>
      Минимально приемлемое качество воды, используемой для производства фармацевтических субстанций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327"/>
        <w:gridCol w:w="4810"/>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Тип производства</w:t>
            </w:r>
          </w:p>
          <w:bookmarkEnd w:id="66"/>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продукции</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приемлемое качество воды</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Синтез всех промежуточных продуктов для фармацевтической субстанции до заключительных стадий выделения и очистки</w:t>
            </w:r>
          </w:p>
          <w:bookmarkEnd w:id="67"/>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r>
              <w:rPr>
                <w:rFonts w:ascii="Times New Roman"/>
                <w:b w:val="false"/>
                <w:i w:val="false"/>
                <w:color w:val="000000"/>
                <w:vertAlign w:val="superscript"/>
              </w:rPr>
              <w: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Среды для ферментации</w:t>
            </w:r>
          </w:p>
          <w:bookmarkEnd w:id="68"/>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r>
              <w:rPr>
                <w:rFonts w:ascii="Times New Roman"/>
                <w:b w:val="false"/>
                <w:i w:val="false"/>
                <w:color w:val="000000"/>
                <w:vertAlign w:val="superscript"/>
              </w:rPr>
              <w: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Экстракция из растений</w:t>
            </w:r>
          </w:p>
          <w:bookmarkEnd w:id="69"/>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r>
              <w:rPr>
                <w:rFonts w:ascii="Times New Roman"/>
                <w:b w:val="false"/>
                <w:i w:val="false"/>
                <w:color w:val="000000"/>
                <w:vertAlign w:val="superscript"/>
              </w:rPr>
              <w: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Заключительное выделение и очистка</w:t>
            </w:r>
          </w:p>
          <w:bookmarkEnd w:id="70"/>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требование относительно стерильности или апирогенности для фармацевтической субстанции или лекарственного препарата, в котором она будет использована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r>
              <w:rPr>
                <w:rFonts w:ascii="Times New Roman"/>
                <w:b w:val="false"/>
                <w:i w:val="false"/>
                <w:color w:val="000000"/>
                <w:vertAlign w:val="superscript"/>
              </w:rPr>
              <w:t>*</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Заключительное выделение и очистка</w:t>
            </w:r>
          </w:p>
          <w:bookmarkEnd w:id="71"/>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субстанция не является стерильной, но предназначена для использования в составе стерильного препарата для непарентерального введения</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Заключительное выделение и очистка</w:t>
            </w:r>
          </w:p>
          <w:bookmarkEnd w:id="72"/>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субстанция является стерильной, но не предназначена для парентерального введения</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Заключительное выделение и очистка</w:t>
            </w:r>
          </w:p>
          <w:bookmarkEnd w:id="73"/>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субстанция не является стерильной, но предназначена для использования в составе стерильного препарата для парентерального введения</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 с предельным содержанием эндотоксинов 0,25 МЕ/мл, контроль специфических микроорганизмов</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Заключительное выделение и очистка</w:t>
            </w:r>
          </w:p>
          <w:bookmarkEnd w:id="74"/>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субстанция является стерильной и апирогенной</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r>
    </w:tbl>
    <w:p>
      <w:pPr>
        <w:spacing w:after="0"/>
        <w:ind w:left="0"/>
        <w:jc w:val="left"/>
      </w:pP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Следует использовать воду очищенную, если предъявляются технические требования в отношении большей химической чистоты.</w:t>
      </w:r>
    </w:p>
    <w:bookmarkEnd w:id="75"/>
    <w:bookmarkStart w:name="z84"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Заявитель должен доказать, что возможные изменения в качестве воды (в частности в отношении минерального состава) не будут влиять на состав экстракта.</w:t>
      </w:r>
    </w:p>
    <w:bookmarkEnd w:id="76"/>
    <w:bookmarkStart w:name="z85" w:id="77"/>
    <w:p>
      <w:pPr>
        <w:spacing w:after="0"/>
        <w:ind w:left="0"/>
        <w:jc w:val="both"/>
      </w:pPr>
      <w:r>
        <w:rPr>
          <w:rFonts w:ascii="Times New Roman"/>
          <w:b w:val="false"/>
          <w:i w:val="false"/>
          <w:color w:val="000000"/>
          <w:sz w:val="28"/>
        </w:rPr>
        <w:t>
      Таблица 4</w:t>
      </w:r>
    </w:p>
    <w:bookmarkEnd w:id="77"/>
    <w:bookmarkStart w:name="z86" w:id="78"/>
    <w:p>
      <w:pPr>
        <w:spacing w:after="0"/>
        <w:ind w:left="0"/>
        <w:jc w:val="both"/>
      </w:pPr>
      <w:r>
        <w:rPr>
          <w:rFonts w:ascii="Times New Roman"/>
          <w:b w:val="false"/>
          <w:i w:val="false"/>
          <w:color w:val="000000"/>
          <w:sz w:val="28"/>
        </w:rPr>
        <w:t>
      Минимально приемлемое качество воды, используемой для производства лекарственных препаратов, но отсутствующей в конечном составе лекарственного препарата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Стадия производства</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приемлемое качество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Гранулирование</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Нанесение покрытий на таблетки</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До нестерильной лиофилизации</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До стерильной лиофилизации</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r>
    </w:tbl>
    <w:bookmarkStart w:name="z92" w:id="84"/>
    <w:p>
      <w:pPr>
        <w:spacing w:after="0"/>
        <w:ind w:left="0"/>
        <w:jc w:val="both"/>
      </w:pPr>
      <w:r>
        <w:rPr>
          <w:rFonts w:ascii="Times New Roman"/>
          <w:b w:val="false"/>
          <w:i w:val="false"/>
          <w:color w:val="000000"/>
          <w:sz w:val="28"/>
        </w:rPr>
        <w:t>
      3. Вода, используемая для очистки (мойки) оборудования, первичной упаковки и укупорочных элементов</w:t>
      </w:r>
    </w:p>
    <w:bookmarkEnd w:id="84"/>
    <w:bookmarkStart w:name="z93" w:id="85"/>
    <w:p>
      <w:pPr>
        <w:spacing w:after="0"/>
        <w:ind w:left="0"/>
        <w:jc w:val="both"/>
      </w:pPr>
      <w:r>
        <w:rPr>
          <w:rFonts w:ascii="Times New Roman"/>
          <w:b w:val="false"/>
          <w:i w:val="false"/>
          <w:color w:val="000000"/>
          <w:sz w:val="28"/>
        </w:rPr>
        <w:t>
      28. При заключительной очистке (мойке) оборудования и первичной упаковки (контейнеров, укупорочных элементов) следует, как правило, использовать воду такого же качества, как используемая на заключительной стадии производства фармацевтической субстанции или применяемая в составе лекарственного препарата в качестве вспомогательного вещества. Минимально приемлемое качество воды, используемой для очистки (мойки), приведено в таблице 5.</w:t>
      </w:r>
    </w:p>
    <w:bookmarkEnd w:id="85"/>
    <w:bookmarkStart w:name="z94" w:id="86"/>
    <w:p>
      <w:pPr>
        <w:spacing w:after="0"/>
        <w:ind w:left="0"/>
        <w:jc w:val="both"/>
      </w:pPr>
      <w:r>
        <w:rPr>
          <w:rFonts w:ascii="Times New Roman"/>
          <w:b w:val="false"/>
          <w:i w:val="false"/>
          <w:color w:val="000000"/>
          <w:sz w:val="28"/>
        </w:rPr>
        <w:t>
      Таблица 5</w:t>
      </w:r>
    </w:p>
    <w:bookmarkEnd w:id="86"/>
    <w:bookmarkStart w:name="z95" w:id="87"/>
    <w:p>
      <w:pPr>
        <w:spacing w:after="0"/>
        <w:ind w:left="0"/>
        <w:jc w:val="both"/>
      </w:pPr>
      <w:r>
        <w:rPr>
          <w:rFonts w:ascii="Times New Roman"/>
          <w:b w:val="false"/>
          <w:i w:val="false"/>
          <w:color w:val="000000"/>
          <w:sz w:val="28"/>
        </w:rPr>
        <w:t>
      Минимально приемлемое качество воды, используемой для очистки (мойки)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4836"/>
        <w:gridCol w:w="6081"/>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Тип продукции</w:t>
            </w:r>
          </w:p>
          <w:bookmarkEnd w:id="88"/>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(мойка) оборудования, первичной упаковки (контейнеров, укупорочных элементов)</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приемлемое качество воды</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Промежуточные продукты и фармацевтические субстанции</w:t>
            </w:r>
          </w:p>
          <w:bookmarkEnd w:id="89"/>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мойка</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Фармацевтические субстанции</w:t>
            </w:r>
          </w:p>
          <w:bookmarkEnd w:id="90"/>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заключительная мойка</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такого же качества, как используемая при производстве фармацевтических субстанций</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Нестерильные лекарственные препараты</w:t>
            </w:r>
          </w:p>
          <w:bookmarkEnd w:id="91"/>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мойка, включая очистку на месте контейнеров и укупорочных элементов (при необходимости)</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Нестерильные лекарственные препараты</w:t>
            </w:r>
          </w:p>
          <w:bookmarkEnd w:id="92"/>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заключительная мойка, включая очистку на месте контейнеров и укупорочных элементов (при необходимости)</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 или вода такого же качества, как используемая при производстве лекарственного препарата, или вода более высокого качества, чем вода очищенная</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Стерильные препараты</w:t>
            </w:r>
          </w:p>
          <w:bookmarkEnd w:id="93"/>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мойка</w:t>
            </w:r>
            <w:r>
              <w:rPr>
                <w:rFonts w:ascii="Times New Roman"/>
                <w:b w:val="false"/>
                <w:i w:val="false"/>
                <w:color w:val="000000"/>
                <w:vertAlign w:val="superscript"/>
              </w:rPr>
              <w:t>*</w:t>
            </w:r>
            <w:r>
              <w:rPr>
                <w:rFonts w:ascii="Times New Roman"/>
                <w:b w:val="false"/>
                <w:i w:val="false"/>
                <w:color w:val="000000"/>
                <w:sz w:val="20"/>
              </w:rPr>
              <w:t>, включая очистку на месте контейнеров и укупорочных элементов (при необходимости)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Стерильные препараты,</w:t>
            </w:r>
            <w:r>
              <w:br/>
            </w:r>
            <w:r>
              <w:rPr>
                <w:rFonts w:ascii="Times New Roman"/>
                <w:b w:val="false"/>
                <w:i w:val="false"/>
                <w:color w:val="000000"/>
                <w:sz w:val="20"/>
              </w:rPr>
              <w:t>не предназначенные для парентерального введения</w:t>
            </w:r>
          </w:p>
          <w:bookmarkEnd w:id="94"/>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заключительная мойка</w:t>
            </w:r>
            <w:r>
              <w:rPr>
                <w:rFonts w:ascii="Times New Roman"/>
                <w:b w:val="false"/>
                <w:i w:val="false"/>
                <w:color w:val="000000"/>
                <w:vertAlign w:val="superscript"/>
              </w:rPr>
              <w:t>**</w:t>
            </w:r>
            <w:r>
              <w:rPr>
                <w:rFonts w:ascii="Times New Roman"/>
                <w:b w:val="false"/>
                <w:i w:val="false"/>
                <w:color w:val="000000"/>
                <w:sz w:val="20"/>
              </w:rPr>
              <w:t>, включая очистку на месте контейнеров и укупорочных элементов (при необходимости)</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очищенная или вода такого же качества, как используемая при производстве лекарственного препарата, или вода более высокого качества, чем вода очищенная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Стерильные препараты, предназначенные</w:t>
            </w:r>
            <w:r>
              <w:br/>
            </w:r>
            <w:r>
              <w:rPr>
                <w:rFonts w:ascii="Times New Roman"/>
                <w:b w:val="false"/>
                <w:i w:val="false"/>
                <w:color w:val="000000"/>
                <w:sz w:val="20"/>
              </w:rPr>
              <w:t>для парентерального введения</w:t>
            </w:r>
          </w:p>
          <w:bookmarkEnd w:id="95"/>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заключительная мойка</w:t>
            </w:r>
            <w:r>
              <w:rPr>
                <w:rFonts w:ascii="Times New Roman"/>
                <w:b w:val="false"/>
                <w:i w:val="false"/>
                <w:color w:val="000000"/>
                <w:vertAlign w:val="superscript"/>
              </w:rPr>
              <w:t>**</w:t>
            </w:r>
            <w:r>
              <w:rPr>
                <w:rFonts w:ascii="Times New Roman"/>
                <w:b w:val="false"/>
                <w:i w:val="false"/>
                <w:color w:val="000000"/>
                <w:sz w:val="20"/>
              </w:rPr>
              <w:t>, включая очистку на месте контейнеров и укупорочных элементов (при необходимости)</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r>
              <w:rPr>
                <w:rFonts w:ascii="Times New Roman"/>
                <w:b w:val="false"/>
                <w:i w:val="false"/>
                <w:color w:val="000000"/>
                <w:vertAlign w:val="superscript"/>
              </w:rPr>
              <w:t>***</w:t>
            </w:r>
          </w:p>
        </w:tc>
      </w:tr>
    </w:tbl>
    <w:p>
      <w:pPr>
        <w:spacing w:after="0"/>
        <w:ind w:left="0"/>
        <w:jc w:val="left"/>
      </w:pP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Для некоторых контейнеров (например, полимерных контейнеров для глазных капель) не требуется первоначальная мойка, что в действительности может привести к обратным результатам, поскольку вследствие мойки может увеличиться количество механических включений. В некоторых случаях (например, в процессах выдувание – дозирование – герметизация) проведение мойки не допускается.</w:t>
      </w:r>
    </w:p>
    <w:bookmarkEnd w:id="96"/>
    <w:bookmarkStart w:name="z105" w:id="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Если оборудование после мойки сушат 70-процентным спиртом, спирт следует разводить водой того же качества, что и вода, используемая для заключительной промывки.</w:t>
      </w:r>
    </w:p>
    <w:bookmarkEnd w:id="97"/>
    <w:bookmarkStart w:name="z106"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Если применяют последующую стадию депирогенизации, допускается использование воды высокоочищенной при условии соответствующего обоснования и наличия данных о валидации.</w:t>
      </w:r>
    </w:p>
    <w:bookmarkEnd w:id="98"/>
    <w:bookmarkStart w:name="z107" w:id="99"/>
    <w:p>
      <w:pPr>
        <w:spacing w:after="0"/>
        <w:ind w:left="0"/>
        <w:jc w:val="both"/>
      </w:pPr>
      <w:r>
        <w:rPr>
          <w:rFonts w:ascii="Times New Roman"/>
          <w:b w:val="false"/>
          <w:i w:val="false"/>
          <w:color w:val="000000"/>
          <w:sz w:val="28"/>
        </w:rPr>
        <w:t>
      V. Особенности формирования требований к использованию воды</w:t>
      </w:r>
    </w:p>
    <w:bookmarkEnd w:id="99"/>
    <w:bookmarkStart w:name="z108" w:id="100"/>
    <w:p>
      <w:pPr>
        <w:spacing w:after="0"/>
        <w:ind w:left="0"/>
        <w:jc w:val="both"/>
      </w:pPr>
      <w:r>
        <w:rPr>
          <w:rFonts w:ascii="Times New Roman"/>
          <w:b w:val="false"/>
          <w:i w:val="false"/>
          <w:color w:val="000000"/>
          <w:sz w:val="28"/>
        </w:rPr>
        <w:t>
      29. Вода широко используется в качестве сырья или исходного вещества для получения, переработки и создания рецептур лекарственных препаратов. Она имеет уникальные химические свойства, обусловленные ее полярностью и водородными связями. Это обеспечивает способность воды растворять, сорбировать или суспендировать множество различных соединений. Такие соединения включают в себя загрязнители (контаминанты), которые могут представлять опасность сами по себе или могут взаимодействовать с используемыми в производстве лекарственного препарата веществами, обусловливая риски для здоровья.</w:t>
      </w:r>
    </w:p>
    <w:bookmarkEnd w:id="100"/>
    <w:bookmarkStart w:name="z109" w:id="101"/>
    <w:p>
      <w:pPr>
        <w:spacing w:after="0"/>
        <w:ind w:left="0"/>
        <w:jc w:val="both"/>
      </w:pPr>
      <w:r>
        <w:rPr>
          <w:rFonts w:ascii="Times New Roman"/>
          <w:b w:val="false"/>
          <w:i w:val="false"/>
          <w:color w:val="000000"/>
          <w:sz w:val="28"/>
        </w:rPr>
        <w:t>
      30. Основной проблемой является контроль качества воды в процессе получения, хранения и распределения, включая контроль микробиологического и химического качества. В отличие от других ингредиентов продукта или процесса, если вода поступает из системы распределения, фармацевтический производитель вправе не использовать ее как объект для испытания перед применением. При этом обязательным является обеспечение качества воды, соответствующего предполагаемому применению. Кроме того, для микробиологических испытаний требуются периоды культивирования, и, следовательно, результаты могут быть получены после применения воды.</w:t>
      </w:r>
    </w:p>
    <w:bookmarkEnd w:id="101"/>
    <w:bookmarkStart w:name="z110" w:id="102"/>
    <w:p>
      <w:pPr>
        <w:spacing w:after="0"/>
        <w:ind w:left="0"/>
        <w:jc w:val="both"/>
      </w:pPr>
      <w:r>
        <w:rPr>
          <w:rFonts w:ascii="Times New Roman"/>
          <w:b w:val="false"/>
          <w:i w:val="false"/>
          <w:color w:val="000000"/>
          <w:sz w:val="28"/>
        </w:rPr>
        <w:t>
      31. Контроль микробиологического качества воды для фармацевтического применения осуществляется в первую очередь. Некоторые микроорганизмы могут размножаться в средствах, применяемых для обработки воды, и в системах хранения и распределения воды. Критическими для минимизации микробной контаминации являются надлежащее проектирование системы, периодическая санитарная обработка и принятие соответствующих мер для предотвращения микробного размножения и распространения.</w:t>
      </w:r>
    </w:p>
    <w:bookmarkEnd w:id="102"/>
    <w:bookmarkStart w:name="z111" w:id="103"/>
    <w:p>
      <w:pPr>
        <w:spacing w:after="0"/>
        <w:ind w:left="0"/>
        <w:jc w:val="both"/>
      </w:pPr>
      <w:r>
        <w:rPr>
          <w:rFonts w:ascii="Times New Roman"/>
          <w:b w:val="false"/>
          <w:i w:val="false"/>
          <w:color w:val="000000"/>
          <w:sz w:val="28"/>
        </w:rPr>
        <w:t>
      32. В зависимости от способа применения лекарственных препаратов требуются различные категории качества воды.</w:t>
      </w:r>
    </w:p>
    <w:bookmarkEnd w:id="103"/>
    <w:bookmarkStart w:name="z112" w:id="104"/>
    <w:p>
      <w:pPr>
        <w:spacing w:after="0"/>
        <w:ind w:left="0"/>
        <w:jc w:val="both"/>
      </w:pPr>
      <w:r>
        <w:rPr>
          <w:rFonts w:ascii="Times New Roman"/>
          <w:b w:val="false"/>
          <w:i w:val="false"/>
          <w:color w:val="000000"/>
          <w:sz w:val="28"/>
        </w:rPr>
        <w:t>
      33. Для обеспечения надежного получения воды соответствующего качества должны быть спроектированы, установлены, введены в эксплуатацию, испытаны и надлежащим образом эксплуатироваться системы получения, очистки, хранения и распределения воды для фармацевтического применения. Процесс получения, хранения и распределения воды необходимо валидировать для подтверждения того, что он обеспечивает необходимую производительность и качество воды соответствует требованиям спецификации.</w:t>
      </w:r>
    </w:p>
    <w:bookmarkEnd w:id="104"/>
    <w:bookmarkStart w:name="z113" w:id="105"/>
    <w:p>
      <w:pPr>
        <w:spacing w:after="0"/>
        <w:ind w:left="0"/>
        <w:jc w:val="both"/>
      </w:pPr>
      <w:r>
        <w:rPr>
          <w:rFonts w:ascii="Times New Roman"/>
          <w:b w:val="false"/>
          <w:i w:val="false"/>
          <w:color w:val="000000"/>
          <w:sz w:val="28"/>
        </w:rPr>
        <w:t>
      VI. Общие принципы проектирования и эксплуатации систем получения, очистки, хранения и распределения воды для фармацевтического применения</w:t>
      </w:r>
    </w:p>
    <w:bookmarkEnd w:id="105"/>
    <w:bookmarkStart w:name="z114" w:id="106"/>
    <w:p>
      <w:pPr>
        <w:spacing w:after="0"/>
        <w:ind w:left="0"/>
        <w:jc w:val="both"/>
      </w:pPr>
      <w:r>
        <w:rPr>
          <w:rFonts w:ascii="Times New Roman"/>
          <w:b w:val="false"/>
          <w:i w:val="false"/>
          <w:color w:val="000000"/>
          <w:sz w:val="28"/>
        </w:rPr>
        <w:t>
      34. Системы получения, очистки, хранения и распределения воды для фармацевтического применения должны быть спроектированы таким образом, чтобы обеспечивать среднюю и пиковую потребности в воде во время производства. В зависимости от планируемых будущих потребностей системы получения, очистки, хранения и распределения воды для фармацевтического применения должны проектироваться с учетом возможности увеличения производительности или модификации. Системы получения, очистки, хранения и распределения воды для фармацевтического применения независимо от их размера и производительности должны иметь соответствующую рециркуляцию или оборачиваемость для обеспечения надлежащего химического и микробиологического контроля.</w:t>
      </w:r>
    </w:p>
    <w:bookmarkEnd w:id="106"/>
    <w:bookmarkStart w:name="z115" w:id="107"/>
    <w:p>
      <w:pPr>
        <w:spacing w:after="0"/>
        <w:ind w:left="0"/>
        <w:jc w:val="both"/>
      </w:pPr>
      <w:r>
        <w:rPr>
          <w:rFonts w:ascii="Times New Roman"/>
          <w:b w:val="false"/>
          <w:i w:val="false"/>
          <w:color w:val="000000"/>
          <w:sz w:val="28"/>
        </w:rPr>
        <w:t>
      35. Ввод в эксплуатацию систем получения, очистки, хранения и распределения воды для фармацевтического применения после первичной валидации (квалификация монтажа (IQ), квалификация функционирования (OQ) и квалификация эксплуатации (PQ)), а также после любых плановых или внеплановых работ по обслуживанию или модификации должен быть утвержден отделом обеспечения качества (QA) с оформлением документации по контролю изменений.</w:t>
      </w:r>
    </w:p>
    <w:bookmarkEnd w:id="107"/>
    <w:bookmarkStart w:name="z116" w:id="108"/>
    <w:p>
      <w:pPr>
        <w:spacing w:after="0"/>
        <w:ind w:left="0"/>
        <w:jc w:val="both"/>
      </w:pPr>
      <w:r>
        <w:rPr>
          <w:rFonts w:ascii="Times New Roman"/>
          <w:b w:val="false"/>
          <w:i w:val="false"/>
          <w:color w:val="000000"/>
          <w:sz w:val="28"/>
        </w:rPr>
        <w:t>
      36. В отношении источников воды питьевой для фармацевтического производства и в отношении воды очищенной должен регулярно проводиться мониторинг химической, микробиологической контаминации и (при необходимости) контаминации эндотоксинами. Также должен подлежать мониторингу процесс эксплуатации систем очистки, хранения и распределения воды. Должны вестись записи результатов мониторинга, анализа тенденций и любых предпринятых действий.</w:t>
      </w:r>
    </w:p>
    <w:bookmarkEnd w:id="108"/>
    <w:bookmarkStart w:name="z117" w:id="109"/>
    <w:p>
      <w:pPr>
        <w:spacing w:after="0"/>
        <w:ind w:left="0"/>
        <w:jc w:val="both"/>
      </w:pPr>
      <w:r>
        <w:rPr>
          <w:rFonts w:ascii="Times New Roman"/>
          <w:b w:val="false"/>
          <w:i w:val="false"/>
          <w:color w:val="000000"/>
          <w:sz w:val="28"/>
        </w:rPr>
        <w:t>
      37. Если химическая санитарная обработка является частью программы контроля биоконтаминации, после нее должна быть проведена валидация для подтверждения эффективности химической санитарной обработки и удаления вещества, используемого для химической санитарной обработки.</w:t>
      </w:r>
    </w:p>
    <w:bookmarkEnd w:id="109"/>
    <w:bookmarkStart w:name="z118" w:id="110"/>
    <w:p>
      <w:pPr>
        <w:spacing w:after="0"/>
        <w:ind w:left="0"/>
        <w:jc w:val="both"/>
      </w:pPr>
      <w:r>
        <w:rPr>
          <w:rFonts w:ascii="Times New Roman"/>
          <w:b w:val="false"/>
          <w:i w:val="false"/>
          <w:color w:val="000000"/>
          <w:sz w:val="28"/>
        </w:rPr>
        <w:t>
      VII. Системы получения воды для фармацевтического применения</w:t>
      </w:r>
    </w:p>
    <w:bookmarkEnd w:id="110"/>
    <w:bookmarkStart w:name="z119" w:id="111"/>
    <w:p>
      <w:pPr>
        <w:spacing w:after="0"/>
        <w:ind w:left="0"/>
        <w:jc w:val="both"/>
      </w:pPr>
      <w:r>
        <w:rPr>
          <w:rFonts w:ascii="Times New Roman"/>
          <w:b w:val="false"/>
          <w:i w:val="false"/>
          <w:color w:val="000000"/>
          <w:sz w:val="28"/>
        </w:rPr>
        <w:t>
      1. Общая характеристика</w:t>
      </w:r>
    </w:p>
    <w:bookmarkEnd w:id="111"/>
    <w:bookmarkStart w:name="z120" w:id="112"/>
    <w:p>
      <w:pPr>
        <w:spacing w:after="0"/>
        <w:ind w:left="0"/>
        <w:jc w:val="both"/>
      </w:pPr>
      <w:r>
        <w:rPr>
          <w:rFonts w:ascii="Times New Roman"/>
          <w:b w:val="false"/>
          <w:i w:val="false"/>
          <w:color w:val="000000"/>
          <w:sz w:val="28"/>
        </w:rPr>
        <w:t>
      38. В фармакопейных статьях (монографиях) не установлены допустимые методы получения воды для фармацевтического применения, за исключением воды для инъекций в виде нерасфасованной продукции. При проектировании и эксплуатации систем получения воды для фармацевтического применения выбор метода получения или последовательности его стадий должны соответствовать назначению воды для фармацевтического применения, используемой в производственном процессе. При выборе метода получения воды для фармацевтического применения необходимо учитывать:</w:t>
      </w:r>
    </w:p>
    <w:bookmarkEnd w:id="112"/>
    <w:bookmarkStart w:name="z121" w:id="113"/>
    <w:p>
      <w:pPr>
        <w:spacing w:after="0"/>
        <w:ind w:left="0"/>
        <w:jc w:val="both"/>
      </w:pPr>
      <w:r>
        <w:rPr>
          <w:rFonts w:ascii="Times New Roman"/>
          <w:b w:val="false"/>
          <w:i w:val="false"/>
          <w:color w:val="000000"/>
          <w:sz w:val="28"/>
        </w:rPr>
        <w:t>
      а) спецификацию качества воды для фармацевтического применения;</w:t>
      </w:r>
    </w:p>
    <w:bookmarkEnd w:id="113"/>
    <w:bookmarkStart w:name="z122" w:id="114"/>
    <w:p>
      <w:pPr>
        <w:spacing w:after="0"/>
        <w:ind w:left="0"/>
        <w:jc w:val="both"/>
      </w:pPr>
      <w:r>
        <w:rPr>
          <w:rFonts w:ascii="Times New Roman"/>
          <w:b w:val="false"/>
          <w:i w:val="false"/>
          <w:color w:val="000000"/>
          <w:sz w:val="28"/>
        </w:rPr>
        <w:t>
      б) количество воды для фармацевтического применения, используемой фармацевтическим производителем;</w:t>
      </w:r>
    </w:p>
    <w:bookmarkEnd w:id="114"/>
    <w:bookmarkStart w:name="z123" w:id="115"/>
    <w:p>
      <w:pPr>
        <w:spacing w:after="0"/>
        <w:ind w:left="0"/>
        <w:jc w:val="both"/>
      </w:pPr>
      <w:r>
        <w:rPr>
          <w:rFonts w:ascii="Times New Roman"/>
          <w:b w:val="false"/>
          <w:i w:val="false"/>
          <w:color w:val="000000"/>
          <w:sz w:val="28"/>
        </w:rPr>
        <w:t>
      в) качество доступной воды питьевой и его изменения со временем (сезонные изменения);</w:t>
      </w:r>
    </w:p>
    <w:bookmarkEnd w:id="115"/>
    <w:bookmarkStart w:name="z124" w:id="116"/>
    <w:p>
      <w:pPr>
        <w:spacing w:after="0"/>
        <w:ind w:left="0"/>
        <w:jc w:val="both"/>
      </w:pPr>
      <w:r>
        <w:rPr>
          <w:rFonts w:ascii="Times New Roman"/>
          <w:b w:val="false"/>
          <w:i w:val="false"/>
          <w:color w:val="000000"/>
          <w:sz w:val="28"/>
        </w:rPr>
        <w:t>
      г) доступность вспомогательных средств (например, воды для работы системы, электричества, греющего пара, охлажденной воды, сжатого воздуха, канализации, вентиляции), необходимых для подключения системы получения воды для фармацевтического применения;</w:t>
      </w:r>
    </w:p>
    <w:bookmarkEnd w:id="116"/>
    <w:bookmarkStart w:name="z125" w:id="117"/>
    <w:p>
      <w:pPr>
        <w:spacing w:after="0"/>
        <w:ind w:left="0"/>
        <w:jc w:val="both"/>
      </w:pPr>
      <w:r>
        <w:rPr>
          <w:rFonts w:ascii="Times New Roman"/>
          <w:b w:val="false"/>
          <w:i w:val="false"/>
          <w:color w:val="000000"/>
          <w:sz w:val="28"/>
        </w:rPr>
        <w:t>
      д) стратегию санитарной обработки;</w:t>
      </w:r>
    </w:p>
    <w:bookmarkEnd w:id="117"/>
    <w:bookmarkStart w:name="z126" w:id="118"/>
    <w:p>
      <w:pPr>
        <w:spacing w:after="0"/>
        <w:ind w:left="0"/>
        <w:jc w:val="both"/>
      </w:pPr>
      <w:r>
        <w:rPr>
          <w:rFonts w:ascii="Times New Roman"/>
          <w:b w:val="false"/>
          <w:i w:val="false"/>
          <w:color w:val="000000"/>
          <w:sz w:val="28"/>
        </w:rPr>
        <w:t>
      е) доступность на рынке оборудования для получения воды для фармацевтического применения;</w:t>
      </w:r>
    </w:p>
    <w:bookmarkEnd w:id="118"/>
    <w:bookmarkStart w:name="z127" w:id="119"/>
    <w:p>
      <w:pPr>
        <w:spacing w:after="0"/>
        <w:ind w:left="0"/>
        <w:jc w:val="both"/>
      </w:pPr>
      <w:r>
        <w:rPr>
          <w:rFonts w:ascii="Times New Roman"/>
          <w:b w:val="false"/>
          <w:i w:val="false"/>
          <w:color w:val="000000"/>
          <w:sz w:val="28"/>
        </w:rPr>
        <w:t>
      ж) надежность и безопасность эксплуатации оборудования для обработки воды для фармацевтического применения;</w:t>
      </w:r>
    </w:p>
    <w:bookmarkEnd w:id="119"/>
    <w:bookmarkStart w:name="z128" w:id="120"/>
    <w:p>
      <w:pPr>
        <w:spacing w:after="0"/>
        <w:ind w:left="0"/>
        <w:jc w:val="both"/>
      </w:pPr>
      <w:r>
        <w:rPr>
          <w:rFonts w:ascii="Times New Roman"/>
          <w:b w:val="false"/>
          <w:i w:val="false"/>
          <w:color w:val="000000"/>
          <w:sz w:val="28"/>
        </w:rPr>
        <w:t>
      з) производительность и эффективность системы очистки воды для фармацевтического применения;</w:t>
      </w:r>
    </w:p>
    <w:bookmarkEnd w:id="120"/>
    <w:bookmarkStart w:name="z129" w:id="121"/>
    <w:p>
      <w:pPr>
        <w:spacing w:after="0"/>
        <w:ind w:left="0"/>
        <w:jc w:val="both"/>
      </w:pPr>
      <w:r>
        <w:rPr>
          <w:rFonts w:ascii="Times New Roman"/>
          <w:b w:val="false"/>
          <w:i w:val="false"/>
          <w:color w:val="000000"/>
          <w:sz w:val="28"/>
        </w:rPr>
        <w:t>
      и) способность надлежащим образом эксплуатировать и обслуживать оборудование для очистки воды для фармацевтического применения;</w:t>
      </w:r>
    </w:p>
    <w:bookmarkEnd w:id="121"/>
    <w:bookmarkStart w:name="z130" w:id="122"/>
    <w:p>
      <w:pPr>
        <w:spacing w:after="0"/>
        <w:ind w:left="0"/>
        <w:jc w:val="both"/>
      </w:pPr>
      <w:r>
        <w:rPr>
          <w:rFonts w:ascii="Times New Roman"/>
          <w:b w:val="false"/>
          <w:i w:val="false"/>
          <w:color w:val="000000"/>
          <w:sz w:val="28"/>
        </w:rPr>
        <w:t>
      к) продолжительность эксплуатационного использования систем получения воды для фармацевтического применения в часах и днях (днях и годах) и их планируемое время простоя;</w:t>
      </w:r>
    </w:p>
    <w:bookmarkEnd w:id="122"/>
    <w:bookmarkStart w:name="z131" w:id="123"/>
    <w:p>
      <w:pPr>
        <w:spacing w:after="0"/>
        <w:ind w:left="0"/>
        <w:jc w:val="both"/>
      </w:pPr>
      <w:r>
        <w:rPr>
          <w:rFonts w:ascii="Times New Roman"/>
          <w:b w:val="false"/>
          <w:i w:val="false"/>
          <w:color w:val="000000"/>
          <w:sz w:val="28"/>
        </w:rPr>
        <w:t>
      л) общие расходы в течение жизненного цикла оборудования (капитальные и эксплуатационные, включая затраты на обслуживание).</w:t>
      </w:r>
    </w:p>
    <w:bookmarkEnd w:id="123"/>
    <w:bookmarkStart w:name="z132" w:id="124"/>
    <w:p>
      <w:pPr>
        <w:spacing w:after="0"/>
        <w:ind w:left="0"/>
        <w:jc w:val="both"/>
      </w:pPr>
      <w:r>
        <w:rPr>
          <w:rFonts w:ascii="Times New Roman"/>
          <w:b w:val="false"/>
          <w:i w:val="false"/>
          <w:color w:val="000000"/>
          <w:sz w:val="28"/>
        </w:rPr>
        <w:t>
      39. Спецификации оборудования для получения воды для фармацевтического применения и систем хранения и распределения воды для фармацевтического применения должны учитывать:</w:t>
      </w:r>
    </w:p>
    <w:bookmarkEnd w:id="124"/>
    <w:bookmarkStart w:name="z133" w:id="125"/>
    <w:p>
      <w:pPr>
        <w:spacing w:after="0"/>
        <w:ind w:left="0"/>
        <w:jc w:val="both"/>
      </w:pPr>
      <w:r>
        <w:rPr>
          <w:rFonts w:ascii="Times New Roman"/>
          <w:b w:val="false"/>
          <w:i w:val="false"/>
          <w:color w:val="000000"/>
          <w:sz w:val="28"/>
        </w:rPr>
        <w:t>
      а) расположение производственного помещения;</w:t>
      </w:r>
    </w:p>
    <w:bookmarkEnd w:id="125"/>
    <w:bookmarkStart w:name="z134" w:id="126"/>
    <w:p>
      <w:pPr>
        <w:spacing w:after="0"/>
        <w:ind w:left="0"/>
        <w:jc w:val="both"/>
      </w:pPr>
      <w:r>
        <w:rPr>
          <w:rFonts w:ascii="Times New Roman"/>
          <w:b w:val="false"/>
          <w:i w:val="false"/>
          <w:color w:val="000000"/>
          <w:sz w:val="28"/>
        </w:rPr>
        <w:t>
      б) диапазон температур, в котором будут эксплуатироваться оборудование и системы;</w:t>
      </w:r>
    </w:p>
    <w:bookmarkEnd w:id="126"/>
    <w:bookmarkStart w:name="z135" w:id="127"/>
    <w:p>
      <w:pPr>
        <w:spacing w:after="0"/>
        <w:ind w:left="0"/>
        <w:jc w:val="both"/>
      </w:pPr>
      <w:r>
        <w:rPr>
          <w:rFonts w:ascii="Times New Roman"/>
          <w:b w:val="false"/>
          <w:i w:val="false"/>
          <w:color w:val="000000"/>
          <w:sz w:val="28"/>
        </w:rPr>
        <w:t>
      в) риск контаминации оборудования, систем и продукции от материалов, контактирующих с водой;</w:t>
      </w:r>
    </w:p>
    <w:bookmarkEnd w:id="127"/>
    <w:bookmarkStart w:name="z136" w:id="128"/>
    <w:p>
      <w:pPr>
        <w:spacing w:after="0"/>
        <w:ind w:left="0"/>
        <w:jc w:val="both"/>
      </w:pPr>
      <w:r>
        <w:rPr>
          <w:rFonts w:ascii="Times New Roman"/>
          <w:b w:val="false"/>
          <w:i w:val="false"/>
          <w:color w:val="000000"/>
          <w:sz w:val="28"/>
        </w:rPr>
        <w:t>
      г) неблагоприятное воздействие адсорбирующих материалов;</w:t>
      </w:r>
    </w:p>
    <w:bookmarkEnd w:id="128"/>
    <w:bookmarkStart w:name="z137" w:id="129"/>
    <w:p>
      <w:pPr>
        <w:spacing w:after="0"/>
        <w:ind w:left="0"/>
        <w:jc w:val="both"/>
      </w:pPr>
      <w:r>
        <w:rPr>
          <w:rFonts w:ascii="Times New Roman"/>
          <w:b w:val="false"/>
          <w:i w:val="false"/>
          <w:color w:val="000000"/>
          <w:sz w:val="28"/>
        </w:rPr>
        <w:t>
      д) гигиеническое или санитарное исполнение оборудования и систем (при необходимости);</w:t>
      </w:r>
    </w:p>
    <w:bookmarkEnd w:id="129"/>
    <w:bookmarkStart w:name="z138" w:id="130"/>
    <w:p>
      <w:pPr>
        <w:spacing w:after="0"/>
        <w:ind w:left="0"/>
        <w:jc w:val="both"/>
      </w:pPr>
      <w:r>
        <w:rPr>
          <w:rFonts w:ascii="Times New Roman"/>
          <w:b w:val="false"/>
          <w:i w:val="false"/>
          <w:color w:val="000000"/>
          <w:sz w:val="28"/>
        </w:rPr>
        <w:t>
      е) устойчивость к коррозии;</w:t>
      </w:r>
    </w:p>
    <w:bookmarkEnd w:id="130"/>
    <w:bookmarkStart w:name="z139" w:id="131"/>
    <w:p>
      <w:pPr>
        <w:spacing w:after="0"/>
        <w:ind w:left="0"/>
        <w:jc w:val="both"/>
      </w:pPr>
      <w:r>
        <w:rPr>
          <w:rFonts w:ascii="Times New Roman"/>
          <w:b w:val="false"/>
          <w:i w:val="false"/>
          <w:color w:val="000000"/>
          <w:sz w:val="28"/>
        </w:rPr>
        <w:t>
      ж) предотвращение утечки воды;</w:t>
      </w:r>
    </w:p>
    <w:bookmarkEnd w:id="131"/>
    <w:bookmarkStart w:name="z140" w:id="132"/>
    <w:p>
      <w:pPr>
        <w:spacing w:after="0"/>
        <w:ind w:left="0"/>
        <w:jc w:val="both"/>
      </w:pPr>
      <w:r>
        <w:rPr>
          <w:rFonts w:ascii="Times New Roman"/>
          <w:b w:val="false"/>
          <w:i w:val="false"/>
          <w:color w:val="000000"/>
          <w:sz w:val="28"/>
        </w:rPr>
        <w:t>
      з) устройство систем, предотвращающее процессы микробного размножения и распространения;</w:t>
      </w:r>
    </w:p>
    <w:bookmarkEnd w:id="132"/>
    <w:bookmarkStart w:name="z141" w:id="133"/>
    <w:p>
      <w:pPr>
        <w:spacing w:after="0"/>
        <w:ind w:left="0"/>
        <w:jc w:val="both"/>
      </w:pPr>
      <w:r>
        <w:rPr>
          <w:rFonts w:ascii="Times New Roman"/>
          <w:b w:val="false"/>
          <w:i w:val="false"/>
          <w:color w:val="000000"/>
          <w:sz w:val="28"/>
        </w:rPr>
        <w:t>
      и) устойчивость к очищающим средствам и средствам санитарной обработки (термическим и (или) химическим);</w:t>
      </w:r>
    </w:p>
    <w:bookmarkEnd w:id="133"/>
    <w:bookmarkStart w:name="z142" w:id="134"/>
    <w:p>
      <w:pPr>
        <w:spacing w:after="0"/>
        <w:ind w:left="0"/>
        <w:jc w:val="both"/>
      </w:pPr>
      <w:r>
        <w:rPr>
          <w:rFonts w:ascii="Times New Roman"/>
          <w:b w:val="false"/>
          <w:i w:val="false"/>
          <w:color w:val="000000"/>
          <w:sz w:val="28"/>
        </w:rPr>
        <w:t>
      к) стратегию санитарной обработки;</w:t>
      </w:r>
    </w:p>
    <w:bookmarkEnd w:id="134"/>
    <w:bookmarkStart w:name="z143" w:id="135"/>
    <w:p>
      <w:pPr>
        <w:spacing w:after="0"/>
        <w:ind w:left="0"/>
        <w:jc w:val="both"/>
      </w:pPr>
      <w:r>
        <w:rPr>
          <w:rFonts w:ascii="Times New Roman"/>
          <w:b w:val="false"/>
          <w:i w:val="false"/>
          <w:color w:val="000000"/>
          <w:sz w:val="28"/>
        </w:rPr>
        <w:t>
      л) показатели нагрузки и производительности систем;</w:t>
      </w:r>
    </w:p>
    <w:bookmarkEnd w:id="135"/>
    <w:bookmarkStart w:name="z144" w:id="136"/>
    <w:p>
      <w:pPr>
        <w:spacing w:after="0"/>
        <w:ind w:left="0"/>
        <w:jc w:val="both"/>
      </w:pPr>
      <w:r>
        <w:rPr>
          <w:rFonts w:ascii="Times New Roman"/>
          <w:b w:val="false"/>
          <w:i w:val="false"/>
          <w:color w:val="000000"/>
          <w:sz w:val="28"/>
        </w:rPr>
        <w:t>
      м) обеспечение систем необходимым измерительным оборудованием, точками контроля и отбора проб в целях проведения мониторинга необходимых критических показателей качества всей системы.</w:t>
      </w:r>
    </w:p>
    <w:bookmarkEnd w:id="136"/>
    <w:bookmarkStart w:name="z145" w:id="137"/>
    <w:p>
      <w:pPr>
        <w:spacing w:after="0"/>
        <w:ind w:left="0"/>
        <w:jc w:val="both"/>
      </w:pPr>
      <w:r>
        <w:rPr>
          <w:rFonts w:ascii="Times New Roman"/>
          <w:b w:val="false"/>
          <w:i w:val="false"/>
          <w:color w:val="000000"/>
          <w:sz w:val="28"/>
        </w:rPr>
        <w:t>
      40. При проектировании, изготовлении и монтаже оборудования для получения воды для фармацевтического применения, систем хранения и распределения воды для фармацевтического применения необходимо учитывать:</w:t>
      </w:r>
    </w:p>
    <w:bookmarkEnd w:id="137"/>
    <w:bookmarkStart w:name="z146" w:id="138"/>
    <w:p>
      <w:pPr>
        <w:spacing w:after="0"/>
        <w:ind w:left="0"/>
        <w:jc w:val="both"/>
      </w:pPr>
      <w:r>
        <w:rPr>
          <w:rFonts w:ascii="Times New Roman"/>
          <w:b w:val="false"/>
          <w:i w:val="false"/>
          <w:color w:val="000000"/>
          <w:sz w:val="28"/>
        </w:rPr>
        <w:t>
      а) возможность отбора проб;</w:t>
      </w:r>
    </w:p>
    <w:bookmarkEnd w:id="138"/>
    <w:bookmarkStart w:name="z147" w:id="139"/>
    <w:p>
      <w:pPr>
        <w:spacing w:after="0"/>
        <w:ind w:left="0"/>
        <w:jc w:val="both"/>
      </w:pPr>
      <w:r>
        <w:rPr>
          <w:rFonts w:ascii="Times New Roman"/>
          <w:b w:val="false"/>
          <w:i w:val="false"/>
          <w:color w:val="000000"/>
          <w:sz w:val="28"/>
        </w:rPr>
        <w:t>
      б) пространство технологической зоны, пригодное для установки оборудования и систем;</w:t>
      </w:r>
    </w:p>
    <w:bookmarkEnd w:id="139"/>
    <w:bookmarkStart w:name="z148" w:id="140"/>
    <w:p>
      <w:pPr>
        <w:spacing w:after="0"/>
        <w:ind w:left="0"/>
        <w:jc w:val="both"/>
      </w:pPr>
      <w:r>
        <w:rPr>
          <w:rFonts w:ascii="Times New Roman"/>
          <w:b w:val="false"/>
          <w:i w:val="false"/>
          <w:color w:val="000000"/>
          <w:sz w:val="28"/>
        </w:rPr>
        <w:t>
      в) конструкционные нагрузки на здания;</w:t>
      </w:r>
    </w:p>
    <w:bookmarkEnd w:id="140"/>
    <w:bookmarkStart w:name="z149" w:id="141"/>
    <w:p>
      <w:pPr>
        <w:spacing w:after="0"/>
        <w:ind w:left="0"/>
        <w:jc w:val="both"/>
      </w:pPr>
      <w:r>
        <w:rPr>
          <w:rFonts w:ascii="Times New Roman"/>
          <w:b w:val="false"/>
          <w:i w:val="false"/>
          <w:color w:val="000000"/>
          <w:sz w:val="28"/>
        </w:rPr>
        <w:t>
      г) обеспечение необходимого доступа персонала к оборудованию и системам для их обслуживания;</w:t>
      </w:r>
    </w:p>
    <w:bookmarkEnd w:id="141"/>
    <w:bookmarkStart w:name="z150" w:id="142"/>
    <w:p>
      <w:pPr>
        <w:spacing w:after="0"/>
        <w:ind w:left="0"/>
        <w:jc w:val="both"/>
      </w:pPr>
      <w:r>
        <w:rPr>
          <w:rFonts w:ascii="Times New Roman"/>
          <w:b w:val="false"/>
          <w:i w:val="false"/>
          <w:color w:val="000000"/>
          <w:sz w:val="28"/>
        </w:rPr>
        <w:t>
      д) возможность безопасной работы с химическими веществами при регенерации и санитарной обработке.</w:t>
      </w:r>
    </w:p>
    <w:bookmarkEnd w:id="142"/>
    <w:bookmarkStart w:name="z151" w:id="143"/>
    <w:p>
      <w:pPr>
        <w:spacing w:after="0"/>
        <w:ind w:left="0"/>
        <w:jc w:val="both"/>
      </w:pPr>
      <w:r>
        <w:rPr>
          <w:rFonts w:ascii="Times New Roman"/>
          <w:b w:val="false"/>
          <w:i w:val="false"/>
          <w:color w:val="000000"/>
          <w:sz w:val="28"/>
        </w:rPr>
        <w:t>
      2. Получение воды питьевой</w:t>
      </w:r>
    </w:p>
    <w:bookmarkEnd w:id="143"/>
    <w:bookmarkStart w:name="z152" w:id="144"/>
    <w:p>
      <w:pPr>
        <w:spacing w:after="0"/>
        <w:ind w:left="0"/>
        <w:jc w:val="both"/>
      </w:pPr>
      <w:r>
        <w:rPr>
          <w:rFonts w:ascii="Times New Roman"/>
          <w:b w:val="false"/>
          <w:i w:val="false"/>
          <w:color w:val="000000"/>
          <w:sz w:val="28"/>
        </w:rPr>
        <w:t>
      41. Воду питьевую получают из таких природных сырьевых источников воды, как скважины, реки или водоемы. Не существует предписанных методов обработки воды, используемой для получения воды питьевой из специфического природного сырьевого источника воды. Типичные процессы получения воды питьевой, используемые фармацевтическими производителями или организациями водоснабжения, включают в себя:</w:t>
      </w:r>
    </w:p>
    <w:bookmarkEnd w:id="144"/>
    <w:bookmarkStart w:name="z153" w:id="145"/>
    <w:p>
      <w:pPr>
        <w:spacing w:after="0"/>
        <w:ind w:left="0"/>
        <w:jc w:val="both"/>
      </w:pPr>
      <w:r>
        <w:rPr>
          <w:rFonts w:ascii="Times New Roman"/>
          <w:b w:val="false"/>
          <w:i w:val="false"/>
          <w:color w:val="000000"/>
          <w:sz w:val="28"/>
        </w:rPr>
        <w:t>
      а) обессоливание;</w:t>
      </w:r>
    </w:p>
    <w:bookmarkEnd w:id="145"/>
    <w:bookmarkStart w:name="z154" w:id="146"/>
    <w:p>
      <w:pPr>
        <w:spacing w:after="0"/>
        <w:ind w:left="0"/>
        <w:jc w:val="both"/>
      </w:pPr>
      <w:r>
        <w:rPr>
          <w:rFonts w:ascii="Times New Roman"/>
          <w:b w:val="false"/>
          <w:i w:val="false"/>
          <w:color w:val="000000"/>
          <w:sz w:val="28"/>
        </w:rPr>
        <w:t>
      б) фильтрование;</w:t>
      </w:r>
    </w:p>
    <w:bookmarkEnd w:id="146"/>
    <w:bookmarkStart w:name="z155" w:id="147"/>
    <w:p>
      <w:pPr>
        <w:spacing w:after="0"/>
        <w:ind w:left="0"/>
        <w:jc w:val="both"/>
      </w:pPr>
      <w:r>
        <w:rPr>
          <w:rFonts w:ascii="Times New Roman"/>
          <w:b w:val="false"/>
          <w:i w:val="false"/>
          <w:color w:val="000000"/>
          <w:sz w:val="28"/>
        </w:rPr>
        <w:t>
      в) умягчение;</w:t>
      </w:r>
    </w:p>
    <w:bookmarkEnd w:id="147"/>
    <w:bookmarkStart w:name="z156" w:id="148"/>
    <w:p>
      <w:pPr>
        <w:spacing w:after="0"/>
        <w:ind w:left="0"/>
        <w:jc w:val="both"/>
      </w:pPr>
      <w:r>
        <w:rPr>
          <w:rFonts w:ascii="Times New Roman"/>
          <w:b w:val="false"/>
          <w:i w:val="false"/>
          <w:color w:val="000000"/>
          <w:sz w:val="28"/>
        </w:rPr>
        <w:t>
      г) дезинфекцию или санитарную обработку (например, посредством введения в воду натрия гипохлорита (хлора));</w:t>
      </w:r>
    </w:p>
    <w:bookmarkEnd w:id="148"/>
    <w:bookmarkStart w:name="z157" w:id="149"/>
    <w:p>
      <w:pPr>
        <w:spacing w:after="0"/>
        <w:ind w:left="0"/>
        <w:jc w:val="both"/>
      </w:pPr>
      <w:r>
        <w:rPr>
          <w:rFonts w:ascii="Times New Roman"/>
          <w:b w:val="false"/>
          <w:i w:val="false"/>
          <w:color w:val="000000"/>
          <w:sz w:val="28"/>
        </w:rPr>
        <w:t>
      д) удаление железа (обезжелезивание);</w:t>
      </w:r>
    </w:p>
    <w:bookmarkEnd w:id="149"/>
    <w:bookmarkStart w:name="z158" w:id="150"/>
    <w:p>
      <w:pPr>
        <w:spacing w:after="0"/>
        <w:ind w:left="0"/>
        <w:jc w:val="both"/>
      </w:pPr>
      <w:r>
        <w:rPr>
          <w:rFonts w:ascii="Times New Roman"/>
          <w:b w:val="false"/>
          <w:i w:val="false"/>
          <w:color w:val="000000"/>
          <w:sz w:val="28"/>
        </w:rPr>
        <w:t>
      е) осаждение;</w:t>
      </w:r>
    </w:p>
    <w:bookmarkEnd w:id="150"/>
    <w:bookmarkStart w:name="z159" w:id="151"/>
    <w:p>
      <w:pPr>
        <w:spacing w:after="0"/>
        <w:ind w:left="0"/>
        <w:jc w:val="both"/>
      </w:pPr>
      <w:r>
        <w:rPr>
          <w:rFonts w:ascii="Times New Roman"/>
          <w:b w:val="false"/>
          <w:i w:val="false"/>
          <w:color w:val="000000"/>
          <w:sz w:val="28"/>
        </w:rPr>
        <w:t>
      ж) уменьшение концентрации специфических неорганических и (или) органических веществ.</w:t>
      </w:r>
    </w:p>
    <w:bookmarkEnd w:id="151"/>
    <w:bookmarkStart w:name="z160" w:id="152"/>
    <w:p>
      <w:pPr>
        <w:spacing w:after="0"/>
        <w:ind w:left="0"/>
        <w:jc w:val="both"/>
      </w:pPr>
      <w:r>
        <w:rPr>
          <w:rFonts w:ascii="Times New Roman"/>
          <w:b w:val="false"/>
          <w:i w:val="false"/>
          <w:color w:val="000000"/>
          <w:sz w:val="28"/>
        </w:rPr>
        <w:t>
      42. Качество воды питьевой должно подлежать мониторингу в целях оценки воздействия на сырьевой источник воды окружающей среды, сезонных изменений и изменений в снабжении, которые оказывают неблагоприятное воздействие на качество сырьевого источника воды. При любом изменении сырьевого источника воды, технологий обработки или устройства системы для получения воды для фармацевтического применения должно быть проведено дополнительное испытание качества воды питьевой. Для установления изменений может использоваться анализ тенденций. В случае если качество воды питьевой изменяется значительно, но еще находится в пределах значений, заданных в спецификации, непосредственное применение этой воды в качестве воды для фармацевтического применения или воды для последующих стадий обработки технологического оборудования промышленного участка подлежит проверке, а результат проверки оформляется документально. Если воду питьевую получают с использованием локальной системы обработки природной воды, стадии обработки воды и устройство системы получения воды для фармацевтического применения, а также изменения в системе получения воды для фармацевтического применения или ее работе оформляются документально. Изменения должны вноситься в систему получения воды для фармацевтического применения или ее работу после завершения анализа тенденций и утверждения изменений отделом обеспечения качества фармацевтического производителя в соответствии с процедурами контроля изменений.</w:t>
      </w:r>
    </w:p>
    <w:bookmarkEnd w:id="152"/>
    <w:bookmarkStart w:name="z161" w:id="153"/>
    <w:p>
      <w:pPr>
        <w:spacing w:after="0"/>
        <w:ind w:left="0"/>
        <w:jc w:val="both"/>
      </w:pPr>
      <w:r>
        <w:rPr>
          <w:rFonts w:ascii="Times New Roman"/>
          <w:b w:val="false"/>
          <w:i w:val="false"/>
          <w:color w:val="000000"/>
          <w:sz w:val="28"/>
        </w:rPr>
        <w:t>
      43. В случае если вода питьевая хранится и распределяется по технологическим участкам (производственным площадкам) фармацевтическими производителями, системы ее хранения и распределения должны обеспечивать установленное разделом III настоящих Требований качество такой воды перед ее использованием. После любого хранения необходимо проводить испытание качества воды в соответствии с определенным методом, если экспериментально не обосновано иное. Эксплуатируемая фармацевтическим производителем система хранения и распределения воды должна обеспечивать достаточный оборот воды для предотвращения застоя или рециркуляцию хранящейся в ней воды.</w:t>
      </w:r>
    </w:p>
    <w:bookmarkEnd w:id="153"/>
    <w:bookmarkStart w:name="z162" w:id="154"/>
    <w:p>
      <w:pPr>
        <w:spacing w:after="0"/>
        <w:ind w:left="0"/>
        <w:jc w:val="both"/>
      </w:pPr>
      <w:r>
        <w:rPr>
          <w:rFonts w:ascii="Times New Roman"/>
          <w:b w:val="false"/>
          <w:i w:val="false"/>
          <w:color w:val="000000"/>
          <w:sz w:val="28"/>
        </w:rPr>
        <w:t>
      44. Система получения воды питьевой, как правило, рассматривается как "система непрямого воздействия" и не требует проведения контрольных испытаний. При транспортировке фармацевтическому производителю в цистерне воды питьевой нерасфасованной необходимо учитывать дополнительные риски, не связанные с водой питьевой, поставляемой по трубопроводу. По аналогии с подходом, используемым для другого сырья и материалов, необходимо проводить оценку поставщика и обеспечивать соответствие параметров системы обязательным требованиям, установленным в государстве-члене, к источникам воды, включая валидацию (подтверждение пригодности) средств доставки.</w:t>
      </w:r>
    </w:p>
    <w:bookmarkEnd w:id="154"/>
    <w:bookmarkStart w:name="z163" w:id="155"/>
    <w:p>
      <w:pPr>
        <w:spacing w:after="0"/>
        <w:ind w:left="0"/>
        <w:jc w:val="both"/>
      </w:pPr>
      <w:r>
        <w:rPr>
          <w:rFonts w:ascii="Times New Roman"/>
          <w:b w:val="false"/>
          <w:i w:val="false"/>
          <w:color w:val="000000"/>
          <w:sz w:val="28"/>
        </w:rPr>
        <w:t>
      45. Оборудование и системы, используемые для получения воды питьевой, должны быть пригодны для удаления воды и санитарной обработки. Емкости для хранения воды питьевой должны надлежащим образом закрываться защищенными воздушными клапанами, должны обеспечивать осуществление визуального осмотра емкости снаружи и изнутри и должны быть пригодны для удаления воды, промывки и санитарной обработки.</w:t>
      </w:r>
    </w:p>
    <w:bookmarkEnd w:id="155"/>
    <w:bookmarkStart w:name="z164" w:id="156"/>
    <w:p>
      <w:pPr>
        <w:spacing w:after="0"/>
        <w:ind w:left="0"/>
        <w:jc w:val="both"/>
      </w:pPr>
      <w:r>
        <w:rPr>
          <w:rFonts w:ascii="Times New Roman"/>
          <w:b w:val="false"/>
          <w:i w:val="false"/>
          <w:color w:val="000000"/>
          <w:sz w:val="28"/>
        </w:rPr>
        <w:t>
      46. Особое внимание необходимо уделять контролю микробной контаминации фильтров предварительной очистки, угольных слоев и умягчителей воды. При инфицировании системы хранения и распределения воды для фармацевтического применения возможны образование биопленок и распространение микроорганизмов по всей системе. Для минимизации микробной контаминации могут применяться промывка в обратном направлении, химическая и (или) термическая санитарная обработка и частая регенерация.</w:t>
      </w:r>
    </w:p>
    <w:bookmarkEnd w:id="156"/>
    <w:bookmarkStart w:name="z165" w:id="157"/>
    <w:p>
      <w:pPr>
        <w:spacing w:after="0"/>
        <w:ind w:left="0"/>
        <w:jc w:val="both"/>
      </w:pPr>
      <w:r>
        <w:rPr>
          <w:rFonts w:ascii="Times New Roman"/>
          <w:b w:val="false"/>
          <w:i w:val="false"/>
          <w:color w:val="000000"/>
          <w:sz w:val="28"/>
        </w:rPr>
        <w:t>
      3. Получение воды очищенной в виде нерасфасованной продукции</w:t>
      </w:r>
    </w:p>
    <w:bookmarkEnd w:id="157"/>
    <w:bookmarkStart w:name="z166" w:id="158"/>
    <w:p>
      <w:pPr>
        <w:spacing w:after="0"/>
        <w:ind w:left="0"/>
        <w:jc w:val="both"/>
      </w:pPr>
      <w:r>
        <w:rPr>
          <w:rFonts w:ascii="Times New Roman"/>
          <w:b w:val="false"/>
          <w:i w:val="false"/>
          <w:color w:val="000000"/>
          <w:sz w:val="28"/>
        </w:rPr>
        <w:t>
      47. Для получения воды очищенной в виде нерасфасованной продукции может использоваться любая приемлемая контролируемая технология или последовательность технологий очистки. При создании системы очистки воды или при определении требований спецификаций фармацевтического производителя необходимо учитывать:</w:t>
      </w:r>
    </w:p>
    <w:bookmarkEnd w:id="158"/>
    <w:bookmarkStart w:name="z167" w:id="159"/>
    <w:p>
      <w:pPr>
        <w:spacing w:after="0"/>
        <w:ind w:left="0"/>
        <w:jc w:val="both"/>
      </w:pPr>
      <w:r>
        <w:rPr>
          <w:rFonts w:ascii="Times New Roman"/>
          <w:b w:val="false"/>
          <w:i w:val="false"/>
          <w:color w:val="000000"/>
          <w:sz w:val="28"/>
        </w:rPr>
        <w:t>
      а) качество исходной воды для получения воды очищенной в виде нерасфасованной продукции и сезонное изменение этого качества;</w:t>
      </w:r>
    </w:p>
    <w:bookmarkEnd w:id="159"/>
    <w:bookmarkStart w:name="z168" w:id="160"/>
    <w:p>
      <w:pPr>
        <w:spacing w:after="0"/>
        <w:ind w:left="0"/>
        <w:jc w:val="both"/>
      </w:pPr>
      <w:r>
        <w:rPr>
          <w:rFonts w:ascii="Times New Roman"/>
          <w:b w:val="false"/>
          <w:i w:val="false"/>
          <w:color w:val="000000"/>
          <w:sz w:val="28"/>
        </w:rPr>
        <w:t>
      б) количество воды, необходимой фармацевтическому производителю;</w:t>
      </w:r>
    </w:p>
    <w:bookmarkEnd w:id="160"/>
    <w:bookmarkStart w:name="z169" w:id="161"/>
    <w:p>
      <w:pPr>
        <w:spacing w:after="0"/>
        <w:ind w:left="0"/>
        <w:jc w:val="both"/>
      </w:pPr>
      <w:r>
        <w:rPr>
          <w:rFonts w:ascii="Times New Roman"/>
          <w:b w:val="false"/>
          <w:i w:val="false"/>
          <w:color w:val="000000"/>
          <w:sz w:val="28"/>
        </w:rPr>
        <w:t>
      в) требуемое качество воды в соответствии со спецификацией;</w:t>
      </w:r>
    </w:p>
    <w:bookmarkEnd w:id="161"/>
    <w:bookmarkStart w:name="z170" w:id="162"/>
    <w:p>
      <w:pPr>
        <w:spacing w:after="0"/>
        <w:ind w:left="0"/>
        <w:jc w:val="both"/>
      </w:pPr>
      <w:r>
        <w:rPr>
          <w:rFonts w:ascii="Times New Roman"/>
          <w:b w:val="false"/>
          <w:i w:val="false"/>
          <w:color w:val="000000"/>
          <w:sz w:val="28"/>
        </w:rPr>
        <w:t>
      г) необходимую последовательность стадий очистки воды;</w:t>
      </w:r>
    </w:p>
    <w:bookmarkEnd w:id="162"/>
    <w:bookmarkStart w:name="z171" w:id="163"/>
    <w:p>
      <w:pPr>
        <w:spacing w:after="0"/>
        <w:ind w:left="0"/>
        <w:jc w:val="both"/>
      </w:pPr>
      <w:r>
        <w:rPr>
          <w:rFonts w:ascii="Times New Roman"/>
          <w:b w:val="false"/>
          <w:i w:val="false"/>
          <w:color w:val="000000"/>
          <w:sz w:val="28"/>
        </w:rPr>
        <w:t>
      д) энергопотребление;</w:t>
      </w:r>
    </w:p>
    <w:bookmarkEnd w:id="163"/>
    <w:bookmarkStart w:name="z172" w:id="164"/>
    <w:p>
      <w:pPr>
        <w:spacing w:after="0"/>
        <w:ind w:left="0"/>
        <w:jc w:val="both"/>
      </w:pPr>
      <w:r>
        <w:rPr>
          <w:rFonts w:ascii="Times New Roman"/>
          <w:b w:val="false"/>
          <w:i w:val="false"/>
          <w:color w:val="000000"/>
          <w:sz w:val="28"/>
        </w:rPr>
        <w:t>
      е) степень предварительной обработки воды, необходимой для гарантированного выполнения конечных стадий очистки;</w:t>
      </w:r>
    </w:p>
    <w:bookmarkEnd w:id="164"/>
    <w:bookmarkStart w:name="z173" w:id="165"/>
    <w:p>
      <w:pPr>
        <w:spacing w:after="0"/>
        <w:ind w:left="0"/>
        <w:jc w:val="both"/>
      </w:pPr>
      <w:r>
        <w:rPr>
          <w:rFonts w:ascii="Times New Roman"/>
          <w:b w:val="false"/>
          <w:i w:val="false"/>
          <w:color w:val="000000"/>
          <w:sz w:val="28"/>
        </w:rPr>
        <w:t>
      ж) проведение оптимизации с учетом производительности и эффективности отдельных стадий процесса обработки воды;</w:t>
      </w:r>
    </w:p>
    <w:bookmarkEnd w:id="165"/>
    <w:bookmarkStart w:name="z174" w:id="166"/>
    <w:p>
      <w:pPr>
        <w:spacing w:after="0"/>
        <w:ind w:left="0"/>
        <w:jc w:val="both"/>
      </w:pPr>
      <w:r>
        <w:rPr>
          <w:rFonts w:ascii="Times New Roman"/>
          <w:b w:val="false"/>
          <w:i w:val="false"/>
          <w:color w:val="000000"/>
          <w:sz w:val="28"/>
        </w:rPr>
        <w:t>
      з) расположенные надлежащим образом точки отбора проб, спроектированные таким образом, чтобы предотвратить возможную контаминацию;</w:t>
      </w:r>
    </w:p>
    <w:bookmarkEnd w:id="166"/>
    <w:bookmarkStart w:name="z175" w:id="167"/>
    <w:p>
      <w:pPr>
        <w:spacing w:after="0"/>
        <w:ind w:left="0"/>
        <w:jc w:val="both"/>
      </w:pPr>
      <w:r>
        <w:rPr>
          <w:rFonts w:ascii="Times New Roman"/>
          <w:b w:val="false"/>
          <w:i w:val="false"/>
          <w:color w:val="000000"/>
          <w:sz w:val="28"/>
        </w:rPr>
        <w:t>
      и) обеспечение отдельных стадий процесса получения воды очищенной в виде нерасфасованной продукции соответствующими приборами и методами для измерения таких параметров, как скорость потока, давление, температура, удельная электропроводимость, значение рН и общий органический углерод.</w:t>
      </w:r>
    </w:p>
    <w:bookmarkEnd w:id="167"/>
    <w:bookmarkStart w:name="z176" w:id="168"/>
    <w:p>
      <w:pPr>
        <w:spacing w:after="0"/>
        <w:ind w:left="0"/>
        <w:jc w:val="both"/>
      </w:pPr>
      <w:r>
        <w:rPr>
          <w:rFonts w:ascii="Times New Roman"/>
          <w:b w:val="false"/>
          <w:i w:val="false"/>
          <w:color w:val="000000"/>
          <w:sz w:val="28"/>
        </w:rPr>
        <w:t>
      48. Такие зависимые от окружающей температуры системы, как система ионного обмена, система обратного осмоса и система ультрафильтрации, подвергаются микробной контаминации, особенно в случае, если оборудование не функционирует в течение периода времени, когда потребление воды отсутствует или находится на низком уровне. Необходимо предусмотреть соответствующие методы микробиологического контроля и санитарной обработки системы получения, обработки, хранения и распределения воды. На каждой стадии очистки системы получения, обработки, хранения и распределения воды должен быть определен метод санитарной обработки, включающий в себя проверку факта удаления любого из используемых веществ. Доказательства, подтверждающие эффективность удаления любого из веществ, используемых при санитарной обработке, документально оформляются. В связи с этим необходимо учитывать:</w:t>
      </w:r>
    </w:p>
    <w:bookmarkEnd w:id="168"/>
    <w:bookmarkStart w:name="z177" w:id="169"/>
    <w:p>
      <w:pPr>
        <w:spacing w:after="0"/>
        <w:ind w:left="0"/>
        <w:jc w:val="both"/>
      </w:pPr>
      <w:r>
        <w:rPr>
          <w:rFonts w:ascii="Times New Roman"/>
          <w:b w:val="false"/>
          <w:i w:val="false"/>
          <w:color w:val="000000"/>
          <w:sz w:val="28"/>
        </w:rPr>
        <w:t>
      а) постоянное поддержание скорости потока в системе получения воды не ниже минимального уровня;</w:t>
      </w:r>
    </w:p>
    <w:bookmarkEnd w:id="169"/>
    <w:bookmarkStart w:name="z178" w:id="170"/>
    <w:p>
      <w:pPr>
        <w:spacing w:after="0"/>
        <w:ind w:left="0"/>
        <w:jc w:val="both"/>
      </w:pPr>
      <w:r>
        <w:rPr>
          <w:rFonts w:ascii="Times New Roman"/>
          <w:b w:val="false"/>
          <w:i w:val="false"/>
          <w:color w:val="000000"/>
          <w:sz w:val="28"/>
        </w:rPr>
        <w:t>
      б) обеспечение контроля температуры в системе получения воды с помощью теплообменника или охлаждения помещения водоподготовки (рекомендуемое значение температуры – ниже + 25 ºС) в целях минимизации роста микроорганизмов;</w:t>
      </w:r>
    </w:p>
    <w:bookmarkEnd w:id="170"/>
    <w:bookmarkStart w:name="z179" w:id="171"/>
    <w:p>
      <w:pPr>
        <w:spacing w:after="0"/>
        <w:ind w:left="0"/>
        <w:jc w:val="both"/>
      </w:pPr>
      <w:r>
        <w:rPr>
          <w:rFonts w:ascii="Times New Roman"/>
          <w:b w:val="false"/>
          <w:i w:val="false"/>
          <w:color w:val="000000"/>
          <w:sz w:val="28"/>
        </w:rPr>
        <w:t>
      в) необходимость проведения ультрафиолетовой дезинфекции;</w:t>
      </w:r>
    </w:p>
    <w:bookmarkEnd w:id="171"/>
    <w:bookmarkStart w:name="z180" w:id="172"/>
    <w:p>
      <w:pPr>
        <w:spacing w:after="0"/>
        <w:ind w:left="0"/>
        <w:jc w:val="both"/>
      </w:pPr>
      <w:r>
        <w:rPr>
          <w:rFonts w:ascii="Times New Roman"/>
          <w:b w:val="false"/>
          <w:i w:val="false"/>
          <w:color w:val="000000"/>
          <w:sz w:val="28"/>
        </w:rPr>
        <w:t>
      г) выбор элементов системы получения воды для проведения периодической термической санитарной обработки;</w:t>
      </w:r>
    </w:p>
    <w:bookmarkEnd w:id="172"/>
    <w:bookmarkStart w:name="z181" w:id="173"/>
    <w:p>
      <w:pPr>
        <w:spacing w:after="0"/>
        <w:ind w:left="0"/>
        <w:jc w:val="both"/>
      </w:pPr>
      <w:r>
        <w:rPr>
          <w:rFonts w:ascii="Times New Roman"/>
          <w:b w:val="false"/>
          <w:i w:val="false"/>
          <w:color w:val="000000"/>
          <w:sz w:val="28"/>
        </w:rPr>
        <w:t>
      д) применение химической санитарной обработки (в том числе с использованием таких веществ, как озон, пероксид водорода и (или) пероксиуксусная кислота);</w:t>
      </w:r>
    </w:p>
    <w:bookmarkEnd w:id="173"/>
    <w:bookmarkStart w:name="z182" w:id="174"/>
    <w:p>
      <w:pPr>
        <w:spacing w:after="0"/>
        <w:ind w:left="0"/>
        <w:jc w:val="both"/>
      </w:pPr>
      <w:r>
        <w:rPr>
          <w:rFonts w:ascii="Times New Roman"/>
          <w:b w:val="false"/>
          <w:i w:val="false"/>
          <w:color w:val="000000"/>
          <w:sz w:val="28"/>
        </w:rPr>
        <w:t>
      е) термическую санитарную обработку при температуре выше + 65 ºС.</w:t>
      </w:r>
    </w:p>
    <w:bookmarkEnd w:id="174"/>
    <w:bookmarkStart w:name="z183" w:id="175"/>
    <w:p>
      <w:pPr>
        <w:spacing w:after="0"/>
        <w:ind w:left="0"/>
        <w:jc w:val="both"/>
      </w:pPr>
      <w:r>
        <w:rPr>
          <w:rFonts w:ascii="Times New Roman"/>
          <w:b w:val="false"/>
          <w:i w:val="false"/>
          <w:color w:val="000000"/>
          <w:sz w:val="28"/>
        </w:rPr>
        <w:t>
      4. Получение воды высокоочищенной в виде нерасфасованной продукции</w:t>
      </w:r>
    </w:p>
    <w:bookmarkEnd w:id="175"/>
    <w:bookmarkStart w:name="z184" w:id="176"/>
    <w:p>
      <w:pPr>
        <w:spacing w:after="0"/>
        <w:ind w:left="0"/>
        <w:jc w:val="both"/>
      </w:pPr>
      <w:r>
        <w:rPr>
          <w:rFonts w:ascii="Times New Roman"/>
          <w:b w:val="false"/>
          <w:i w:val="false"/>
          <w:color w:val="000000"/>
          <w:sz w:val="28"/>
        </w:rPr>
        <w:t>
      49. Требования к получению воды очищенной в виде нерасфасованной продукции, установленные подразделом 3 настоящего раздела, в равной степени применимы к получению воды высокоочищенной в виде нерасфасованной продукции.</w:t>
      </w:r>
    </w:p>
    <w:bookmarkEnd w:id="176"/>
    <w:bookmarkStart w:name="z185" w:id="177"/>
    <w:p>
      <w:pPr>
        <w:spacing w:after="0"/>
        <w:ind w:left="0"/>
        <w:jc w:val="both"/>
      </w:pPr>
      <w:r>
        <w:rPr>
          <w:rFonts w:ascii="Times New Roman"/>
          <w:b w:val="false"/>
          <w:i w:val="false"/>
          <w:color w:val="000000"/>
          <w:sz w:val="28"/>
        </w:rPr>
        <w:t>
      5. Получение воды для инъекций в виде нерасфасованной продукции</w:t>
      </w:r>
    </w:p>
    <w:bookmarkEnd w:id="177"/>
    <w:bookmarkStart w:name="z186" w:id="178"/>
    <w:p>
      <w:pPr>
        <w:spacing w:after="0"/>
        <w:ind w:left="0"/>
        <w:jc w:val="both"/>
      </w:pPr>
      <w:r>
        <w:rPr>
          <w:rFonts w:ascii="Times New Roman"/>
          <w:b w:val="false"/>
          <w:i w:val="false"/>
          <w:color w:val="000000"/>
          <w:sz w:val="28"/>
        </w:rPr>
        <w:t>
      50. Дистилляция является предпочтительной и более безопасной технологией, основанной на фазовом переходе и в некоторых случаях на функционировании при высоких температурах оборудования, обеспечивающего процесс.</w:t>
      </w:r>
    </w:p>
    <w:bookmarkEnd w:id="178"/>
    <w:bookmarkStart w:name="z187" w:id="179"/>
    <w:p>
      <w:pPr>
        <w:spacing w:after="0"/>
        <w:ind w:left="0"/>
        <w:jc w:val="both"/>
      </w:pPr>
      <w:r>
        <w:rPr>
          <w:rFonts w:ascii="Times New Roman"/>
          <w:b w:val="false"/>
          <w:i w:val="false"/>
          <w:color w:val="000000"/>
          <w:sz w:val="28"/>
        </w:rPr>
        <w:t>
      51. При разработке фармацевтическим производителем системы очистки воды и установлении требований спецификаций к воде для инъекций в виде нерасфасованной продукции необходимо учитывать:</w:t>
      </w:r>
    </w:p>
    <w:bookmarkEnd w:id="179"/>
    <w:bookmarkStart w:name="z188" w:id="180"/>
    <w:p>
      <w:pPr>
        <w:spacing w:after="0"/>
        <w:ind w:left="0"/>
        <w:jc w:val="both"/>
      </w:pPr>
      <w:r>
        <w:rPr>
          <w:rFonts w:ascii="Times New Roman"/>
          <w:b w:val="false"/>
          <w:i w:val="false"/>
          <w:color w:val="000000"/>
          <w:sz w:val="28"/>
        </w:rPr>
        <w:t>
      а) качество воды питьевой;</w:t>
      </w:r>
    </w:p>
    <w:bookmarkEnd w:id="180"/>
    <w:bookmarkStart w:name="z189" w:id="181"/>
    <w:p>
      <w:pPr>
        <w:spacing w:after="0"/>
        <w:ind w:left="0"/>
        <w:jc w:val="both"/>
      </w:pPr>
      <w:r>
        <w:rPr>
          <w:rFonts w:ascii="Times New Roman"/>
          <w:b w:val="false"/>
          <w:i w:val="false"/>
          <w:color w:val="000000"/>
          <w:sz w:val="28"/>
        </w:rPr>
        <w:t>
      б) спецификацию воды для инъекций, имеющей требуемое качество;</w:t>
      </w:r>
    </w:p>
    <w:bookmarkEnd w:id="181"/>
    <w:bookmarkStart w:name="z190" w:id="182"/>
    <w:p>
      <w:pPr>
        <w:spacing w:after="0"/>
        <w:ind w:left="0"/>
        <w:jc w:val="both"/>
      </w:pPr>
      <w:r>
        <w:rPr>
          <w:rFonts w:ascii="Times New Roman"/>
          <w:b w:val="false"/>
          <w:i w:val="false"/>
          <w:color w:val="000000"/>
          <w:sz w:val="28"/>
        </w:rPr>
        <w:t>
      в) количество воды для инъекций;</w:t>
      </w:r>
    </w:p>
    <w:bookmarkEnd w:id="182"/>
    <w:bookmarkStart w:name="z191" w:id="183"/>
    <w:p>
      <w:pPr>
        <w:spacing w:after="0"/>
        <w:ind w:left="0"/>
        <w:jc w:val="both"/>
      </w:pPr>
      <w:r>
        <w:rPr>
          <w:rFonts w:ascii="Times New Roman"/>
          <w:b w:val="false"/>
          <w:i w:val="false"/>
          <w:color w:val="000000"/>
          <w:sz w:val="28"/>
        </w:rPr>
        <w:t>
      г) оптимальный размер дистиллятора (дистилляторов) с регулировкой (в целях предотвращения частых циклов запуска (остановки));</w:t>
      </w:r>
    </w:p>
    <w:bookmarkEnd w:id="183"/>
    <w:bookmarkStart w:name="z192" w:id="184"/>
    <w:p>
      <w:pPr>
        <w:spacing w:after="0"/>
        <w:ind w:left="0"/>
        <w:jc w:val="both"/>
      </w:pPr>
      <w:r>
        <w:rPr>
          <w:rFonts w:ascii="Times New Roman"/>
          <w:b w:val="false"/>
          <w:i w:val="false"/>
          <w:color w:val="000000"/>
          <w:sz w:val="28"/>
        </w:rPr>
        <w:t>
      д) необходимость продувки системы получения воды и необходимость сброса воды;</w:t>
      </w:r>
    </w:p>
    <w:bookmarkEnd w:id="184"/>
    <w:bookmarkStart w:name="z193" w:id="185"/>
    <w:p>
      <w:pPr>
        <w:spacing w:after="0"/>
        <w:ind w:left="0"/>
        <w:jc w:val="both"/>
      </w:pPr>
      <w:r>
        <w:rPr>
          <w:rFonts w:ascii="Times New Roman"/>
          <w:b w:val="false"/>
          <w:i w:val="false"/>
          <w:color w:val="000000"/>
          <w:sz w:val="28"/>
        </w:rPr>
        <w:t xml:space="preserve">
      е) систему охлаждения (в целях предотвращения контаминации). </w:t>
      </w:r>
    </w:p>
    <w:bookmarkEnd w:id="185"/>
    <w:bookmarkStart w:name="z194" w:id="186"/>
    <w:p>
      <w:pPr>
        <w:spacing w:after="0"/>
        <w:ind w:left="0"/>
        <w:jc w:val="both"/>
      </w:pPr>
      <w:r>
        <w:rPr>
          <w:rFonts w:ascii="Times New Roman"/>
          <w:b w:val="false"/>
          <w:i w:val="false"/>
          <w:color w:val="000000"/>
          <w:sz w:val="28"/>
        </w:rPr>
        <w:t>
      52. Требования к получению воды очищенной в виде нерасфасованной продукции, установленные подразделом 3 настоящего раздела, в равной степени применимы к получению воды для инъекций в виде нерасфасованной продукции.</w:t>
      </w:r>
    </w:p>
    <w:bookmarkEnd w:id="186"/>
    <w:bookmarkStart w:name="z195" w:id="187"/>
    <w:p>
      <w:pPr>
        <w:spacing w:after="0"/>
        <w:ind w:left="0"/>
        <w:jc w:val="both"/>
      </w:pPr>
      <w:r>
        <w:rPr>
          <w:rFonts w:ascii="Times New Roman"/>
          <w:b w:val="false"/>
          <w:i w:val="false"/>
          <w:color w:val="000000"/>
          <w:sz w:val="28"/>
        </w:rPr>
        <w:t>
      VIII. Системы хранения и распределения воды</w:t>
      </w:r>
    </w:p>
    <w:bookmarkEnd w:id="187"/>
    <w:bookmarkStart w:name="z196" w:id="188"/>
    <w:p>
      <w:pPr>
        <w:spacing w:after="0"/>
        <w:ind w:left="0"/>
        <w:jc w:val="both"/>
      </w:pPr>
      <w:r>
        <w:rPr>
          <w:rFonts w:ascii="Times New Roman"/>
          <w:b w:val="false"/>
          <w:i w:val="false"/>
          <w:color w:val="000000"/>
          <w:sz w:val="28"/>
        </w:rPr>
        <w:t>
      53. Настоящий раздел определяет требования к системам хранения и распределения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Хранение и распределение воды должны осуществляться совместно с проведением ее очистки в целях обеспечения доставки воды постоянного качества в точки потребления и оптимального функционирования оборудования для очистки воды. Система хранения и распределения воды должна рассматриваться как ключевая часть всей системы получения воды и должна быть полностью интегрирована в состав системы очистки воды.</w:t>
      </w:r>
    </w:p>
    <w:bookmarkEnd w:id="188"/>
    <w:bookmarkStart w:name="z197" w:id="189"/>
    <w:p>
      <w:pPr>
        <w:spacing w:after="0"/>
        <w:ind w:left="0"/>
        <w:jc w:val="both"/>
      </w:pPr>
      <w:r>
        <w:rPr>
          <w:rFonts w:ascii="Times New Roman"/>
          <w:b w:val="false"/>
          <w:i w:val="false"/>
          <w:color w:val="000000"/>
          <w:sz w:val="28"/>
        </w:rPr>
        <w:t>
      54. После получения воды для фармацевтического применения она может использоваться непосредственно или направляться по трубопроводу в резервуар для хранения для последующего распределения в точки потребления. Устройство системы хранения и распределения воды должно обеспечивать предотвращение размножения и распространения микроорганизмов, а также повторную контаминацию после получения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Эффективность такой системы должна подвергаться комбинированному мониторингу с использованием встроенного в систему хранения и распределения воды оборудования и внешнего лабораторного оборудования.</w:t>
      </w:r>
    </w:p>
    <w:bookmarkEnd w:id="189"/>
    <w:bookmarkStart w:name="z198" w:id="190"/>
    <w:p>
      <w:pPr>
        <w:spacing w:after="0"/>
        <w:ind w:left="0"/>
        <w:jc w:val="both"/>
      </w:pPr>
      <w:r>
        <w:rPr>
          <w:rFonts w:ascii="Times New Roman"/>
          <w:b w:val="false"/>
          <w:i w:val="false"/>
          <w:color w:val="000000"/>
          <w:sz w:val="28"/>
        </w:rPr>
        <w:t>
      1. Материалы, контактирующие с системами воды для фармацевтического применения</w:t>
      </w:r>
    </w:p>
    <w:bookmarkEnd w:id="190"/>
    <w:bookmarkStart w:name="z199" w:id="191"/>
    <w:p>
      <w:pPr>
        <w:spacing w:after="0"/>
        <w:ind w:left="0"/>
        <w:jc w:val="both"/>
      </w:pPr>
      <w:r>
        <w:rPr>
          <w:rFonts w:ascii="Times New Roman"/>
          <w:b w:val="false"/>
          <w:i w:val="false"/>
          <w:color w:val="000000"/>
          <w:sz w:val="28"/>
        </w:rPr>
        <w:t>
      55. Настоящий раздел устанавливает требования к производству оборудования для получения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а также к производству систем ее хранения и распределения.</w:t>
      </w:r>
    </w:p>
    <w:bookmarkEnd w:id="191"/>
    <w:bookmarkStart w:name="z200" w:id="192"/>
    <w:p>
      <w:pPr>
        <w:spacing w:after="0"/>
        <w:ind w:left="0"/>
        <w:jc w:val="both"/>
      </w:pPr>
      <w:r>
        <w:rPr>
          <w:rFonts w:ascii="Times New Roman"/>
          <w:b w:val="false"/>
          <w:i w:val="false"/>
          <w:color w:val="000000"/>
          <w:sz w:val="28"/>
        </w:rPr>
        <w:t>
      56. При выборе материалов, контактирующих с водой для фармацевтического применения, а также системы трубопроводов, клапанов и соединительных устройств, вентилей, диафрагм и измерительного оборудования необходимо учитывать следующее:</w:t>
      </w:r>
    </w:p>
    <w:bookmarkEnd w:id="192"/>
    <w:bookmarkStart w:name="z201" w:id="193"/>
    <w:p>
      <w:pPr>
        <w:spacing w:after="0"/>
        <w:ind w:left="0"/>
        <w:jc w:val="both"/>
      </w:pPr>
      <w:r>
        <w:rPr>
          <w:rFonts w:ascii="Times New Roman"/>
          <w:b w:val="false"/>
          <w:i w:val="false"/>
          <w:color w:val="000000"/>
          <w:sz w:val="28"/>
        </w:rPr>
        <w:t>
      а) совместимость и пригодность материалов должны быть приемлемыми во всем диапазоне рабочих температур и для всех видов потенциальных химических веществ, которые будут контактировать с системой получения воды для фармацевтического применения во время ее бездействия, при ее функционировании и проведении санитарной обработки;</w:t>
      </w:r>
    </w:p>
    <w:bookmarkEnd w:id="193"/>
    <w:bookmarkStart w:name="z202" w:id="194"/>
    <w:p>
      <w:pPr>
        <w:spacing w:after="0"/>
        <w:ind w:left="0"/>
        <w:jc w:val="both"/>
      </w:pPr>
      <w:r>
        <w:rPr>
          <w:rFonts w:ascii="Times New Roman"/>
          <w:b w:val="false"/>
          <w:i w:val="false"/>
          <w:color w:val="000000"/>
          <w:sz w:val="28"/>
        </w:rPr>
        <w:t>
      б) все материалы, контактирующие с водой для фармацевтического применения, не должны разрушаться при эксплуатации в диапазоне рабочих температур и температур санитарной обработки системы получения воды для фармацевтического применения;</w:t>
      </w:r>
    </w:p>
    <w:bookmarkEnd w:id="194"/>
    <w:bookmarkStart w:name="z203" w:id="195"/>
    <w:p>
      <w:pPr>
        <w:spacing w:after="0"/>
        <w:ind w:left="0"/>
        <w:jc w:val="both"/>
      </w:pPr>
      <w:r>
        <w:rPr>
          <w:rFonts w:ascii="Times New Roman"/>
          <w:b w:val="false"/>
          <w:i w:val="false"/>
          <w:color w:val="000000"/>
          <w:sz w:val="28"/>
        </w:rPr>
        <w:t>
      в) вода очищенная в виде нерасфасованной продукции, вода высокоочищенная в виде нерасфасованной продукции и вода для инъекций в виде нерасфасованной продукции обладают высокой коррозионной способностью.</w:t>
      </w:r>
    </w:p>
    <w:bookmarkEnd w:id="195"/>
    <w:bookmarkStart w:name="z204" w:id="196"/>
    <w:p>
      <w:pPr>
        <w:spacing w:after="0"/>
        <w:ind w:left="0"/>
        <w:jc w:val="both"/>
      </w:pPr>
      <w:r>
        <w:rPr>
          <w:rFonts w:ascii="Times New Roman"/>
          <w:b w:val="false"/>
          <w:i w:val="false"/>
          <w:color w:val="000000"/>
          <w:sz w:val="28"/>
        </w:rPr>
        <w:t xml:space="preserve">
      57. В целях предотвращения повреждения системы получения воды для фармацевтического применения и контаминации воды при изготовлении системы получения воды для фармацевтического применения должны использоваться соответствующие материалы. Способ соединения магистралей и трубопроводов должен тщательно контролироваться, а также все соединения и комплектующие системы получения воды для фармацевтического применения должны быть совместимы с используемой сетью трубопроводов. В качестве материала для изготовления систем получения воды для фармацевтического применения пригодны пластмассы, соответствующие санитарным требованиям, и нержавеющая сталь. Должна использоваться нержавеющая сталь как минимум марки AISI 316 (соответствует стали марки 08Х17Н13М2). Как правило, используется нержавеющая сталь марки AISI 316L (соответствует стали марки 03Х17Н14М3) или нержавеющая сталь более высокого качества. </w:t>
      </w:r>
    </w:p>
    <w:bookmarkEnd w:id="196"/>
    <w:bookmarkStart w:name="z205" w:id="197"/>
    <w:p>
      <w:pPr>
        <w:spacing w:after="0"/>
        <w:ind w:left="0"/>
        <w:jc w:val="both"/>
      </w:pPr>
      <w:r>
        <w:rPr>
          <w:rFonts w:ascii="Times New Roman"/>
          <w:b w:val="false"/>
          <w:i w:val="false"/>
          <w:color w:val="000000"/>
          <w:sz w:val="28"/>
        </w:rPr>
        <w:t>
      58. Система получения воды для фармацевтического применения должна быть пассивирована (то есть подвергнута процессу придания металлу или другому веществу устойчивости к реакциям путем изменения поверхностного слоя этого металла (вещества) или поверхность металла (вещества) должна быть покрыта тонким инертным слоем) после ее первичной установки или существенной модификации. При ускоренном пассивировании система получения воды для фармацевтического применения прежде всего должна быть полностью очищена, процесс пассивирования должен проводиться в соответствии с установленной и документально оформленной процедурой.</w:t>
      </w:r>
    </w:p>
    <w:bookmarkEnd w:id="197"/>
    <w:bookmarkStart w:name="z206" w:id="198"/>
    <w:p>
      <w:pPr>
        <w:spacing w:after="0"/>
        <w:ind w:left="0"/>
        <w:jc w:val="both"/>
      </w:pPr>
      <w:r>
        <w:rPr>
          <w:rFonts w:ascii="Times New Roman"/>
          <w:b w:val="false"/>
          <w:i w:val="false"/>
          <w:color w:val="000000"/>
          <w:sz w:val="28"/>
        </w:rPr>
        <w:t>
      59. Вода является чувствительной к микробной контаминации, и в системе ее получения образуются биопленки в случае невысоких температур хранения и распределения. Внутренние поверхности системы получения воды для фармацевтического применения должны быть гладкими. Трещины и шероховатости могут являться источником контаминации из-за возможного размножения микроорганизмов и образования биопленок. Трещины являются местами, где может происходить поверхностная коррозия. Гладкая внутренняя поверхность системы для получения воды для фармацевтического применения должна иметь среднюю арифметическую величину шероховатости не более 0,8 мкм. При использовании нержавеющей стали для производства систем для получения воды для фармацевтического применения могут применяться технологии механической и электрической полировки. Электрическая полировка повышает устойчивость нержавеющего материала к поверхностной коррозии.</w:t>
      </w:r>
    </w:p>
    <w:bookmarkEnd w:id="198"/>
    <w:bookmarkStart w:name="z207" w:id="199"/>
    <w:p>
      <w:pPr>
        <w:spacing w:after="0"/>
        <w:ind w:left="0"/>
        <w:jc w:val="both"/>
      </w:pPr>
      <w:r>
        <w:rPr>
          <w:rFonts w:ascii="Times New Roman"/>
          <w:b w:val="false"/>
          <w:i w:val="false"/>
          <w:color w:val="000000"/>
          <w:sz w:val="28"/>
        </w:rPr>
        <w:t>
      60. Составные части системы получения воды для фармацевтического применения должны легко соединяться путем сварки в контролируемом режиме. Контроль процесса сварки включает в себя как минимум контроль аттестации оператора, контроль документации на подготовку сварочных работ, рабочее испытание опытных образцов, ведение журналов сварочных работ и визуальную проверку определенной части сварных швов (например, 100 % сварных швов, выполненных вручную, 10 % сварных швов, выполненных автоматически).</w:t>
      </w:r>
    </w:p>
    <w:bookmarkEnd w:id="199"/>
    <w:bookmarkStart w:name="z208" w:id="200"/>
    <w:p>
      <w:pPr>
        <w:spacing w:after="0"/>
        <w:ind w:left="0"/>
        <w:jc w:val="both"/>
      </w:pPr>
      <w:r>
        <w:rPr>
          <w:rFonts w:ascii="Times New Roman"/>
          <w:b w:val="false"/>
          <w:i w:val="false"/>
          <w:color w:val="000000"/>
          <w:sz w:val="28"/>
        </w:rPr>
        <w:t>
      61. Используемые фланцы, соединения и клапаны выполняются с учетом возможности проведения гигиенической или санитарной обработки. Проводятся проверки, позволяющие документально подтвердить использование надлежащих затворов и диафрагм, правильность их соединений и уплотнений. Необходимо избегать резьбовых соединений.</w:t>
      </w:r>
    </w:p>
    <w:bookmarkEnd w:id="200"/>
    <w:bookmarkStart w:name="z209" w:id="201"/>
    <w:p>
      <w:pPr>
        <w:spacing w:after="0"/>
        <w:ind w:left="0"/>
        <w:jc w:val="both"/>
      </w:pPr>
      <w:r>
        <w:rPr>
          <w:rFonts w:ascii="Times New Roman"/>
          <w:b w:val="false"/>
          <w:i w:val="false"/>
          <w:color w:val="000000"/>
          <w:sz w:val="28"/>
        </w:rPr>
        <w:t>
      62. Составляющие системы получения воды для фармацевтического применения оформляются документально с приложением оригиналов документов или заверенных фармацевтическим производителем копий этих документов.</w:t>
      </w:r>
    </w:p>
    <w:bookmarkEnd w:id="201"/>
    <w:bookmarkStart w:name="z210" w:id="202"/>
    <w:p>
      <w:pPr>
        <w:spacing w:after="0"/>
        <w:ind w:left="0"/>
        <w:jc w:val="both"/>
      </w:pPr>
      <w:r>
        <w:rPr>
          <w:rFonts w:ascii="Times New Roman"/>
          <w:b w:val="false"/>
          <w:i w:val="false"/>
          <w:color w:val="000000"/>
          <w:sz w:val="28"/>
        </w:rPr>
        <w:t>
      63. Материалы, которые рассматриваются в качестве элементов, подлежащих санитарной обработке, включают в себя нержавеющую сталь марки AISI 316L (низкоуглеродную), полипропилен, поливинилиденфторид и перфторалкоксиалкановые полимеры. Выбор материала осуществляется с учетом установленного законодательством государств-членов метода санитарной обработки. Другие материалы (например, непластифицированный поливинилхлорид (ПВХ)) могут использоваться для изготовления оборудования, применяемого на предварительных стадиях очистки воды (например, для умягчения).</w:t>
      </w:r>
    </w:p>
    <w:bookmarkEnd w:id="202"/>
    <w:bookmarkStart w:name="z211" w:id="203"/>
    <w:p>
      <w:pPr>
        <w:spacing w:after="0"/>
        <w:ind w:left="0"/>
        <w:jc w:val="both"/>
      </w:pPr>
      <w:r>
        <w:rPr>
          <w:rFonts w:ascii="Times New Roman"/>
          <w:b w:val="false"/>
          <w:i w:val="false"/>
          <w:color w:val="000000"/>
          <w:sz w:val="28"/>
        </w:rPr>
        <w:t>
      Материалы, контактирующие с водой для фармацевтического применения, не должны содержать химические вещества, способные экстрагироваться водой. Пластмассы должны быть нетоксичными, совместимыми с используемыми химическими веществами и произведены из материалов, которые соответствуют как минимум требованиям технического регламента Евразийского экономического союза "О безопасности материалов, контактирующих с пищевой продукцией", принимаемого Евразийской экономической комиссией. Химические и биологические характеристики указанных материалов должны отвечать фармакопейным требованиям Фармакопеи Союза или при отсутствии таких требований – требованиям фармакопей государств-членов.</w:t>
      </w:r>
    </w:p>
    <w:bookmarkEnd w:id="203"/>
    <w:bookmarkStart w:name="z212" w:id="204"/>
    <w:p>
      <w:pPr>
        <w:spacing w:after="0"/>
        <w:ind w:left="0"/>
        <w:jc w:val="both"/>
      </w:pPr>
      <w:r>
        <w:rPr>
          <w:rFonts w:ascii="Times New Roman"/>
          <w:b w:val="false"/>
          <w:i w:val="false"/>
          <w:color w:val="000000"/>
          <w:sz w:val="28"/>
        </w:rPr>
        <w:t>
      64. Должны быть приняты меры предосторожности путем определения рабочих пределов функционирования для участков,</w:t>
      </w:r>
      <w:r>
        <w:br/>
      </w:r>
      <w:r>
        <w:rPr>
          <w:rFonts w:ascii="Times New Roman"/>
          <w:b w:val="false"/>
          <w:i w:val="false"/>
          <w:color w:val="000000"/>
          <w:sz w:val="28"/>
        </w:rPr>
        <w:t>в которых уменьшена циркуляция воды и не может быть достигнут турбулентный поток. Должны быть определены минимальная скорость потока и допустимый диапазон ее изменения.</w:t>
      </w:r>
    </w:p>
    <w:bookmarkEnd w:id="204"/>
    <w:bookmarkStart w:name="z213" w:id="205"/>
    <w:p>
      <w:pPr>
        <w:spacing w:after="0"/>
        <w:ind w:left="0"/>
        <w:jc w:val="both"/>
      </w:pPr>
      <w:r>
        <w:rPr>
          <w:rFonts w:ascii="Times New Roman"/>
          <w:b w:val="false"/>
          <w:i w:val="false"/>
          <w:color w:val="000000"/>
          <w:sz w:val="28"/>
        </w:rPr>
        <w:t>
      2. Контроль санитарной обработки и биозагрязнения системы получения воды для фармацевтического применения</w:t>
      </w:r>
    </w:p>
    <w:bookmarkEnd w:id="205"/>
    <w:bookmarkStart w:name="z214" w:id="206"/>
    <w:p>
      <w:pPr>
        <w:spacing w:after="0"/>
        <w:ind w:left="0"/>
        <w:jc w:val="both"/>
      </w:pPr>
      <w:r>
        <w:rPr>
          <w:rFonts w:ascii="Times New Roman"/>
          <w:b w:val="false"/>
          <w:i w:val="false"/>
          <w:color w:val="000000"/>
          <w:sz w:val="28"/>
        </w:rPr>
        <w:t>
      65. Системы получения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проходят контроль на предмет распространения микроорганизмов при обычном использовании, а также комплектуются устройствами, необходимыми для санитарной обработки системы после вмешательства в процесс ее эксплуатации или ее модификации. Указанные устройства проектируются при разработке системы с учетом взаимодействия между материалами и устройствами при санитарной обработке.</w:t>
      </w:r>
    </w:p>
    <w:bookmarkEnd w:id="206"/>
    <w:bookmarkStart w:name="z215" w:id="207"/>
    <w:p>
      <w:pPr>
        <w:spacing w:after="0"/>
        <w:ind w:left="0"/>
        <w:jc w:val="both"/>
      </w:pPr>
      <w:r>
        <w:rPr>
          <w:rFonts w:ascii="Times New Roman"/>
          <w:b w:val="false"/>
          <w:i w:val="false"/>
          <w:color w:val="000000"/>
          <w:sz w:val="28"/>
        </w:rPr>
        <w:t>
      66. Системы получения воды для фармацевтического применения, которые функционируют и обслуживаются при повышенных температурах (более 70 ºС), менее чувствительны к микробной контаминации, чем системы, которые функционируют и обслуживаются при более низких температурах. При необходимости использования более низких температур, обусловленных применяемыми процессами обработки воды или температурными требованиями для потребляемой воды, предпринимаются специальные меры предосторожности для предотвращения микробной контаминации в соответствии с требованиями к осуществлению контроля контаминации, изложенными в подразделе 3 настоящего раздела.</w:t>
      </w:r>
    </w:p>
    <w:bookmarkEnd w:id="207"/>
    <w:bookmarkStart w:name="z216" w:id="208"/>
    <w:p>
      <w:pPr>
        <w:spacing w:after="0"/>
        <w:ind w:left="0"/>
        <w:jc w:val="both"/>
      </w:pPr>
      <w:r>
        <w:rPr>
          <w:rFonts w:ascii="Times New Roman"/>
          <w:b w:val="false"/>
          <w:i w:val="false"/>
          <w:color w:val="000000"/>
          <w:sz w:val="28"/>
        </w:rPr>
        <w:t>
      3. Требования к резервуарам для хранения воды</w:t>
      </w:r>
    </w:p>
    <w:bookmarkEnd w:id="208"/>
    <w:bookmarkStart w:name="z217" w:id="209"/>
    <w:p>
      <w:pPr>
        <w:spacing w:after="0"/>
        <w:ind w:left="0"/>
        <w:jc w:val="both"/>
      </w:pPr>
      <w:r>
        <w:rPr>
          <w:rFonts w:ascii="Times New Roman"/>
          <w:b w:val="false"/>
          <w:i w:val="false"/>
          <w:color w:val="000000"/>
          <w:sz w:val="28"/>
        </w:rPr>
        <w:t>
      Вместимость</w:t>
      </w:r>
    </w:p>
    <w:bookmarkEnd w:id="209"/>
    <w:bookmarkStart w:name="z218" w:id="210"/>
    <w:p>
      <w:pPr>
        <w:spacing w:after="0"/>
        <w:ind w:left="0"/>
        <w:jc w:val="both"/>
      </w:pPr>
      <w:r>
        <w:rPr>
          <w:rFonts w:ascii="Times New Roman"/>
          <w:b w:val="false"/>
          <w:i w:val="false"/>
          <w:color w:val="000000"/>
          <w:sz w:val="28"/>
        </w:rPr>
        <w:t>
      67. Вместимость резервуара для хранения воды определяется с учетом следующих требований:</w:t>
      </w:r>
    </w:p>
    <w:bookmarkEnd w:id="210"/>
    <w:bookmarkStart w:name="z219" w:id="211"/>
    <w:p>
      <w:pPr>
        <w:spacing w:after="0"/>
        <w:ind w:left="0"/>
        <w:jc w:val="both"/>
      </w:pPr>
      <w:r>
        <w:rPr>
          <w:rFonts w:ascii="Times New Roman"/>
          <w:b w:val="false"/>
          <w:i w:val="false"/>
          <w:color w:val="000000"/>
          <w:sz w:val="28"/>
        </w:rPr>
        <w:t>
      а) резервуар для хранения воды подбирается оптимально по объему исходя из производительности системы получения воды для фармацевтического применения и удовлетворения требования фармацевтического производителя в отношении максимального одновременного потребления воды;</w:t>
      </w:r>
    </w:p>
    <w:bookmarkEnd w:id="211"/>
    <w:bookmarkStart w:name="z220" w:id="212"/>
    <w:p>
      <w:pPr>
        <w:spacing w:after="0"/>
        <w:ind w:left="0"/>
        <w:jc w:val="both"/>
      </w:pPr>
      <w:r>
        <w:rPr>
          <w:rFonts w:ascii="Times New Roman"/>
          <w:b w:val="false"/>
          <w:i w:val="false"/>
          <w:color w:val="000000"/>
          <w:sz w:val="28"/>
        </w:rPr>
        <w:t>
      б) резервуар для хранения воды должен обеспечивать непрерывность функционирования оборудования для очистки воды в течение продолжительных периодов для предотвращения неэффективности и напряженного состояния оборудования для очистки воды, которые возникают, когда циклы включения и выключения оборудования для очистки воды происходят слишком часто;</w:t>
      </w:r>
    </w:p>
    <w:bookmarkEnd w:id="212"/>
    <w:bookmarkStart w:name="z221" w:id="213"/>
    <w:p>
      <w:pPr>
        <w:spacing w:after="0"/>
        <w:ind w:left="0"/>
        <w:jc w:val="both"/>
      </w:pPr>
      <w:r>
        <w:rPr>
          <w:rFonts w:ascii="Times New Roman"/>
          <w:b w:val="false"/>
          <w:i w:val="false"/>
          <w:color w:val="000000"/>
          <w:sz w:val="28"/>
        </w:rPr>
        <w:t>
      в) вместимость резервуара для хранения воды должна обеспечивать достаточный краткосрочный резерв воды (резервный объем воды) в случае неисправности оборудования обработки воды или невозможности получения воды, обусловленной санитарной обработкой или циклом регенерации. При определении такого резервного объема воды необходимо учитывать возможность обеспечения достаточным количеством воды для завершения технологического процесса, рабочего цикла, промывки емкости рециркуляцией для минимизации застаивания воды или удовлетворения других предполагаемых потребностей в воде для фармацевтического производства.</w:t>
      </w:r>
    </w:p>
    <w:bookmarkEnd w:id="213"/>
    <w:bookmarkStart w:name="z222" w:id="214"/>
    <w:p>
      <w:pPr>
        <w:spacing w:after="0"/>
        <w:ind w:left="0"/>
        <w:jc w:val="both"/>
      </w:pPr>
      <w:r>
        <w:rPr>
          <w:rFonts w:ascii="Times New Roman"/>
          <w:b w:val="false"/>
          <w:i w:val="false"/>
          <w:color w:val="000000"/>
          <w:sz w:val="28"/>
        </w:rPr>
        <w:t>
      Контроль контаминации</w:t>
      </w:r>
    </w:p>
    <w:bookmarkEnd w:id="214"/>
    <w:bookmarkStart w:name="z223" w:id="215"/>
    <w:p>
      <w:pPr>
        <w:spacing w:after="0"/>
        <w:ind w:left="0"/>
        <w:jc w:val="both"/>
      </w:pPr>
      <w:r>
        <w:rPr>
          <w:rFonts w:ascii="Times New Roman"/>
          <w:b w:val="false"/>
          <w:i w:val="false"/>
          <w:color w:val="000000"/>
          <w:sz w:val="28"/>
        </w:rPr>
        <w:t>
      68. Контроль контаминации резервуара для хранения воды осуществляется с учетом следующего:</w:t>
      </w:r>
    </w:p>
    <w:bookmarkEnd w:id="215"/>
    <w:bookmarkStart w:name="z224" w:id="216"/>
    <w:p>
      <w:pPr>
        <w:spacing w:after="0"/>
        <w:ind w:left="0"/>
        <w:jc w:val="both"/>
      </w:pPr>
      <w:r>
        <w:rPr>
          <w:rFonts w:ascii="Times New Roman"/>
          <w:b w:val="false"/>
          <w:i w:val="false"/>
          <w:color w:val="000000"/>
          <w:sz w:val="28"/>
        </w:rPr>
        <w:t>
      а) свободное пространство в резервуаре для хранения воды является зоной риска, в которой капли воды и воздух могут контактировать при температурах, допускающих размножение микроорганизмов. В целях избежания этого в резервуаре для хранения воды предусматривается установка распылителей или распределительных устройств, обеспечивающих смачивание поверхности резервуара при его нормальном функционировании, химической и (или) термической санитарной обработке;</w:t>
      </w:r>
    </w:p>
    <w:bookmarkEnd w:id="216"/>
    <w:bookmarkStart w:name="z225" w:id="217"/>
    <w:p>
      <w:pPr>
        <w:spacing w:after="0"/>
        <w:ind w:left="0"/>
        <w:jc w:val="both"/>
      </w:pPr>
      <w:r>
        <w:rPr>
          <w:rFonts w:ascii="Times New Roman"/>
          <w:b w:val="false"/>
          <w:i w:val="false"/>
          <w:color w:val="000000"/>
          <w:sz w:val="28"/>
        </w:rPr>
        <w:t>
      б) в резервуаре для хранения воды предусматривается установка сопел для предотвращения застойных зон, в которых может образовываться микробиологическое загрязнение;</w:t>
      </w:r>
    </w:p>
    <w:bookmarkEnd w:id="217"/>
    <w:bookmarkStart w:name="z226" w:id="218"/>
    <w:p>
      <w:pPr>
        <w:spacing w:after="0"/>
        <w:ind w:left="0"/>
        <w:jc w:val="both"/>
      </w:pPr>
      <w:r>
        <w:rPr>
          <w:rFonts w:ascii="Times New Roman"/>
          <w:b w:val="false"/>
          <w:i w:val="false"/>
          <w:color w:val="000000"/>
          <w:sz w:val="28"/>
        </w:rPr>
        <w:t>
      в) в резервуаре для хранения воды предусматривается установка воздушных фильтров на устройства поступления воздуха в ответ на изменение внутреннего уровня жидкости. Указанные фильтры должны удерживать бактерии, являться гидрофобными и (желательно) пригодными для проведения испытания целостности непосредственно в месте их установки. Также допускается проведение испытаний фильтров вне места установки. Предусматривается установка нагреваемых воздушных фильтров для непрерывного выдерживания фильтров резервуара для хранения воды в нагретом состоянии или систем, использующих периодическую санитарную обработку путем нагревания для предотвращения конденсации паров внутри фильтровального материала, что может привести к закупорке фильтра и микробному росту, который может приводить к контаминации резервуаров для хранения воды;</w:t>
      </w:r>
    </w:p>
    <w:bookmarkEnd w:id="218"/>
    <w:bookmarkStart w:name="z227" w:id="219"/>
    <w:p>
      <w:pPr>
        <w:spacing w:after="0"/>
        <w:ind w:left="0"/>
        <w:jc w:val="both"/>
      </w:pPr>
      <w:r>
        <w:rPr>
          <w:rFonts w:ascii="Times New Roman"/>
          <w:b w:val="false"/>
          <w:i w:val="false"/>
          <w:color w:val="000000"/>
          <w:sz w:val="28"/>
        </w:rPr>
        <w:t>
      г) в резервуаре для хранения воды устанавливаются клапаны сброса давления и предохранительные мембраны для защиты от пониженного или повышенного давления, которые должны быть в исполнении, позволяющем осуществлять гигиеническую или санитарную обработку. Указанные мембраны снабжаются внешними индикаторами разрыва для контроля утраты целостности системы хранения и распределения воды.</w:t>
      </w:r>
    </w:p>
    <w:bookmarkEnd w:id="219"/>
    <w:bookmarkStart w:name="z228" w:id="220"/>
    <w:p>
      <w:pPr>
        <w:spacing w:after="0"/>
        <w:ind w:left="0"/>
        <w:jc w:val="both"/>
      </w:pPr>
      <w:r>
        <w:rPr>
          <w:rFonts w:ascii="Times New Roman"/>
          <w:b w:val="false"/>
          <w:i w:val="false"/>
          <w:color w:val="000000"/>
          <w:sz w:val="28"/>
        </w:rPr>
        <w:t>
      4. Требования к системе трубопроводов распределения воды</w:t>
      </w:r>
    </w:p>
    <w:bookmarkEnd w:id="220"/>
    <w:bookmarkStart w:name="z229" w:id="221"/>
    <w:p>
      <w:pPr>
        <w:spacing w:after="0"/>
        <w:ind w:left="0"/>
        <w:jc w:val="both"/>
      </w:pPr>
      <w:r>
        <w:rPr>
          <w:rFonts w:ascii="Times New Roman"/>
          <w:b w:val="false"/>
          <w:i w:val="false"/>
          <w:color w:val="000000"/>
          <w:sz w:val="28"/>
        </w:rPr>
        <w:t>
      69. Распределение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сопровождается применением постоянной циркуляции воды по замкнутой системе трубопроводов. Контроль микробной контаминации осуществляется в сборнике хранения и замкнутой системе трубопроводов распределения воды. Для применения однонаправленной системы трубопроводов распределения воды без рециркуляции воды фармацевтическим производителем представляется соответствующее обоснование в документах производственной площадки.</w:t>
      </w:r>
    </w:p>
    <w:bookmarkEnd w:id="221"/>
    <w:bookmarkStart w:name="z230" w:id="222"/>
    <w:p>
      <w:pPr>
        <w:spacing w:after="0"/>
        <w:ind w:left="0"/>
        <w:jc w:val="both"/>
      </w:pPr>
      <w:r>
        <w:rPr>
          <w:rFonts w:ascii="Times New Roman"/>
          <w:b w:val="false"/>
          <w:i w:val="false"/>
          <w:color w:val="000000"/>
          <w:sz w:val="28"/>
        </w:rPr>
        <w:t>
      70. Следует избегать наличия фильтров в системе трубопроводов распределения воды для фармацевтического применения и в точках потребления во избежание микробной контаминации. Система трубопроводов распределения воды для фармацевтического применения проектируется таким образом, чтобы качество воды обеспечивалось без использования фильтров. Если это невозможно, необходимо подробно исследовать причины, по которым качество воды не может быть обеспечено.</w:t>
      </w:r>
    </w:p>
    <w:bookmarkEnd w:id="222"/>
    <w:bookmarkStart w:name="z231" w:id="223"/>
    <w:p>
      <w:pPr>
        <w:spacing w:after="0"/>
        <w:ind w:left="0"/>
        <w:jc w:val="both"/>
      </w:pPr>
      <w:r>
        <w:rPr>
          <w:rFonts w:ascii="Times New Roman"/>
          <w:b w:val="false"/>
          <w:i w:val="false"/>
          <w:color w:val="000000"/>
          <w:sz w:val="28"/>
        </w:rPr>
        <w:t>
      5. Контроль температуры и теплообменники</w:t>
      </w:r>
    </w:p>
    <w:bookmarkEnd w:id="223"/>
    <w:bookmarkStart w:name="z232" w:id="224"/>
    <w:p>
      <w:pPr>
        <w:spacing w:after="0"/>
        <w:ind w:left="0"/>
        <w:jc w:val="both"/>
      </w:pPr>
      <w:r>
        <w:rPr>
          <w:rFonts w:ascii="Times New Roman"/>
          <w:b w:val="false"/>
          <w:i w:val="false"/>
          <w:color w:val="000000"/>
          <w:sz w:val="28"/>
        </w:rPr>
        <w:t>
      71. Если теплообменники используются для нагрева или охлаждения воды для фармацевтического применения в пределах системы хранения и распределения воды, принимаются меры предосторожности для предотвращения попадания нагревающей или охлаждающей жидкости в воду. Используются более безопасные типы теплообменников: двухтрубные, пластинчато-ребристые и кожухотрубные. Если указанные типы теплообменников в системах хранения и распределения воды не используются, может быть применен альтернативный подход, при котором инженерные сети эксплуатируются и подвергаются мониторингу при более низком давлении, чем давление в системах получения воды для фармацевтического применения (этот подход не используется в системах получения воды для инъекций в виде нерасфасованной продукции). Теплообменники встраиваются в постоянно циркулирующие замкнутые системы трубопроводов или вспомогательных трубопроводов для предотвращения застаивания воды в них.</w:t>
      </w:r>
    </w:p>
    <w:bookmarkEnd w:id="224"/>
    <w:bookmarkStart w:name="z233" w:id="225"/>
    <w:p>
      <w:pPr>
        <w:spacing w:after="0"/>
        <w:ind w:left="0"/>
        <w:jc w:val="both"/>
      </w:pPr>
      <w:r>
        <w:rPr>
          <w:rFonts w:ascii="Times New Roman"/>
          <w:b w:val="false"/>
          <w:i w:val="false"/>
          <w:color w:val="000000"/>
          <w:sz w:val="28"/>
        </w:rPr>
        <w:t>
      72. Охлаждение воды для фармацевтического применения для целей производства должно осуществляться в течение минимально возможного времени. Количество циклов охлаждения и их продолжительность подтверждаются во время проведения квалификации системы.</w:t>
      </w:r>
    </w:p>
    <w:bookmarkEnd w:id="225"/>
    <w:bookmarkStart w:name="z234" w:id="226"/>
    <w:p>
      <w:pPr>
        <w:spacing w:after="0"/>
        <w:ind w:left="0"/>
        <w:jc w:val="both"/>
      </w:pPr>
      <w:r>
        <w:rPr>
          <w:rFonts w:ascii="Times New Roman"/>
          <w:b w:val="false"/>
          <w:i w:val="false"/>
          <w:color w:val="000000"/>
          <w:sz w:val="28"/>
        </w:rPr>
        <w:t>
      6. Циркуляционные насосы</w:t>
      </w:r>
    </w:p>
    <w:bookmarkEnd w:id="226"/>
    <w:bookmarkStart w:name="z235" w:id="227"/>
    <w:p>
      <w:pPr>
        <w:spacing w:after="0"/>
        <w:ind w:left="0"/>
        <w:jc w:val="both"/>
      </w:pPr>
      <w:r>
        <w:rPr>
          <w:rFonts w:ascii="Times New Roman"/>
          <w:b w:val="false"/>
          <w:i w:val="false"/>
          <w:color w:val="000000"/>
          <w:sz w:val="28"/>
        </w:rPr>
        <w:t>
      73. Циркуляционные насосы используются в исполнении, позволяющем осуществлять гигиеническую или санитарную обработку с соответствующими уплотнениями для предотвращения контаминации системы. При монтаже насосы конструируются и устанавливаются таким образом, чтобы избежать образования застойных зон в системе хранения и распределения воды. В случае применения параллельных насосов предусматриваются меры предосторожности для предотвращения контаминации системы хранения и распределения воды (в частности, при наличии застоявшейся воды в одном из используемых насосов).</w:t>
      </w:r>
    </w:p>
    <w:bookmarkEnd w:id="227"/>
    <w:bookmarkStart w:name="z236" w:id="228"/>
    <w:p>
      <w:pPr>
        <w:spacing w:after="0"/>
        <w:ind w:left="0"/>
        <w:jc w:val="both"/>
      </w:pPr>
      <w:r>
        <w:rPr>
          <w:rFonts w:ascii="Times New Roman"/>
          <w:b w:val="false"/>
          <w:i w:val="false"/>
          <w:color w:val="000000"/>
          <w:sz w:val="28"/>
        </w:rPr>
        <w:t>
      7. Методы контроля биоконтаминации</w:t>
      </w:r>
    </w:p>
    <w:bookmarkEnd w:id="228"/>
    <w:bookmarkStart w:name="z237" w:id="229"/>
    <w:p>
      <w:pPr>
        <w:spacing w:after="0"/>
        <w:ind w:left="0"/>
        <w:jc w:val="both"/>
      </w:pPr>
      <w:r>
        <w:rPr>
          <w:rFonts w:ascii="Times New Roman"/>
          <w:b w:val="false"/>
          <w:i w:val="false"/>
          <w:color w:val="000000"/>
          <w:sz w:val="28"/>
        </w:rPr>
        <w:t>
      74. Системы получения воды подвергаются санитарной обработке с использованием при необходимости химических или термических методов. Используемый метод и условия обработки систем получения воды (периоды времени и температуры) должны позволять контролировать биоконтаминацию.</w:t>
      </w:r>
    </w:p>
    <w:bookmarkEnd w:id="229"/>
    <w:bookmarkStart w:name="z238" w:id="230"/>
    <w:p>
      <w:pPr>
        <w:spacing w:after="0"/>
        <w:ind w:left="0"/>
        <w:jc w:val="both"/>
      </w:pPr>
      <w:r>
        <w:rPr>
          <w:rFonts w:ascii="Times New Roman"/>
          <w:b w:val="false"/>
          <w:i w:val="false"/>
          <w:color w:val="000000"/>
          <w:sz w:val="28"/>
        </w:rPr>
        <w:t>
      75. Применяются следующие меры контроля биоконтаминации:</w:t>
      </w:r>
    </w:p>
    <w:bookmarkEnd w:id="230"/>
    <w:bookmarkStart w:name="z239" w:id="231"/>
    <w:p>
      <w:pPr>
        <w:spacing w:after="0"/>
        <w:ind w:left="0"/>
        <w:jc w:val="both"/>
      </w:pPr>
      <w:r>
        <w:rPr>
          <w:rFonts w:ascii="Times New Roman"/>
          <w:b w:val="false"/>
          <w:i w:val="false"/>
          <w:color w:val="000000"/>
          <w:sz w:val="28"/>
        </w:rPr>
        <w:t>
      а) поддержание непрерывного потока циркуляции в системах распределения воды уменьшает способность образования биопленок;</w:t>
      </w:r>
    </w:p>
    <w:bookmarkEnd w:id="231"/>
    <w:bookmarkStart w:name="z240" w:id="232"/>
    <w:p>
      <w:pPr>
        <w:spacing w:after="0"/>
        <w:ind w:left="0"/>
        <w:jc w:val="both"/>
      </w:pPr>
      <w:r>
        <w:rPr>
          <w:rFonts w:ascii="Times New Roman"/>
          <w:b w:val="false"/>
          <w:i w:val="false"/>
          <w:color w:val="000000"/>
          <w:sz w:val="28"/>
        </w:rPr>
        <w:t>
      б) проект системы получения воды обеспечивает наиболее короткую возможную длину системы трубопроводов;</w:t>
      </w:r>
    </w:p>
    <w:bookmarkEnd w:id="232"/>
    <w:bookmarkStart w:name="z241" w:id="233"/>
    <w:p>
      <w:pPr>
        <w:spacing w:after="0"/>
        <w:ind w:left="0"/>
        <w:jc w:val="both"/>
      </w:pPr>
      <w:r>
        <w:rPr>
          <w:rFonts w:ascii="Times New Roman"/>
          <w:b w:val="false"/>
          <w:i w:val="false"/>
          <w:color w:val="000000"/>
          <w:sz w:val="28"/>
        </w:rPr>
        <w:t>
      в) для систем получения воды, зависимых от окружающей температуры, трубопроводы изолируются от соседних горячих труб;</w:t>
      </w:r>
    </w:p>
    <w:bookmarkEnd w:id="233"/>
    <w:bookmarkStart w:name="z242" w:id="234"/>
    <w:p>
      <w:pPr>
        <w:spacing w:after="0"/>
        <w:ind w:left="0"/>
        <w:jc w:val="both"/>
      </w:pPr>
      <w:r>
        <w:rPr>
          <w:rFonts w:ascii="Times New Roman"/>
          <w:b w:val="false"/>
          <w:i w:val="false"/>
          <w:color w:val="000000"/>
          <w:sz w:val="28"/>
        </w:rPr>
        <w:t>
      г) тупиковые ответвления в системах трубопроводов минимизируются и незначительно превышают трехкратный размер диаметра ответвления, измеренного от внутреннего диаметра стенки трубопровода до осевой линии места расположения клапана, в котором имеется возможность значительного застаивания воды;</w:t>
      </w:r>
    </w:p>
    <w:bookmarkEnd w:id="234"/>
    <w:bookmarkStart w:name="z243" w:id="235"/>
    <w:p>
      <w:pPr>
        <w:spacing w:after="0"/>
        <w:ind w:left="0"/>
        <w:jc w:val="both"/>
      </w:pPr>
      <w:r>
        <w:rPr>
          <w:rFonts w:ascii="Times New Roman"/>
          <w:b w:val="false"/>
          <w:i w:val="false"/>
          <w:color w:val="000000"/>
          <w:sz w:val="28"/>
        </w:rPr>
        <w:t>
      д) манометры отделяются от системы получения воды мембранами;</w:t>
      </w:r>
    </w:p>
    <w:bookmarkEnd w:id="235"/>
    <w:bookmarkStart w:name="z244" w:id="236"/>
    <w:p>
      <w:pPr>
        <w:spacing w:after="0"/>
        <w:ind w:left="0"/>
        <w:jc w:val="both"/>
      </w:pPr>
      <w:r>
        <w:rPr>
          <w:rFonts w:ascii="Times New Roman"/>
          <w:b w:val="false"/>
          <w:i w:val="false"/>
          <w:color w:val="000000"/>
          <w:sz w:val="28"/>
        </w:rPr>
        <w:t>
      е) используются моющиеся диафрагменные клапаны;</w:t>
      </w:r>
    </w:p>
    <w:bookmarkEnd w:id="236"/>
    <w:bookmarkStart w:name="z245" w:id="237"/>
    <w:p>
      <w:pPr>
        <w:spacing w:after="0"/>
        <w:ind w:left="0"/>
        <w:jc w:val="both"/>
      </w:pPr>
      <w:r>
        <w:rPr>
          <w:rFonts w:ascii="Times New Roman"/>
          <w:b w:val="false"/>
          <w:i w:val="false"/>
          <w:color w:val="000000"/>
          <w:sz w:val="28"/>
        </w:rPr>
        <w:t>
      ж) трубопроводы систем для паровой санитарной обработки имеют наклон и возможность удаления влаги.</w:t>
      </w:r>
    </w:p>
    <w:bookmarkEnd w:id="237"/>
    <w:bookmarkStart w:name="z246" w:id="238"/>
    <w:p>
      <w:pPr>
        <w:spacing w:after="0"/>
        <w:ind w:left="0"/>
        <w:jc w:val="both"/>
      </w:pPr>
      <w:r>
        <w:rPr>
          <w:rFonts w:ascii="Times New Roman"/>
          <w:b w:val="false"/>
          <w:i w:val="false"/>
          <w:color w:val="000000"/>
          <w:sz w:val="28"/>
        </w:rPr>
        <w:t>
      76. Рост микроорганизмов может ингибироваться:</w:t>
      </w:r>
    </w:p>
    <w:bookmarkEnd w:id="238"/>
    <w:bookmarkStart w:name="z247" w:id="239"/>
    <w:p>
      <w:pPr>
        <w:spacing w:after="0"/>
        <w:ind w:left="0"/>
        <w:jc w:val="both"/>
      </w:pPr>
      <w:r>
        <w:rPr>
          <w:rFonts w:ascii="Times New Roman"/>
          <w:b w:val="false"/>
          <w:i w:val="false"/>
          <w:color w:val="000000"/>
          <w:sz w:val="28"/>
        </w:rPr>
        <w:t>
      а) источниками ультрафиолетового облучения, расположенными в системе трубопроводов;</w:t>
      </w:r>
    </w:p>
    <w:bookmarkEnd w:id="239"/>
    <w:bookmarkStart w:name="z248" w:id="240"/>
    <w:p>
      <w:pPr>
        <w:spacing w:after="0"/>
        <w:ind w:left="0"/>
        <w:jc w:val="both"/>
      </w:pPr>
      <w:r>
        <w:rPr>
          <w:rFonts w:ascii="Times New Roman"/>
          <w:b w:val="false"/>
          <w:i w:val="false"/>
          <w:color w:val="000000"/>
          <w:sz w:val="28"/>
        </w:rPr>
        <w:t>
      б) поддержанием системы получения воды в нагретом состоянии (при температуре выше 70 ºС);</w:t>
      </w:r>
    </w:p>
    <w:bookmarkEnd w:id="240"/>
    <w:bookmarkStart w:name="z249" w:id="241"/>
    <w:p>
      <w:pPr>
        <w:spacing w:after="0"/>
        <w:ind w:left="0"/>
        <w:jc w:val="both"/>
      </w:pPr>
      <w:r>
        <w:rPr>
          <w:rFonts w:ascii="Times New Roman"/>
          <w:b w:val="false"/>
          <w:i w:val="false"/>
          <w:color w:val="000000"/>
          <w:sz w:val="28"/>
        </w:rPr>
        <w:t>
      в) периодической санитарной обработкой системы получения воды с использованием горячей воды (рекомендуемая температура выше 70 ºС);</w:t>
      </w:r>
    </w:p>
    <w:bookmarkEnd w:id="241"/>
    <w:bookmarkStart w:name="z250" w:id="242"/>
    <w:p>
      <w:pPr>
        <w:spacing w:after="0"/>
        <w:ind w:left="0"/>
        <w:jc w:val="both"/>
      </w:pPr>
      <w:r>
        <w:rPr>
          <w:rFonts w:ascii="Times New Roman"/>
          <w:b w:val="false"/>
          <w:i w:val="false"/>
          <w:color w:val="000000"/>
          <w:sz w:val="28"/>
        </w:rPr>
        <w:t>
      г) периодической санитарной обработкой системы получения воды с использованием перегретой горячей воды или чистого пара;</w:t>
      </w:r>
    </w:p>
    <w:bookmarkEnd w:id="242"/>
    <w:bookmarkStart w:name="z251" w:id="243"/>
    <w:p>
      <w:pPr>
        <w:spacing w:after="0"/>
        <w:ind w:left="0"/>
        <w:jc w:val="both"/>
      </w:pPr>
      <w:r>
        <w:rPr>
          <w:rFonts w:ascii="Times New Roman"/>
          <w:b w:val="false"/>
          <w:i w:val="false"/>
          <w:color w:val="000000"/>
          <w:sz w:val="28"/>
        </w:rPr>
        <w:t>
      д) обычной химической санитарной обработкой с использованием озона или других подходящих химических веществ с доказательством удаления этих веществ до использования воды. Озон эффективно удаляется ультрафиолетовым облучением.</w:t>
      </w:r>
    </w:p>
    <w:bookmarkEnd w:id="243"/>
    <w:p>
      <w:pPr>
        <w:spacing w:after="0"/>
        <w:ind w:left="0"/>
        <w:jc w:val="both"/>
      </w:pPr>
      <w:r>
        <w:rPr>
          <w:rFonts w:ascii="Times New Roman"/>
          <w:b/>
          <w:i w:val="false"/>
          <w:color w:val="000000"/>
          <w:sz w:val="28"/>
        </w:rPr>
        <w:t>IX. Вопросы эксплуатации систем получения, очистки, хранения и распределения воды для фармацевтического применения</w:t>
      </w:r>
    </w:p>
    <w:bookmarkStart w:name="z253" w:id="244"/>
    <w:p>
      <w:pPr>
        <w:spacing w:after="0"/>
        <w:ind w:left="0"/>
        <w:jc w:val="both"/>
      </w:pPr>
      <w:r>
        <w:rPr>
          <w:rFonts w:ascii="Times New Roman"/>
          <w:b w:val="false"/>
          <w:i w:val="false"/>
          <w:color w:val="000000"/>
          <w:sz w:val="28"/>
        </w:rPr>
        <w:t>
      1. Запуск и ввод в эксплуатацию систем получения, очистки, хранения и распределения воды для фармацевтического применения</w:t>
      </w:r>
    </w:p>
    <w:bookmarkEnd w:id="244"/>
    <w:bookmarkStart w:name="z254" w:id="245"/>
    <w:p>
      <w:pPr>
        <w:spacing w:after="0"/>
        <w:ind w:left="0"/>
        <w:jc w:val="both"/>
      </w:pPr>
      <w:r>
        <w:rPr>
          <w:rFonts w:ascii="Times New Roman"/>
          <w:b w:val="false"/>
          <w:i w:val="false"/>
          <w:color w:val="000000"/>
          <w:sz w:val="28"/>
        </w:rPr>
        <w:t>
      77. Для успешной валидации систем получения, очистки, хранения и распределения воды для фармацевтического применения следует обеспечить планирование, четкое и тщательное документирование ввода в эксплуатацию и квалификации систем получения воды.</w:t>
      </w:r>
    </w:p>
    <w:bookmarkEnd w:id="245"/>
    <w:bookmarkStart w:name="z255" w:id="246"/>
    <w:p>
      <w:pPr>
        <w:spacing w:after="0"/>
        <w:ind w:left="0"/>
        <w:jc w:val="both"/>
      </w:pPr>
      <w:r>
        <w:rPr>
          <w:rFonts w:ascii="Times New Roman"/>
          <w:b w:val="false"/>
          <w:i w:val="false"/>
          <w:color w:val="000000"/>
          <w:sz w:val="28"/>
        </w:rPr>
        <w:t>
      78. Работа по вводу в эксплуатацию систем получения, очистки, хранения и распределения воды для фармацевтического применения включает в себя подготовку этих систем к работе, установку параметров эффективности систем, а также контроль, настройку контура и регистрацию всех указанных параметров. Качество проводимой в ходе валидации работы по вводу в эксплуатацию систем получения, очистки, хранения и распределения воды для фармацевтического применения, сопутствующие данные и документация должны соответствовать требованиям, установленным планом валидации.</w:t>
      </w:r>
    </w:p>
    <w:bookmarkEnd w:id="246"/>
    <w:bookmarkStart w:name="z256" w:id="247"/>
    <w:p>
      <w:pPr>
        <w:spacing w:after="0"/>
        <w:ind w:left="0"/>
        <w:jc w:val="left"/>
      </w:pPr>
      <w:r>
        <w:rPr>
          <w:rFonts w:ascii="Times New Roman"/>
          <w:b/>
          <w:i w:val="false"/>
          <w:color w:val="000000"/>
        </w:rPr>
        <w:t xml:space="preserve"> 2. Квалификация систем получения, очистки, хранения и распределения воды для фармацевтического применения</w:t>
      </w:r>
    </w:p>
    <w:bookmarkEnd w:id="247"/>
    <w:bookmarkStart w:name="z257" w:id="248"/>
    <w:p>
      <w:pPr>
        <w:spacing w:after="0"/>
        <w:ind w:left="0"/>
        <w:jc w:val="both"/>
      </w:pPr>
      <w:r>
        <w:rPr>
          <w:rFonts w:ascii="Times New Roman"/>
          <w:b w:val="false"/>
          <w:i w:val="false"/>
          <w:color w:val="000000"/>
          <w:sz w:val="28"/>
        </w:rPr>
        <w:t>
      79. Все системы получения, очистки, хранения и распределения воды питьевой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оказывают прямое воздействие на качество получаемой воды, поэтому они должны быть квалифицированы. Квалификация систем проводится после процедур стандартной валидации проекта или квалификации проекта (DQ), квалификации монтажа (IQ), квалификации функционирования (OQ) или квалификации эксплуатации (PQ).</w:t>
      </w:r>
    </w:p>
    <w:bookmarkEnd w:id="248"/>
    <w:bookmarkStart w:name="z258" w:id="249"/>
    <w:p>
      <w:pPr>
        <w:spacing w:after="0"/>
        <w:ind w:left="0"/>
        <w:jc w:val="both"/>
      </w:pPr>
      <w:r>
        <w:rPr>
          <w:rFonts w:ascii="Times New Roman"/>
          <w:b w:val="false"/>
          <w:i w:val="false"/>
          <w:color w:val="000000"/>
          <w:sz w:val="28"/>
        </w:rPr>
        <w:t>
      80. Настоящие Требования не содержат стандартных требований к обычным стадиям квалификации проекта (DQ), квалификации монтажа (IQ), квалификации функционирования (OQ), но предусматривают отдельный подход к квалификации эксплуатации (PQ), который используется для систем получения, очистки, хранения и распределения воды для фармацевтического применения с целью демонстрации их устойчивой и надежной эксплуатации.</w:t>
      </w:r>
    </w:p>
    <w:bookmarkEnd w:id="249"/>
    <w:bookmarkStart w:name="z259" w:id="250"/>
    <w:p>
      <w:pPr>
        <w:spacing w:after="0"/>
        <w:ind w:left="0"/>
        <w:jc w:val="both"/>
      </w:pPr>
      <w:r>
        <w:rPr>
          <w:rFonts w:ascii="Times New Roman"/>
          <w:b w:val="false"/>
          <w:i w:val="false"/>
          <w:color w:val="000000"/>
          <w:sz w:val="28"/>
        </w:rPr>
        <w:t>
      81. Испытания источника воды должны быть включены в программу валидации проекта и должны проводиться в рамках рутинного мониторинга. Исходная вода должна соответствовать требованиям к качеству воды питьевой и спецификации производителя лекарственных препаратов.</w:t>
      </w:r>
    </w:p>
    <w:bookmarkEnd w:id="250"/>
    <w:bookmarkStart w:name="z260" w:id="251"/>
    <w:p>
      <w:pPr>
        <w:spacing w:after="0"/>
        <w:ind w:left="0"/>
        <w:jc w:val="both"/>
      </w:pPr>
      <w:r>
        <w:rPr>
          <w:rFonts w:ascii="Times New Roman"/>
          <w:b w:val="false"/>
          <w:i w:val="false"/>
          <w:color w:val="000000"/>
          <w:sz w:val="28"/>
        </w:rPr>
        <w:t>
      Подтверждение надежности и безопасности систем получения, очистки, хранения и распределения воды для фармацевтического применения воды для фармацевтического применения при эксплуатации в течение длительного периода осуществляется в 3 этапа.</w:t>
      </w:r>
    </w:p>
    <w:bookmarkEnd w:id="251"/>
    <w:bookmarkStart w:name="z261" w:id="252"/>
    <w:p>
      <w:pPr>
        <w:spacing w:after="0"/>
        <w:ind w:left="0"/>
        <w:jc w:val="left"/>
      </w:pPr>
      <w:r>
        <w:rPr>
          <w:rFonts w:ascii="Times New Roman"/>
          <w:b/>
          <w:i w:val="false"/>
          <w:color w:val="000000"/>
        </w:rPr>
        <w:t xml:space="preserve"> 3. Подтверждение надежности и безопасности систем получения, очистки, хранения и распределения воды для фармацевтического применения </w:t>
      </w:r>
      <w:r>
        <w:br/>
      </w:r>
      <w:r>
        <w:rPr>
          <w:rFonts w:ascii="Times New Roman"/>
          <w:b/>
          <w:i w:val="false"/>
          <w:color w:val="000000"/>
        </w:rPr>
        <w:t>(этап I)</w:t>
      </w:r>
    </w:p>
    <w:bookmarkEnd w:id="252"/>
    <w:bookmarkStart w:name="z262" w:id="253"/>
    <w:p>
      <w:pPr>
        <w:spacing w:after="0"/>
        <w:ind w:left="0"/>
        <w:jc w:val="both"/>
      </w:pPr>
      <w:r>
        <w:rPr>
          <w:rFonts w:ascii="Times New Roman"/>
          <w:b w:val="false"/>
          <w:i w:val="false"/>
          <w:color w:val="000000"/>
          <w:sz w:val="28"/>
        </w:rPr>
        <w:t>
      82. В течение 2 недель ежедневно 1 раз в сутки или непрерывно проводится контроль качества поступающей воды питьевой в системе получения, очистки, хранения и распределения воды. В течение этого периода система должна функционировать непрерывно без отключения или эксплуатационного отклонения. Как правило, в этот период получаемая в системе вода не используется для производства лекарственных препаратов. Испытания включают в себя следующие мероприятия:</w:t>
      </w:r>
    </w:p>
    <w:bookmarkEnd w:id="253"/>
    <w:bookmarkStart w:name="z263" w:id="254"/>
    <w:p>
      <w:pPr>
        <w:spacing w:after="0"/>
        <w:ind w:left="0"/>
        <w:jc w:val="both"/>
      </w:pPr>
      <w:r>
        <w:rPr>
          <w:rFonts w:ascii="Times New Roman"/>
          <w:b w:val="false"/>
          <w:i w:val="false"/>
          <w:color w:val="000000"/>
          <w:sz w:val="28"/>
        </w:rPr>
        <w:t>
      а) проведение химического и микробиологического испытаний в соответствии с установленным планом;</w:t>
      </w:r>
    </w:p>
    <w:bookmarkEnd w:id="254"/>
    <w:bookmarkStart w:name="z264" w:id="255"/>
    <w:p>
      <w:pPr>
        <w:spacing w:after="0"/>
        <w:ind w:left="0"/>
        <w:jc w:val="both"/>
      </w:pPr>
      <w:r>
        <w:rPr>
          <w:rFonts w:ascii="Times New Roman"/>
          <w:b w:val="false"/>
          <w:i w:val="false"/>
          <w:color w:val="000000"/>
          <w:sz w:val="28"/>
        </w:rPr>
        <w:t>
      б) отбор проб или непрерывный контроль поступающей воды питьевой в течение суток для проверки ее качества;</w:t>
      </w:r>
    </w:p>
    <w:bookmarkEnd w:id="255"/>
    <w:bookmarkStart w:name="z265" w:id="256"/>
    <w:p>
      <w:pPr>
        <w:spacing w:after="0"/>
        <w:ind w:left="0"/>
        <w:jc w:val="both"/>
      </w:pPr>
      <w:r>
        <w:rPr>
          <w:rFonts w:ascii="Times New Roman"/>
          <w:b w:val="false"/>
          <w:i w:val="false"/>
          <w:color w:val="000000"/>
          <w:sz w:val="28"/>
        </w:rPr>
        <w:t>
      в) отбор проб или непрерывный контроль после каждой стадии процесса очистки;</w:t>
      </w:r>
    </w:p>
    <w:bookmarkEnd w:id="256"/>
    <w:bookmarkStart w:name="z266" w:id="257"/>
    <w:p>
      <w:pPr>
        <w:spacing w:after="0"/>
        <w:ind w:left="0"/>
        <w:jc w:val="both"/>
      </w:pPr>
      <w:r>
        <w:rPr>
          <w:rFonts w:ascii="Times New Roman"/>
          <w:b w:val="false"/>
          <w:i w:val="false"/>
          <w:color w:val="000000"/>
          <w:sz w:val="28"/>
        </w:rPr>
        <w:t>
      г) отбор проб или непрерывный контроль в каждой точке потребления и в других установленных точках отбора проб;</w:t>
      </w:r>
    </w:p>
    <w:bookmarkEnd w:id="257"/>
    <w:bookmarkStart w:name="z267" w:id="258"/>
    <w:p>
      <w:pPr>
        <w:spacing w:after="0"/>
        <w:ind w:left="0"/>
        <w:jc w:val="both"/>
      </w:pPr>
      <w:r>
        <w:rPr>
          <w:rFonts w:ascii="Times New Roman"/>
          <w:b w:val="false"/>
          <w:i w:val="false"/>
          <w:color w:val="000000"/>
          <w:sz w:val="28"/>
        </w:rPr>
        <w:t>
      д) разработка соответствующих пределов функционирования;</w:t>
      </w:r>
    </w:p>
    <w:bookmarkEnd w:id="258"/>
    <w:bookmarkStart w:name="z268" w:id="259"/>
    <w:p>
      <w:pPr>
        <w:spacing w:after="0"/>
        <w:ind w:left="0"/>
        <w:jc w:val="both"/>
      </w:pPr>
      <w:r>
        <w:rPr>
          <w:rFonts w:ascii="Times New Roman"/>
          <w:b w:val="false"/>
          <w:i w:val="false"/>
          <w:color w:val="000000"/>
          <w:sz w:val="28"/>
        </w:rPr>
        <w:t>
      е) разработка и внедрение процедур функционирования, очистки, санитарной обработки и обслуживания системы;</w:t>
      </w:r>
    </w:p>
    <w:bookmarkEnd w:id="259"/>
    <w:bookmarkStart w:name="z269" w:id="260"/>
    <w:p>
      <w:pPr>
        <w:spacing w:after="0"/>
        <w:ind w:left="0"/>
        <w:jc w:val="both"/>
      </w:pPr>
      <w:r>
        <w:rPr>
          <w:rFonts w:ascii="Times New Roman"/>
          <w:b w:val="false"/>
          <w:i w:val="false"/>
          <w:color w:val="000000"/>
          <w:sz w:val="28"/>
        </w:rPr>
        <w:t>
      ж) подтверждение соответствия качества и количества полученной и распределенной воды соответствующим требованиям;</w:t>
      </w:r>
    </w:p>
    <w:bookmarkEnd w:id="260"/>
    <w:bookmarkStart w:name="z270" w:id="261"/>
    <w:p>
      <w:pPr>
        <w:spacing w:after="0"/>
        <w:ind w:left="0"/>
        <w:jc w:val="both"/>
      </w:pPr>
      <w:r>
        <w:rPr>
          <w:rFonts w:ascii="Times New Roman"/>
          <w:b w:val="false"/>
          <w:i w:val="false"/>
          <w:color w:val="000000"/>
          <w:sz w:val="28"/>
        </w:rPr>
        <w:t>
      з) использование и совершенствование стандартных операционных процедур (далее – СОП) для функционирования, очистки, санитарной обработки систем получения, а также очистки, хранения и распределения воды и работы в аварийных ситуациях;</w:t>
      </w:r>
    </w:p>
    <w:bookmarkEnd w:id="261"/>
    <w:bookmarkStart w:name="z271" w:id="262"/>
    <w:p>
      <w:pPr>
        <w:spacing w:after="0"/>
        <w:ind w:left="0"/>
        <w:jc w:val="both"/>
      </w:pPr>
      <w:r>
        <w:rPr>
          <w:rFonts w:ascii="Times New Roman"/>
          <w:b w:val="false"/>
          <w:i w:val="false"/>
          <w:color w:val="000000"/>
          <w:sz w:val="28"/>
        </w:rPr>
        <w:t>
      и) проверка уровней тревоги;</w:t>
      </w:r>
    </w:p>
    <w:bookmarkEnd w:id="262"/>
    <w:bookmarkStart w:name="z272" w:id="263"/>
    <w:p>
      <w:pPr>
        <w:spacing w:after="0"/>
        <w:ind w:left="0"/>
        <w:jc w:val="both"/>
      </w:pPr>
      <w:r>
        <w:rPr>
          <w:rFonts w:ascii="Times New Roman"/>
          <w:b w:val="false"/>
          <w:i w:val="false"/>
          <w:color w:val="000000"/>
          <w:sz w:val="28"/>
        </w:rPr>
        <w:t>
      к) разработка и совершенствование процедуры оценки возможных неисправностей во время испытаний.</w:t>
      </w:r>
    </w:p>
    <w:bookmarkEnd w:id="263"/>
    <w:bookmarkStart w:name="z273" w:id="264"/>
    <w:p>
      <w:pPr>
        <w:spacing w:after="0"/>
        <w:ind w:left="0"/>
        <w:jc w:val="left"/>
      </w:pPr>
      <w:r>
        <w:rPr>
          <w:rFonts w:ascii="Times New Roman"/>
          <w:b/>
          <w:i w:val="false"/>
          <w:color w:val="000000"/>
        </w:rPr>
        <w:t xml:space="preserve"> 4. Подтверждение надежности и безопасности систем получения, очистки, хранения и распределения воды для фармацевтического применения </w:t>
      </w:r>
      <w:r>
        <w:br/>
      </w:r>
      <w:r>
        <w:rPr>
          <w:rFonts w:ascii="Times New Roman"/>
          <w:b/>
          <w:i w:val="false"/>
          <w:color w:val="000000"/>
        </w:rPr>
        <w:t>(этап II)</w:t>
      </w:r>
    </w:p>
    <w:bookmarkEnd w:id="264"/>
    <w:bookmarkStart w:name="z274" w:id="265"/>
    <w:p>
      <w:pPr>
        <w:spacing w:after="0"/>
        <w:ind w:left="0"/>
        <w:jc w:val="both"/>
      </w:pPr>
      <w:r>
        <w:rPr>
          <w:rFonts w:ascii="Times New Roman"/>
          <w:b w:val="false"/>
          <w:i w:val="false"/>
          <w:color w:val="000000"/>
          <w:sz w:val="28"/>
        </w:rPr>
        <w:t>
      83. Последующий двухнедельный период испытаний используется для дальнейшего проведения интенсивного мониторинга системы получения, очистки, хранения и распределения воды для фармацевтического применения, в рамках которого применяются усовершенствованные СОП после успешного завершения этапа I. Как правило, порядок отбора проб должен быть такой же, как на этапе I. Использование воды для фармацевтического применения для производства лекарственных препаратов на данном этапе может осуществляться при условии, что ввод в эксплуатацию и данные испытаний, полученные на этапе I, подтверждают надлежащее качество воды для фармацевтического применения и получение одобрения отдела обеспечения качества (QA). Данные, полученные в ходе испытаний, проводимых на этапе II, должны подтвердить:</w:t>
      </w:r>
    </w:p>
    <w:bookmarkEnd w:id="265"/>
    <w:bookmarkStart w:name="z275" w:id="266"/>
    <w:p>
      <w:pPr>
        <w:spacing w:after="0"/>
        <w:ind w:left="0"/>
        <w:jc w:val="both"/>
      </w:pPr>
      <w:r>
        <w:rPr>
          <w:rFonts w:ascii="Times New Roman"/>
          <w:b w:val="false"/>
          <w:i w:val="false"/>
          <w:color w:val="000000"/>
          <w:sz w:val="28"/>
        </w:rPr>
        <w:t>
      а) устойчивость функционирования системы получения, очистки, хранения и распределения воды для фармацевтического применения в установленных диапазонах;</w:t>
      </w:r>
    </w:p>
    <w:bookmarkEnd w:id="266"/>
    <w:bookmarkStart w:name="z276" w:id="267"/>
    <w:p>
      <w:pPr>
        <w:spacing w:after="0"/>
        <w:ind w:left="0"/>
        <w:jc w:val="both"/>
      </w:pPr>
      <w:r>
        <w:rPr>
          <w:rFonts w:ascii="Times New Roman"/>
          <w:b w:val="false"/>
          <w:i w:val="false"/>
          <w:color w:val="000000"/>
          <w:sz w:val="28"/>
        </w:rPr>
        <w:t>
      б) устойчивость получения и распределения воды для фармацевтического применения надлежащего качества и количества при функционировании системы в соответствии с СОП.</w:t>
      </w:r>
    </w:p>
    <w:bookmarkEnd w:id="267"/>
    <w:bookmarkStart w:name="z277" w:id="268"/>
    <w:p>
      <w:pPr>
        <w:spacing w:after="0"/>
        <w:ind w:left="0"/>
        <w:jc w:val="left"/>
      </w:pPr>
      <w:r>
        <w:rPr>
          <w:rFonts w:ascii="Times New Roman"/>
          <w:b/>
          <w:i w:val="false"/>
          <w:color w:val="000000"/>
        </w:rPr>
        <w:t xml:space="preserve"> 5. Подтверждение надежности и безопасности систем получения, очистки, хранения и распределения воды для фармацевтического применения </w:t>
      </w:r>
      <w:r>
        <w:br/>
      </w:r>
      <w:r>
        <w:rPr>
          <w:rFonts w:ascii="Times New Roman"/>
          <w:b/>
          <w:i w:val="false"/>
          <w:color w:val="000000"/>
        </w:rPr>
        <w:t>(этап III)</w:t>
      </w:r>
    </w:p>
    <w:bookmarkEnd w:id="268"/>
    <w:bookmarkStart w:name="z278" w:id="269"/>
    <w:p>
      <w:pPr>
        <w:spacing w:after="0"/>
        <w:ind w:left="0"/>
        <w:jc w:val="both"/>
      </w:pPr>
      <w:r>
        <w:rPr>
          <w:rFonts w:ascii="Times New Roman"/>
          <w:b w:val="false"/>
          <w:i w:val="false"/>
          <w:color w:val="000000"/>
          <w:sz w:val="28"/>
        </w:rPr>
        <w:t>
      84. Как правило, этап III длится в течение 1 года с момента успешного завершения испытаний на этапе II. На данном этапе вода для фармацевтического применения используется для производства лекарственных препаратов. Целями данного этапа являются:</w:t>
      </w:r>
    </w:p>
    <w:bookmarkEnd w:id="269"/>
    <w:bookmarkStart w:name="z279" w:id="270"/>
    <w:p>
      <w:pPr>
        <w:spacing w:after="0"/>
        <w:ind w:left="0"/>
        <w:jc w:val="both"/>
      </w:pPr>
      <w:r>
        <w:rPr>
          <w:rFonts w:ascii="Times New Roman"/>
          <w:b w:val="false"/>
          <w:i w:val="false"/>
          <w:color w:val="000000"/>
          <w:sz w:val="28"/>
        </w:rPr>
        <w:t>
      а) подтверждение устойчивости эксплуатации в течение длительного периода;</w:t>
      </w:r>
    </w:p>
    <w:bookmarkEnd w:id="270"/>
    <w:bookmarkStart w:name="z280" w:id="271"/>
    <w:p>
      <w:pPr>
        <w:spacing w:after="0"/>
        <w:ind w:left="0"/>
        <w:jc w:val="both"/>
      </w:pPr>
      <w:r>
        <w:rPr>
          <w:rFonts w:ascii="Times New Roman"/>
          <w:b w:val="false"/>
          <w:i w:val="false"/>
          <w:color w:val="000000"/>
          <w:sz w:val="28"/>
        </w:rPr>
        <w:t>
      б) обеспечение оценки качества воды для фармацевтического применения в зависимости от сезонных изменений.</w:t>
      </w:r>
    </w:p>
    <w:bookmarkEnd w:id="271"/>
    <w:bookmarkStart w:name="z281" w:id="272"/>
    <w:p>
      <w:pPr>
        <w:spacing w:after="0"/>
        <w:ind w:left="0"/>
        <w:jc w:val="both"/>
      </w:pPr>
      <w:r>
        <w:rPr>
          <w:rFonts w:ascii="Times New Roman"/>
          <w:b w:val="false"/>
          <w:i w:val="false"/>
          <w:color w:val="000000"/>
          <w:sz w:val="28"/>
        </w:rPr>
        <w:t>
      85. Количество установленных точек и периодичность отбора проб, а также количество проводимых испытаний должны быть уменьшены до уровня, установленного в соответствии с результатами испытаний, полученными в ходе этапов I и II.</w:t>
      </w:r>
    </w:p>
    <w:bookmarkEnd w:id="272"/>
    <w:bookmarkStart w:name="z282" w:id="273"/>
    <w:p>
      <w:pPr>
        <w:spacing w:after="0"/>
        <w:ind w:left="0"/>
        <w:jc w:val="left"/>
      </w:pPr>
      <w:r>
        <w:rPr>
          <w:rFonts w:ascii="Times New Roman"/>
          <w:b/>
          <w:i w:val="false"/>
          <w:color w:val="000000"/>
        </w:rPr>
        <w:t xml:space="preserve"> 6. Постоянный мониторинг систем получения, очистки, хранения и распределения воды для фармацевтического применения</w:t>
      </w:r>
    </w:p>
    <w:bookmarkEnd w:id="273"/>
    <w:bookmarkStart w:name="z283" w:id="274"/>
    <w:p>
      <w:pPr>
        <w:spacing w:after="0"/>
        <w:ind w:left="0"/>
        <w:jc w:val="both"/>
      </w:pPr>
      <w:r>
        <w:rPr>
          <w:rFonts w:ascii="Times New Roman"/>
          <w:b w:val="false"/>
          <w:i w:val="false"/>
          <w:color w:val="000000"/>
          <w:sz w:val="28"/>
        </w:rPr>
        <w:t>
      86. После завершения этапа III программы квалификации систем получения, очистки, хранения и распределения воды для фармацевтического применения необходимо провести обзор полученных данных, после чего составляется план текущего мониторинга. Мониторинг осуществляется путем проведения испытаний при помощи встроенных в систему получения, очистки, хранения и распределения воды для фармацевтического применения приборов контроля (оснащенных соответствующим образом квалифицированными системами предупреждения). Данные приборы контроля должны позволять проводить контроль таких параметров, как скорость потока, давление, температура, удельная электропроводимость и общий органический углерод, а также испытаний физических, химических и микробиологических характеристик отобранных проб. Отбор проб проводится из точек потребления. В случае если отбор проб из точек потребления невозможен, он проводится из установленных при подтверждении надежности и безопасности систем получения, очистки, хранения и распределения воды для фармацевтического применения точек отбора проб. Отбор проб осуществляется в соответствии с процедурами, установленными фармацевтическим производителем. Процедуры продувки и осушения систем получения, очистки, хранения и распределения воды для фармацевтического применения также должны быть установлены.</w:t>
      </w:r>
    </w:p>
    <w:bookmarkEnd w:id="274"/>
    <w:bookmarkStart w:name="z284" w:id="275"/>
    <w:p>
      <w:pPr>
        <w:spacing w:after="0"/>
        <w:ind w:left="0"/>
        <w:jc w:val="both"/>
      </w:pPr>
      <w:r>
        <w:rPr>
          <w:rFonts w:ascii="Times New Roman"/>
          <w:b w:val="false"/>
          <w:i w:val="false"/>
          <w:color w:val="000000"/>
          <w:sz w:val="28"/>
        </w:rPr>
        <w:t>
      87. Испытания проводятся с целью подтверждения соответствия воды для фармацевтического применения требованиям фармакопейной статьи (монографии) Фармакопеи Союза или утвержденной спецификации предприятия. При необходимости они могут включать микробиологические испытания качества воды. Данные, полученные в ходе проведения мониторинга, являются объектом анализа тенденций (как правило, полученные значения тенденции изменений должны находиться в пределах отклонения в две сигмы (2</w:t>
      </w:r>
      <w:r>
        <w:rPr>
          <w:rFonts w:ascii="Times New Roman"/>
          <w:b w:val="false"/>
          <w:i w:val="false"/>
          <w:color w:val="000000"/>
          <w:sz w:val="28"/>
        </w:rPr>
        <w:t>s</w:t>
      </w:r>
      <w:r>
        <w:rPr>
          <w:rFonts w:ascii="Times New Roman"/>
          <w:b w:val="false"/>
          <w:i w:val="false"/>
          <w:color w:val="000000"/>
          <w:sz w:val="28"/>
        </w:rPr>
        <w:t>)). На основании ранее описанных сведений устанавливаются допустимые значения уровней тревоги и действия. Любая тенденция частого отклонения от допустимых значений уровней тревоги влечет за собой установление основной причины такого отклонения и последующие корректирующие действия.</w:t>
      </w:r>
    </w:p>
    <w:bookmarkEnd w:id="275"/>
    <w:bookmarkStart w:name="z285" w:id="276"/>
    <w:p>
      <w:pPr>
        <w:spacing w:after="0"/>
        <w:ind w:left="0"/>
        <w:jc w:val="left"/>
      </w:pPr>
      <w:r>
        <w:rPr>
          <w:rFonts w:ascii="Times New Roman"/>
          <w:b/>
          <w:i w:val="false"/>
          <w:color w:val="000000"/>
        </w:rPr>
        <w:t xml:space="preserve"> 7. Обслуживание систем получения, очистки, хранения и распределения воды для фармацевтического применения</w:t>
      </w:r>
    </w:p>
    <w:bookmarkEnd w:id="276"/>
    <w:bookmarkStart w:name="z286" w:id="277"/>
    <w:p>
      <w:pPr>
        <w:spacing w:after="0"/>
        <w:ind w:left="0"/>
        <w:jc w:val="both"/>
      </w:pPr>
      <w:r>
        <w:rPr>
          <w:rFonts w:ascii="Times New Roman"/>
          <w:b w:val="false"/>
          <w:i w:val="false"/>
          <w:color w:val="000000"/>
          <w:sz w:val="28"/>
        </w:rPr>
        <w:t>
      88. Системы получения, очистки, хранения и распределения воды для фармацевтического применения эксплуатируются в соответствии с контролируемой и документально оформленной программой обслуживания, которая включает в себя:</w:t>
      </w:r>
    </w:p>
    <w:bookmarkEnd w:id="277"/>
    <w:bookmarkStart w:name="z287" w:id="278"/>
    <w:p>
      <w:pPr>
        <w:spacing w:after="0"/>
        <w:ind w:left="0"/>
        <w:jc w:val="both"/>
      </w:pPr>
      <w:r>
        <w:rPr>
          <w:rFonts w:ascii="Times New Roman"/>
          <w:b w:val="false"/>
          <w:i w:val="false"/>
          <w:color w:val="000000"/>
          <w:sz w:val="28"/>
        </w:rPr>
        <w:t>
      а) определенную периодичность обслуживания для элементов системы получения, очистки, хранения и распределения воды для фармацевтического применения;</w:t>
      </w:r>
    </w:p>
    <w:bookmarkEnd w:id="278"/>
    <w:bookmarkStart w:name="z288" w:id="279"/>
    <w:p>
      <w:pPr>
        <w:spacing w:after="0"/>
        <w:ind w:left="0"/>
        <w:jc w:val="both"/>
      </w:pPr>
      <w:r>
        <w:rPr>
          <w:rFonts w:ascii="Times New Roman"/>
          <w:b w:val="false"/>
          <w:i w:val="false"/>
          <w:color w:val="000000"/>
          <w:sz w:val="28"/>
        </w:rPr>
        <w:t>
      б) программу калибровки;</w:t>
      </w:r>
    </w:p>
    <w:bookmarkEnd w:id="279"/>
    <w:bookmarkStart w:name="z289" w:id="280"/>
    <w:p>
      <w:pPr>
        <w:spacing w:after="0"/>
        <w:ind w:left="0"/>
        <w:jc w:val="both"/>
      </w:pPr>
      <w:r>
        <w:rPr>
          <w:rFonts w:ascii="Times New Roman"/>
          <w:b w:val="false"/>
          <w:i w:val="false"/>
          <w:color w:val="000000"/>
          <w:sz w:val="28"/>
        </w:rPr>
        <w:t>
      в) СОП для каждого отдельного вида работ в системе получения, очистки, хранения и распределения воды для фармацевтического применения;</w:t>
      </w:r>
    </w:p>
    <w:bookmarkEnd w:id="280"/>
    <w:bookmarkStart w:name="z290" w:id="281"/>
    <w:p>
      <w:pPr>
        <w:spacing w:after="0"/>
        <w:ind w:left="0"/>
        <w:jc w:val="both"/>
      </w:pPr>
      <w:r>
        <w:rPr>
          <w:rFonts w:ascii="Times New Roman"/>
          <w:b w:val="false"/>
          <w:i w:val="false"/>
          <w:color w:val="000000"/>
          <w:sz w:val="28"/>
        </w:rPr>
        <w:t>
      г) контроль утвержденных запасных частей;</w:t>
      </w:r>
    </w:p>
    <w:bookmarkEnd w:id="281"/>
    <w:bookmarkStart w:name="z291" w:id="282"/>
    <w:p>
      <w:pPr>
        <w:spacing w:after="0"/>
        <w:ind w:left="0"/>
        <w:jc w:val="both"/>
      </w:pPr>
      <w:r>
        <w:rPr>
          <w:rFonts w:ascii="Times New Roman"/>
          <w:b w:val="false"/>
          <w:i w:val="false"/>
          <w:color w:val="000000"/>
          <w:sz w:val="28"/>
        </w:rPr>
        <w:t>
      д) разработку плана и инструкций по очистке элементов системы получения, очистки, хранения и распределения воды для фармацевтического применения;</w:t>
      </w:r>
    </w:p>
    <w:bookmarkEnd w:id="282"/>
    <w:bookmarkStart w:name="z292" w:id="283"/>
    <w:p>
      <w:pPr>
        <w:spacing w:after="0"/>
        <w:ind w:left="0"/>
        <w:jc w:val="both"/>
      </w:pPr>
      <w:r>
        <w:rPr>
          <w:rFonts w:ascii="Times New Roman"/>
          <w:b w:val="false"/>
          <w:i w:val="false"/>
          <w:color w:val="000000"/>
          <w:sz w:val="28"/>
        </w:rPr>
        <w:t>
      е) рассмотрение и утверждение мероприятий для использования систем получения, очистки, хранения и распределения воды для фармацевтического применения после завершения работы;</w:t>
      </w:r>
    </w:p>
    <w:bookmarkEnd w:id="283"/>
    <w:bookmarkStart w:name="z293" w:id="284"/>
    <w:p>
      <w:pPr>
        <w:spacing w:after="0"/>
        <w:ind w:left="0"/>
        <w:jc w:val="both"/>
      </w:pPr>
      <w:r>
        <w:rPr>
          <w:rFonts w:ascii="Times New Roman"/>
          <w:b w:val="false"/>
          <w:i w:val="false"/>
          <w:color w:val="000000"/>
          <w:sz w:val="28"/>
        </w:rPr>
        <w:t>
      ж) регистрацию и анализ возможных проблем и недостатков при эксплуатации систем получения, очистки, хранения и распределения воды для фармацевтического применения.</w:t>
      </w:r>
    </w:p>
    <w:bookmarkEnd w:id="284"/>
    <w:bookmarkStart w:name="z294" w:id="285"/>
    <w:p>
      <w:pPr>
        <w:spacing w:after="0"/>
        <w:ind w:left="0"/>
        <w:jc w:val="left"/>
      </w:pPr>
      <w:r>
        <w:rPr>
          <w:rFonts w:ascii="Times New Roman"/>
          <w:b/>
          <w:i w:val="false"/>
          <w:color w:val="000000"/>
        </w:rPr>
        <w:t xml:space="preserve"> 8. Проверки систем получения, очистки, хранения и распределения воды для фармацевтического применения</w:t>
      </w:r>
    </w:p>
    <w:bookmarkEnd w:id="285"/>
    <w:bookmarkStart w:name="z295" w:id="286"/>
    <w:p>
      <w:pPr>
        <w:spacing w:after="0"/>
        <w:ind w:left="0"/>
        <w:jc w:val="both"/>
      </w:pPr>
      <w:r>
        <w:rPr>
          <w:rFonts w:ascii="Times New Roman"/>
          <w:b w:val="false"/>
          <w:i w:val="false"/>
          <w:color w:val="000000"/>
          <w:sz w:val="28"/>
        </w:rPr>
        <w:t>
      89. Системы получения, очистки, хранения и распределения воды для фармацевтического применения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подвергаются проверке через соответствующие периоды времени представителями инженерной службы, службы обеспечения качества, микробиологами, специалистами по получению воды и обслуживанию системы получения, очистки, хранения и распределения воды для фармацевтического применения. В ходе проверки необходимо рассмотреть следующие вопросы:</w:t>
      </w:r>
    </w:p>
    <w:bookmarkEnd w:id="286"/>
    <w:bookmarkStart w:name="z296" w:id="287"/>
    <w:p>
      <w:pPr>
        <w:spacing w:after="0"/>
        <w:ind w:left="0"/>
        <w:jc w:val="both"/>
      </w:pPr>
      <w:r>
        <w:rPr>
          <w:rFonts w:ascii="Times New Roman"/>
          <w:b w:val="false"/>
          <w:i w:val="false"/>
          <w:color w:val="000000"/>
          <w:sz w:val="28"/>
        </w:rPr>
        <w:t>
      а) изменения, произошедшие в системе получения, очистки, хранения и распределения воды для фармацевтического применения после проведения последней проверки;</w:t>
      </w:r>
    </w:p>
    <w:bookmarkEnd w:id="287"/>
    <w:bookmarkStart w:name="z297" w:id="288"/>
    <w:p>
      <w:pPr>
        <w:spacing w:after="0"/>
        <w:ind w:left="0"/>
        <w:jc w:val="both"/>
      </w:pPr>
      <w:r>
        <w:rPr>
          <w:rFonts w:ascii="Times New Roman"/>
          <w:b w:val="false"/>
          <w:i w:val="false"/>
          <w:color w:val="000000"/>
          <w:sz w:val="28"/>
        </w:rPr>
        <w:t>
      б) условия и интенсивность эксплуатации системы;</w:t>
      </w:r>
    </w:p>
    <w:bookmarkEnd w:id="288"/>
    <w:bookmarkStart w:name="z298" w:id="289"/>
    <w:p>
      <w:pPr>
        <w:spacing w:after="0"/>
        <w:ind w:left="0"/>
        <w:jc w:val="both"/>
      </w:pPr>
      <w:r>
        <w:rPr>
          <w:rFonts w:ascii="Times New Roman"/>
          <w:b w:val="false"/>
          <w:i w:val="false"/>
          <w:color w:val="000000"/>
          <w:sz w:val="28"/>
        </w:rPr>
        <w:t>
      в) надежность эксплуатации системы;</w:t>
      </w:r>
    </w:p>
    <w:bookmarkEnd w:id="289"/>
    <w:bookmarkStart w:name="z299" w:id="290"/>
    <w:p>
      <w:pPr>
        <w:spacing w:after="0"/>
        <w:ind w:left="0"/>
        <w:jc w:val="both"/>
      </w:pPr>
      <w:r>
        <w:rPr>
          <w:rFonts w:ascii="Times New Roman"/>
          <w:b w:val="false"/>
          <w:i w:val="false"/>
          <w:color w:val="000000"/>
          <w:sz w:val="28"/>
        </w:rPr>
        <w:t>
      г) тенденции изменения качества воды для фармацевтического применения, которые происходят в системе;</w:t>
      </w:r>
    </w:p>
    <w:bookmarkEnd w:id="290"/>
    <w:bookmarkStart w:name="z300" w:id="291"/>
    <w:p>
      <w:pPr>
        <w:spacing w:after="0"/>
        <w:ind w:left="0"/>
        <w:jc w:val="both"/>
      </w:pPr>
      <w:r>
        <w:rPr>
          <w:rFonts w:ascii="Times New Roman"/>
          <w:b w:val="false"/>
          <w:i w:val="false"/>
          <w:color w:val="000000"/>
          <w:sz w:val="28"/>
        </w:rPr>
        <w:t>
      д) случаи неисправности системы;</w:t>
      </w:r>
    </w:p>
    <w:bookmarkEnd w:id="291"/>
    <w:bookmarkStart w:name="z301" w:id="292"/>
    <w:p>
      <w:pPr>
        <w:spacing w:after="0"/>
        <w:ind w:left="0"/>
        <w:jc w:val="both"/>
      </w:pPr>
      <w:r>
        <w:rPr>
          <w:rFonts w:ascii="Times New Roman"/>
          <w:b w:val="false"/>
          <w:i w:val="false"/>
          <w:color w:val="000000"/>
          <w:sz w:val="28"/>
        </w:rPr>
        <w:t>
      е) расследования случаев отклонений, которые произошли в ходе эксплуатации системы после проведения последней проверки;</w:t>
      </w:r>
    </w:p>
    <w:bookmarkEnd w:id="292"/>
    <w:bookmarkStart w:name="z302" w:id="293"/>
    <w:p>
      <w:pPr>
        <w:spacing w:after="0"/>
        <w:ind w:left="0"/>
        <w:jc w:val="both"/>
      </w:pPr>
      <w:r>
        <w:rPr>
          <w:rFonts w:ascii="Times New Roman"/>
          <w:b w:val="false"/>
          <w:i w:val="false"/>
          <w:color w:val="000000"/>
          <w:sz w:val="28"/>
        </w:rPr>
        <w:t>
      ж) полученные в ходе мониторинга работы системы получения, очистки, хранения и распределения воды для фармацевтического применения результаты несоответствий получаемой воды для фармацевтического применения требованиям спецификации;</w:t>
      </w:r>
    </w:p>
    <w:bookmarkEnd w:id="293"/>
    <w:bookmarkStart w:name="z303" w:id="294"/>
    <w:p>
      <w:pPr>
        <w:spacing w:after="0"/>
        <w:ind w:left="0"/>
        <w:jc w:val="both"/>
      </w:pPr>
      <w:r>
        <w:rPr>
          <w:rFonts w:ascii="Times New Roman"/>
          <w:b w:val="false"/>
          <w:i w:val="false"/>
          <w:color w:val="000000"/>
          <w:sz w:val="28"/>
        </w:rPr>
        <w:t>
      з) изменения монтажа системы получения, очистки, хранения и распределения воды для фармацевтического применения после проведения последней проверки;</w:t>
      </w:r>
    </w:p>
    <w:bookmarkEnd w:id="294"/>
    <w:bookmarkStart w:name="z304" w:id="295"/>
    <w:p>
      <w:pPr>
        <w:spacing w:after="0"/>
        <w:ind w:left="0"/>
        <w:jc w:val="both"/>
      </w:pPr>
      <w:r>
        <w:rPr>
          <w:rFonts w:ascii="Times New Roman"/>
          <w:b w:val="false"/>
          <w:i w:val="false"/>
          <w:color w:val="000000"/>
          <w:sz w:val="28"/>
        </w:rPr>
        <w:t>
      и) наличие обновлений документации по монтажу системы получения, очистки, хранения и распределения воды для фармацевтического применения;</w:t>
      </w:r>
    </w:p>
    <w:bookmarkEnd w:id="295"/>
    <w:bookmarkStart w:name="z305" w:id="296"/>
    <w:p>
      <w:pPr>
        <w:spacing w:after="0"/>
        <w:ind w:left="0"/>
        <w:jc w:val="both"/>
      </w:pPr>
      <w:r>
        <w:rPr>
          <w:rFonts w:ascii="Times New Roman"/>
          <w:b w:val="false"/>
          <w:i w:val="false"/>
          <w:color w:val="000000"/>
          <w:sz w:val="28"/>
        </w:rPr>
        <w:t>
      к) регистрационные журналы;</w:t>
      </w:r>
    </w:p>
    <w:bookmarkEnd w:id="296"/>
    <w:bookmarkStart w:name="z306" w:id="297"/>
    <w:p>
      <w:pPr>
        <w:spacing w:after="0"/>
        <w:ind w:left="0"/>
        <w:jc w:val="both"/>
      </w:pPr>
      <w:r>
        <w:rPr>
          <w:rFonts w:ascii="Times New Roman"/>
          <w:b w:val="false"/>
          <w:i w:val="false"/>
          <w:color w:val="000000"/>
          <w:sz w:val="28"/>
        </w:rPr>
        <w:t>
      л) статус текущего перечня СОП.</w:t>
      </w:r>
    </w:p>
    <w:bookmarkEnd w:id="297"/>
    <w:bookmarkStart w:name="z307" w:id="298"/>
    <w:p>
      <w:pPr>
        <w:spacing w:after="0"/>
        <w:ind w:left="0"/>
        <w:jc w:val="both"/>
      </w:pPr>
      <w:r>
        <w:rPr>
          <w:rFonts w:ascii="Times New Roman"/>
          <w:b w:val="false"/>
          <w:i w:val="false"/>
          <w:color w:val="000000"/>
          <w:sz w:val="28"/>
        </w:rPr>
        <w:t>
      90. При эксплуатации новых систем или систем, для которых были обнаружены нестабильность или ненадежность в работе, также следует рассмотреть:</w:t>
      </w:r>
    </w:p>
    <w:bookmarkEnd w:id="298"/>
    <w:bookmarkStart w:name="z308" w:id="299"/>
    <w:p>
      <w:pPr>
        <w:spacing w:after="0"/>
        <w:ind w:left="0"/>
        <w:jc w:val="both"/>
      </w:pPr>
      <w:r>
        <w:rPr>
          <w:rFonts w:ascii="Times New Roman"/>
          <w:b w:val="false"/>
          <w:i w:val="false"/>
          <w:color w:val="000000"/>
          <w:sz w:val="28"/>
        </w:rPr>
        <w:t>
      а) необходимость проведения расследований в целях установления причин выявленных или возможных неисправностей;</w:t>
      </w:r>
    </w:p>
    <w:bookmarkEnd w:id="299"/>
    <w:bookmarkStart w:name="z309" w:id="300"/>
    <w:p>
      <w:pPr>
        <w:spacing w:after="0"/>
        <w:ind w:left="0"/>
        <w:jc w:val="both"/>
      </w:pPr>
      <w:r>
        <w:rPr>
          <w:rFonts w:ascii="Times New Roman"/>
          <w:b w:val="false"/>
          <w:i w:val="false"/>
          <w:color w:val="000000"/>
          <w:sz w:val="28"/>
        </w:rPr>
        <w:t>
      б) корректирующие и предупреждающие действия;</w:t>
      </w:r>
    </w:p>
    <w:bookmarkEnd w:id="300"/>
    <w:bookmarkStart w:name="z310" w:id="301"/>
    <w:p>
      <w:pPr>
        <w:spacing w:after="0"/>
        <w:ind w:left="0"/>
        <w:jc w:val="both"/>
      </w:pPr>
      <w:r>
        <w:rPr>
          <w:rFonts w:ascii="Times New Roman"/>
          <w:b w:val="false"/>
          <w:i w:val="false"/>
          <w:color w:val="000000"/>
          <w:sz w:val="28"/>
        </w:rPr>
        <w:t>
      в) документацию по выполнению квалификации системы получения, очистки, хранения и распределения воды для фармацевтического применения в виде квалификации проекта (DQ), заводских приемочных испытаний (FAT), квалификации монтажа (IQ), приемочных испытаний по месту монтажа (SAT), квалификации функционирования (OQ), квалификации эксплуатации (PQ)) или другие документы, связанные с проведением проверки, а также этапами проведения мониторинга системы получения, очистки, хранения и распределения воды для фармацевтического применения.</w:t>
      </w:r>
    </w:p>
    <w:bookmarkEnd w:id="301"/>
    <w:bookmarkStart w:name="z311" w:id="302"/>
    <w:p>
      <w:pPr>
        <w:spacing w:after="0"/>
        <w:ind w:left="0"/>
        <w:jc w:val="left"/>
      </w:pPr>
      <w:r>
        <w:rPr>
          <w:rFonts w:ascii="Times New Roman"/>
          <w:b/>
          <w:i w:val="false"/>
          <w:color w:val="000000"/>
        </w:rPr>
        <w:t xml:space="preserve"> 9. Инспектирование систем получения, очистки, хранения и распределения воды для фармацевтического применения</w:t>
      </w:r>
    </w:p>
    <w:bookmarkEnd w:id="302"/>
    <w:bookmarkStart w:name="z312" w:id="303"/>
    <w:p>
      <w:pPr>
        <w:spacing w:after="0"/>
        <w:ind w:left="0"/>
        <w:jc w:val="both"/>
      </w:pPr>
      <w:r>
        <w:rPr>
          <w:rFonts w:ascii="Times New Roman"/>
          <w:b w:val="false"/>
          <w:i w:val="false"/>
          <w:color w:val="000000"/>
          <w:sz w:val="28"/>
        </w:rPr>
        <w:t>
      91. Системы получения, очистки, хранения и распределения воды для фармацевтического применения (воды очищенной в виде нерасфасованной продукции, воды высокоочищенной в виде нерасфасованной продукции и воды для инъекций в виде нерасфасованной продукции) являются объектом периодического инспектирования уполномоченными органами государств-членов. Производители лекарственных препаратов должны предусмотреть проведение текущего аудита и самоинспекции установленных систем получения, очистки, хранения и распределения воды для фармацевтического применения.</w:t>
      </w:r>
    </w:p>
    <w:bookmarkEnd w:id="303"/>
    <w:bookmarkStart w:name="z313" w:id="304"/>
    <w:p>
      <w:pPr>
        <w:spacing w:after="0"/>
        <w:ind w:left="0"/>
        <w:jc w:val="both"/>
      </w:pPr>
      <w:r>
        <w:rPr>
          <w:rFonts w:ascii="Times New Roman"/>
          <w:b w:val="false"/>
          <w:i w:val="false"/>
          <w:color w:val="000000"/>
          <w:sz w:val="28"/>
        </w:rPr>
        <w:t>
      92. Инспектирование систем получения, очистки, хранения и распределения воды для фармацевтического применения проводится в соответствии с настоящими Требованиями и Правилами. В ходе инспектирования проводится осмотр производства по получению воды и видимой системы трубопроводов (включая точки потребления) в целях установления того, что система получения, очистки, хранения и распределения воды для фармацевтического применения должным образом спроектирована, смонтирована и обслуживается (например, что отсутствуют протекания и что система получения, очистки, хранения и распределения воды для фармацевтического применения соответствует схеме или чертежу трубопроводов и измерительных приборов).</w:t>
      </w:r>
    </w:p>
    <w:bookmarkEnd w:id="304"/>
    <w:bookmarkStart w:name="z314" w:id="305"/>
    <w:p>
      <w:pPr>
        <w:spacing w:after="0"/>
        <w:ind w:left="0"/>
        <w:jc w:val="both"/>
      </w:pPr>
      <w:r>
        <w:rPr>
          <w:rFonts w:ascii="Times New Roman"/>
          <w:b w:val="false"/>
          <w:i w:val="false"/>
          <w:color w:val="000000"/>
          <w:sz w:val="28"/>
        </w:rPr>
        <w:t>
      93. Программа проведения инспекции или аудита систем получения, очистки, хранения и распределения воды для фармацевтического применения включает в себя:</w:t>
      </w:r>
    </w:p>
    <w:bookmarkEnd w:id="305"/>
    <w:bookmarkStart w:name="z315" w:id="306"/>
    <w:p>
      <w:pPr>
        <w:spacing w:after="0"/>
        <w:ind w:left="0"/>
        <w:jc w:val="both"/>
      </w:pPr>
      <w:r>
        <w:rPr>
          <w:rFonts w:ascii="Times New Roman"/>
          <w:b w:val="false"/>
          <w:i w:val="false"/>
          <w:color w:val="000000"/>
          <w:sz w:val="28"/>
        </w:rPr>
        <w:t>
      а) проверку текущего чертежа системы получения, очистки, хранения и распределения воды для фармацевтического применения, содержащего все оборудование системы (от подачи исходного сырья для получения воды для фармацевтического применения до точек использования полученной воды для фармацевтического применения, включая точки отбора образцов и их обозначения);</w:t>
      </w:r>
    </w:p>
    <w:bookmarkEnd w:id="306"/>
    <w:bookmarkStart w:name="z316" w:id="307"/>
    <w:p>
      <w:pPr>
        <w:spacing w:after="0"/>
        <w:ind w:left="0"/>
        <w:jc w:val="both"/>
      </w:pPr>
      <w:r>
        <w:rPr>
          <w:rFonts w:ascii="Times New Roman"/>
          <w:b w:val="false"/>
          <w:i w:val="false"/>
          <w:color w:val="000000"/>
          <w:sz w:val="28"/>
        </w:rPr>
        <w:t>
      б) проверку утвержденных чертежей трубопроводов (например, в ортографической и (или) изометрической проекции);</w:t>
      </w:r>
    </w:p>
    <w:bookmarkEnd w:id="307"/>
    <w:bookmarkStart w:name="z317" w:id="308"/>
    <w:p>
      <w:pPr>
        <w:spacing w:after="0"/>
        <w:ind w:left="0"/>
        <w:jc w:val="both"/>
      </w:pPr>
      <w:r>
        <w:rPr>
          <w:rFonts w:ascii="Times New Roman"/>
          <w:b w:val="false"/>
          <w:i w:val="false"/>
          <w:color w:val="000000"/>
          <w:sz w:val="28"/>
        </w:rPr>
        <w:t>
      в) проверку плана отбора образцов и мониторинга работы системы получения, очистки, хранения и распределения воды для фармацевтического применения с чертежом всех точек отбора образцов;</w:t>
      </w:r>
    </w:p>
    <w:bookmarkEnd w:id="308"/>
    <w:bookmarkStart w:name="z318" w:id="309"/>
    <w:p>
      <w:pPr>
        <w:spacing w:after="0"/>
        <w:ind w:left="0"/>
        <w:jc w:val="both"/>
      </w:pPr>
      <w:r>
        <w:rPr>
          <w:rFonts w:ascii="Times New Roman"/>
          <w:b w:val="false"/>
          <w:i w:val="false"/>
          <w:color w:val="000000"/>
          <w:sz w:val="28"/>
        </w:rPr>
        <w:t>
      г) проверку программы обучения по отбору и испытанию образцов;</w:t>
      </w:r>
    </w:p>
    <w:bookmarkEnd w:id="309"/>
    <w:bookmarkStart w:name="z319" w:id="310"/>
    <w:p>
      <w:pPr>
        <w:spacing w:after="0"/>
        <w:ind w:left="0"/>
        <w:jc w:val="both"/>
      </w:pPr>
      <w:r>
        <w:rPr>
          <w:rFonts w:ascii="Times New Roman"/>
          <w:b w:val="false"/>
          <w:i w:val="false"/>
          <w:color w:val="000000"/>
          <w:sz w:val="28"/>
        </w:rPr>
        <w:t>
      д) проверку установления допустимых контролируемых уровней тревоги и действия;</w:t>
      </w:r>
    </w:p>
    <w:bookmarkEnd w:id="310"/>
    <w:bookmarkStart w:name="z320" w:id="311"/>
    <w:p>
      <w:pPr>
        <w:spacing w:after="0"/>
        <w:ind w:left="0"/>
        <w:jc w:val="both"/>
      </w:pPr>
      <w:r>
        <w:rPr>
          <w:rFonts w:ascii="Times New Roman"/>
          <w:b w:val="false"/>
          <w:i w:val="false"/>
          <w:color w:val="000000"/>
          <w:sz w:val="28"/>
        </w:rPr>
        <w:t>
      е) проверку результатов мониторинга работы системы получения, очистки, хранения и распределения воды для фармацевтического применения, а также оценку выявленных тенденций изменения качества воды для фармацевтического применения;</w:t>
      </w:r>
    </w:p>
    <w:bookmarkEnd w:id="311"/>
    <w:bookmarkStart w:name="z321" w:id="312"/>
    <w:p>
      <w:pPr>
        <w:spacing w:after="0"/>
        <w:ind w:left="0"/>
        <w:jc w:val="both"/>
      </w:pPr>
      <w:r>
        <w:rPr>
          <w:rFonts w:ascii="Times New Roman"/>
          <w:b w:val="false"/>
          <w:i w:val="false"/>
          <w:color w:val="000000"/>
          <w:sz w:val="28"/>
        </w:rPr>
        <w:t>
      ж) проверку последнего ежегодного обзора системы получения, очистки, хранения и распределения воды для фармацевтического применения;</w:t>
      </w:r>
    </w:p>
    <w:bookmarkEnd w:id="312"/>
    <w:bookmarkStart w:name="z322" w:id="313"/>
    <w:p>
      <w:pPr>
        <w:spacing w:after="0"/>
        <w:ind w:left="0"/>
        <w:jc w:val="both"/>
      </w:pPr>
      <w:r>
        <w:rPr>
          <w:rFonts w:ascii="Times New Roman"/>
          <w:b w:val="false"/>
          <w:i w:val="false"/>
          <w:color w:val="000000"/>
          <w:sz w:val="28"/>
        </w:rPr>
        <w:t>
      з) рассмотрение всех изменений в системе получения, очистки, хранения и распределения воды для фармацевтического применения с момента последнего аудита этой системы и проверку выполнения контроля изменений этой системы;</w:t>
      </w:r>
    </w:p>
    <w:bookmarkEnd w:id="313"/>
    <w:bookmarkStart w:name="z323" w:id="314"/>
    <w:p>
      <w:pPr>
        <w:spacing w:after="0"/>
        <w:ind w:left="0"/>
        <w:jc w:val="both"/>
      </w:pPr>
      <w:r>
        <w:rPr>
          <w:rFonts w:ascii="Times New Roman"/>
          <w:b w:val="false"/>
          <w:i w:val="false"/>
          <w:color w:val="000000"/>
          <w:sz w:val="28"/>
        </w:rPr>
        <w:t>
      и) рассмотрение зарегистрированных отклонений и их исследования;</w:t>
      </w:r>
    </w:p>
    <w:bookmarkEnd w:id="314"/>
    <w:bookmarkStart w:name="z324" w:id="315"/>
    <w:p>
      <w:pPr>
        <w:spacing w:after="0"/>
        <w:ind w:left="0"/>
        <w:jc w:val="both"/>
      </w:pPr>
      <w:r>
        <w:rPr>
          <w:rFonts w:ascii="Times New Roman"/>
          <w:b w:val="false"/>
          <w:i w:val="false"/>
          <w:color w:val="000000"/>
          <w:sz w:val="28"/>
        </w:rPr>
        <w:t>
      к) оценку системы получения, очистки, хранения и распределения воды для фармацевтического применения с точки зрения ее текущего эксплуатационного статуса и общего состояния;</w:t>
      </w:r>
    </w:p>
    <w:bookmarkEnd w:id="315"/>
    <w:bookmarkStart w:name="z325" w:id="316"/>
    <w:p>
      <w:pPr>
        <w:spacing w:after="0"/>
        <w:ind w:left="0"/>
        <w:jc w:val="both"/>
      </w:pPr>
      <w:r>
        <w:rPr>
          <w:rFonts w:ascii="Times New Roman"/>
          <w:b w:val="false"/>
          <w:i w:val="false"/>
          <w:color w:val="000000"/>
          <w:sz w:val="28"/>
        </w:rPr>
        <w:t>
      л) проверку журналов обслуживания, неисправностей и ремонта;</w:t>
      </w:r>
    </w:p>
    <w:bookmarkEnd w:id="316"/>
    <w:bookmarkStart w:name="z326" w:id="317"/>
    <w:p>
      <w:pPr>
        <w:spacing w:after="0"/>
        <w:ind w:left="0"/>
        <w:jc w:val="both"/>
      </w:pPr>
      <w:r>
        <w:rPr>
          <w:rFonts w:ascii="Times New Roman"/>
          <w:b w:val="false"/>
          <w:i w:val="false"/>
          <w:color w:val="000000"/>
          <w:sz w:val="28"/>
        </w:rPr>
        <w:t>
      м) проверку калибровки и поверки наиболее необходимых приборов.</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