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91d" w14:textId="7418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августа 2018 года № 16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досрочно полномочия членов Коллегии Евразийской экономической комиссии от Республики Беларусь Сидорского Сергея Сергеевича и Корешкова Валерия Николаевича.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