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84ffb" w14:textId="0284f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членов Коллегии Евразийской экономической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Высшего Евразийского экономического совета от 31 августа 2018 года № 17</w:t>
      </w:r>
    </w:p>
    <w:p>
      <w:pPr>
        <w:spacing w:after="0"/>
        <w:ind w:left="0"/>
        <w:jc w:val="both"/>
      </w:pPr>
      <w:bookmarkStart w:name="z1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Договора о Евразийском экономическом союзе от 29 мая 2014 года, абзацем третьим </w:t>
      </w:r>
      <w:r>
        <w:rPr>
          <w:rFonts w:ascii="Times New Roman"/>
          <w:b w:val="false"/>
          <w:i w:val="false"/>
          <w:color w:val="000000"/>
          <w:sz w:val="28"/>
        </w:rPr>
        <w:t>пункта 41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 и </w:t>
      </w:r>
      <w:r>
        <w:rPr>
          <w:rFonts w:ascii="Times New Roman"/>
          <w:b w:val="false"/>
          <w:i w:val="false"/>
          <w:color w:val="000000"/>
          <w:sz w:val="28"/>
        </w:rPr>
        <w:t>пунктом 55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работы Евразийской экономической комиссии, утвержденного Решением Высшего Евразийского экономического совета от 23 декабря 2014 г. № 98, а также на основании представления Республики Беларусь Высший Евразийский экономический совет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Назначить членом Коллегии Евразийской экономической комиссии от Республики Беларусь Субботина Александра Михайловича на оставшийся срок полномочий, определенный при назначении Сидорского Сергея Сергеевича. </w:t>
      </w:r>
    </w:p>
    <w:bookmarkEnd w:id="1"/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Назначить членом Коллегии Евразийской экономической комиссии от Республики Беларусь Назаренко Виктора Владимировича на оставшийся срок полномочий, определенный при назначении Корешкова Валерия Николаевича. </w:t>
      </w:r>
    </w:p>
    <w:bookmarkEnd w:id="2"/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Включить в персональный состав Коллегии Евразийской экономической комиссии,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Высшего Евразийского экономического совета от 21 декабря 2015 г. № 37 "О персональном составе и распределении обязанностей между членами Коллегии Евразийской экономической комиссии", члена Коллегии (Министра) по промышленности и агропромышленному комплексу Евразийской экономической комиссии Субботина Александра Михайловича, исключив из персонального состава Сидорского Сергея Сергеевича. </w:t>
      </w:r>
    </w:p>
    <w:bookmarkEnd w:id="3"/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Включить в персональный состав Коллегии Евразийской экономической комиссии,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Высшего Евразийского экономического совета от 21 декабря 2015 г. № 37 "О персональном составе и распределении обязанностей между членами Коллегии Евразийской экономической комиссии", члена Коллегии (Министра) по техническому регулированию Евразийской экономической комиссии Назаренко Виктора Владимировича, исключив из персонального состава Корешкова Валерия Николаевича.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Члены Высшего Евразийского экономического совета: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 Республики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</w:t>
            </w:r>
          </w:p>
          <w:bookmarkEnd w:id="6"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 Республики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 Республики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 Кыргызской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 Российской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