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62d" w14:textId="5c4e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Республику Армения государством, председательствующим в 2019 году в Высшем Евразийском экономическом совете, Евразийском межправительственном совете и Совете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2019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