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2308" w14:textId="eb92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структуре и формате декларации таможенной стоимости</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2018 года № 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структуру</w:t>
      </w:r>
      <w:r>
        <w:rPr>
          <w:rFonts w:ascii="Times New Roman"/>
          <w:b w:val="false"/>
          <w:i w:val="false"/>
          <w:color w:val="000000"/>
          <w:sz w:val="28"/>
        </w:rPr>
        <w:t xml:space="preserve"> и формат декларации таможенной стоимости. </w:t>
      </w:r>
    </w:p>
    <w:bookmarkEnd w:id="1"/>
    <w:bookmarkStart w:name="z6" w:id="2"/>
    <w:p>
      <w:pPr>
        <w:spacing w:after="0"/>
        <w:ind w:left="0"/>
        <w:jc w:val="both"/>
      </w:pPr>
      <w:r>
        <w:rPr>
          <w:rFonts w:ascii="Times New Roman"/>
          <w:b w:val="false"/>
          <w:i w:val="false"/>
          <w:color w:val="000000"/>
          <w:sz w:val="28"/>
        </w:rPr>
        <w:t>
      2. Просить государства – члены Евразийского экономического союза обеспечить применение структуры и формата, утвержденных настоящим Решением, с 1 февраля 2019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29.05.2018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Признать утратившим силу абзац пятый </w:t>
      </w:r>
      <w:r>
        <w:rPr>
          <w:rFonts w:ascii="Times New Roman"/>
          <w:b w:val="false"/>
          <w:i w:val="false"/>
          <w:color w:val="000000"/>
          <w:sz w:val="28"/>
        </w:rPr>
        <w:t>пункта 1</w:t>
      </w:r>
      <w:r>
        <w:rPr>
          <w:rFonts w:ascii="Times New Roman"/>
          <w:b w:val="false"/>
          <w:i w:val="false"/>
          <w:color w:val="000000"/>
          <w:sz w:val="28"/>
        </w:rPr>
        <w:t xml:space="preserve"> Решения Коллегии Евразийской экономической комиссии от 12 ноября 2013 г. № 254 "О структурах и форматах электронных копий таможенных документов" с 1 февраля 2019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29.05.2018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января 2018 г. № 4</w:t>
            </w:r>
          </w:p>
        </w:tc>
      </w:tr>
    </w:tbl>
    <w:bookmarkStart w:name="z11" w:id="5"/>
    <w:p>
      <w:pPr>
        <w:spacing w:after="0"/>
        <w:ind w:left="0"/>
        <w:jc w:val="left"/>
      </w:pPr>
      <w:r>
        <w:rPr>
          <w:rFonts w:ascii="Times New Roman"/>
          <w:b/>
          <w:i w:val="false"/>
          <w:color w:val="000000"/>
        </w:rPr>
        <w:t xml:space="preserve"> СТРУКТУРА И ФОРМАТ  </w:t>
      </w:r>
      <w:r>
        <w:br/>
      </w:r>
      <w:r>
        <w:rPr>
          <w:rFonts w:ascii="Times New Roman"/>
          <w:b/>
          <w:i w:val="false"/>
          <w:color w:val="000000"/>
        </w:rPr>
        <w:t xml:space="preserve">декларации таможенной стоимости </w:t>
      </w:r>
    </w:p>
    <w:bookmarkEnd w:id="5"/>
    <w:bookmarkStart w:name="z12" w:id="6"/>
    <w:p>
      <w:pPr>
        <w:spacing w:after="0"/>
        <w:ind w:left="0"/>
        <w:jc w:val="both"/>
      </w:pPr>
      <w:r>
        <w:rPr>
          <w:rFonts w:ascii="Times New Roman"/>
          <w:b w:val="false"/>
          <w:i w:val="false"/>
          <w:color w:val="000000"/>
          <w:sz w:val="28"/>
        </w:rPr>
        <w:t>
      1. Настоящий документ определяет структуру и формат декларации таможенной стоимости в виде электронного документа (далее – электронная декларация таможенной стоимости) и электронного вида декларации таможенной стоимости в виде документа на бумажном носителе (далее – электронный вид декларации таможенной стоимости).</w:t>
      </w:r>
    </w:p>
    <w:bookmarkEnd w:id="6"/>
    <w:bookmarkStart w:name="z13" w:id="7"/>
    <w:p>
      <w:pPr>
        <w:spacing w:after="0"/>
        <w:ind w:left="0"/>
        <w:jc w:val="both"/>
      </w:pPr>
      <w:r>
        <w:rPr>
          <w:rFonts w:ascii="Times New Roman"/>
          <w:b w:val="false"/>
          <w:i w:val="false"/>
          <w:color w:val="000000"/>
          <w:sz w:val="28"/>
        </w:rPr>
        <w:t>
      2. Электронная декларация таможенной стоимости подписывается электронной цифровой подписью (электронной подписью).</w:t>
      </w:r>
    </w:p>
    <w:bookmarkEnd w:id="7"/>
    <w:bookmarkStart w:name="z14" w:id="8"/>
    <w:p>
      <w:pPr>
        <w:spacing w:after="0"/>
        <w:ind w:left="0"/>
        <w:jc w:val="both"/>
      </w:pPr>
      <w:r>
        <w:rPr>
          <w:rFonts w:ascii="Times New Roman"/>
          <w:b w:val="false"/>
          <w:i w:val="false"/>
          <w:color w:val="000000"/>
          <w:sz w:val="28"/>
        </w:rPr>
        <w:t xml:space="preserve">
      Для целей трансграничного обмена электронная декларация таможенной стоимости подписывается электронной цифровой подписью (электронной подписью)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утвержденным Решением Коллегии Евразийской экономической комиссии от 28 сентября 2015 г. № 125, а для использования на территории одного государства – члена Евразийского экономического союза – в соответствии с законодательством этого государства.</w:t>
      </w:r>
    </w:p>
    <w:bookmarkEnd w:id="8"/>
    <w:bookmarkStart w:name="z15" w:id="9"/>
    <w:p>
      <w:pPr>
        <w:spacing w:after="0"/>
        <w:ind w:left="0"/>
        <w:jc w:val="both"/>
      </w:pPr>
      <w:r>
        <w:rPr>
          <w:rFonts w:ascii="Times New Roman"/>
          <w:b w:val="false"/>
          <w:i w:val="false"/>
          <w:color w:val="000000"/>
          <w:sz w:val="28"/>
        </w:rPr>
        <w:t>
      3. Понятия, используемые в настоящем документе, применяются в значениях, определенных международными договорами и актами, составляющими право Евразийского экономического союза.</w:t>
      </w:r>
    </w:p>
    <w:bookmarkEnd w:id="9"/>
    <w:p>
      <w:pPr>
        <w:spacing w:after="0"/>
        <w:ind w:left="0"/>
        <w:jc w:val="both"/>
      </w:pPr>
      <w:r>
        <w:rPr>
          <w:rFonts w:ascii="Times New Roman"/>
          <w:b w:val="false"/>
          <w:i w:val="false"/>
          <w:color w:val="000000"/>
          <w:sz w:val="28"/>
        </w:rPr>
        <w:t>
      Сокращения, используемые в настоящем документе, означают следующее:</w:t>
      </w:r>
    </w:p>
    <w:p>
      <w:pPr>
        <w:spacing w:after="0"/>
        <w:ind w:left="0"/>
        <w:jc w:val="both"/>
      </w:pPr>
      <w:r>
        <w:rPr>
          <w:rFonts w:ascii="Times New Roman"/>
          <w:b w:val="false"/>
          <w:i w:val="false"/>
          <w:color w:val="000000"/>
          <w:sz w:val="28"/>
        </w:rPr>
        <w:t>
      "XML" – рекомендованный Консорциумом Всемирной паутины (W3C) расширяемый язык разметки;</w:t>
      </w:r>
    </w:p>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p>
      <w:pPr>
        <w:spacing w:after="0"/>
        <w:ind w:left="0"/>
        <w:jc w:val="both"/>
      </w:pPr>
      <w:r>
        <w:rPr>
          <w:rFonts w:ascii="Times New Roman"/>
          <w:b w:val="false"/>
          <w:i w:val="false"/>
          <w:color w:val="000000"/>
          <w:sz w:val="28"/>
        </w:rPr>
        <w:t>
      "Кодекс" – Таможенный кодекс Евразийского экономического союза;</w:t>
      </w:r>
    </w:p>
    <w:p>
      <w:pPr>
        <w:spacing w:after="0"/>
        <w:ind w:left="0"/>
        <w:jc w:val="both"/>
      </w:pPr>
      <w:r>
        <w:rPr>
          <w:rFonts w:ascii="Times New Roman"/>
          <w:b w:val="false"/>
          <w:i w:val="false"/>
          <w:color w:val="000000"/>
          <w:sz w:val="28"/>
        </w:rPr>
        <w:t>
      модель данных" – модель данных Евразийского экономического союза;</w:t>
      </w:r>
    </w:p>
    <w:p>
      <w:pPr>
        <w:spacing w:after="0"/>
        <w:ind w:left="0"/>
        <w:jc w:val="both"/>
      </w:pPr>
      <w:r>
        <w:rPr>
          <w:rFonts w:ascii="Times New Roman"/>
          <w:b w:val="false"/>
          <w:i w:val="false"/>
          <w:color w:val="000000"/>
          <w:sz w:val="28"/>
        </w:rPr>
        <w:t>
      "Союз" – Евразийский экономический союз;</w:t>
      </w:r>
    </w:p>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4. Электронная декларация таможенной стоимости и электронный вид декларации таможенной стоимости формируются в соответствии со структурой декларации таможенной стоимости, определяемой настоящим документом, в XML-формате с учетом требований следующих стандартов:</w:t>
      </w:r>
    </w:p>
    <w:bookmarkEnd w:id="10"/>
    <w:bookmarkStart w:name="z24" w:id="11"/>
    <w:p>
      <w:pPr>
        <w:spacing w:after="0"/>
        <w:ind w:left="0"/>
        <w:jc w:val="both"/>
      </w:pPr>
      <w:r>
        <w:rPr>
          <w:rFonts w:ascii="Times New Roman"/>
          <w:b w:val="false"/>
          <w:i w:val="false"/>
          <w:color w:val="000000"/>
          <w:sz w:val="28"/>
        </w:rPr>
        <w:t>
      "Extensible Markup Language (XML) 1.0 (Fourth Edition)" – опубликован в информационно-телекоммуникационной сети "Интернет" по адресу: http://www.w3.org/TR/REC-xml;</w:t>
      </w:r>
    </w:p>
    <w:bookmarkEnd w:id="11"/>
    <w:bookmarkStart w:name="z25" w:id="12"/>
    <w:p>
      <w:pPr>
        <w:spacing w:after="0"/>
        <w:ind w:left="0"/>
        <w:jc w:val="both"/>
      </w:pPr>
      <w:r>
        <w:rPr>
          <w:rFonts w:ascii="Times New Roman"/>
          <w:b w:val="false"/>
          <w:i w:val="false"/>
          <w:color w:val="000000"/>
          <w:sz w:val="28"/>
        </w:rPr>
        <w:t>
      "Namespaces in XML" – опубликован в информационно-телекоммуникационной сети "Интернет" по адресу: http://www.w3.org/TR/REC-xml-names;</w:t>
      </w:r>
    </w:p>
    <w:bookmarkEnd w:id="12"/>
    <w:bookmarkStart w:name="z26" w:id="13"/>
    <w:p>
      <w:pPr>
        <w:spacing w:after="0"/>
        <w:ind w:left="0"/>
        <w:jc w:val="both"/>
      </w:pPr>
      <w:r>
        <w:rPr>
          <w:rFonts w:ascii="Times New Roman"/>
          <w:b w:val="false"/>
          <w:i w:val="false"/>
          <w:color w:val="000000"/>
          <w:sz w:val="28"/>
        </w:rPr>
        <w:t>
      "XML Schema Part 1: Structures" и "XML Schema Part 2:Datatypes" – опубликованы в информационно-телекоммуникационной сети "Интернет" по адресам: http://www.w3.org/TR/xmlschema-1/ и http://www.w3.org/TR/xmlschema-2/.</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5 Структура декларации таможенной стоимости разработана на основе использования модели данных и описывается в табличной форме с указанием:</w:t>
      </w:r>
    </w:p>
    <w:bookmarkEnd w:id="14"/>
    <w:p>
      <w:pPr>
        <w:spacing w:after="0"/>
        <w:ind w:left="0"/>
        <w:jc w:val="both"/>
      </w:pPr>
      <w:r>
        <w:rPr>
          <w:rFonts w:ascii="Times New Roman"/>
          <w:b w:val="false"/>
          <w:i w:val="false"/>
          <w:color w:val="000000"/>
          <w:sz w:val="28"/>
        </w:rPr>
        <w:t>
      а) общих сведений о структуре декларации таможенной стоимости;</w:t>
      </w:r>
    </w:p>
    <w:p>
      <w:pPr>
        <w:spacing w:after="0"/>
        <w:ind w:left="0"/>
        <w:jc w:val="both"/>
      </w:pPr>
      <w:r>
        <w:rPr>
          <w:rFonts w:ascii="Times New Roman"/>
          <w:b w:val="false"/>
          <w:i w:val="false"/>
          <w:color w:val="000000"/>
          <w:sz w:val="28"/>
        </w:rPr>
        <w:t>
      б) импортируемых пространств имен (пространств имен, которым принадлежат объекты модели данных, использованные при разработке структуры декларации таможенной стоимости);</w:t>
      </w:r>
    </w:p>
    <w:p>
      <w:pPr>
        <w:spacing w:after="0"/>
        <w:ind w:left="0"/>
        <w:jc w:val="both"/>
      </w:pPr>
      <w:r>
        <w:rPr>
          <w:rFonts w:ascii="Times New Roman"/>
          <w:b w:val="false"/>
          <w:i w:val="false"/>
          <w:color w:val="000000"/>
          <w:sz w:val="28"/>
        </w:rPr>
        <w:t>
      в) реквизитного состава структуры декларации таможенной стоимости (с учетом уровней иерархии вплоть до простых (атомарных) реквизитов);</w:t>
      </w:r>
    </w:p>
    <w:p>
      <w:pPr>
        <w:spacing w:after="0"/>
        <w:ind w:left="0"/>
        <w:jc w:val="both"/>
      </w:pPr>
      <w:r>
        <w:rPr>
          <w:rFonts w:ascii="Times New Roman"/>
          <w:b w:val="false"/>
          <w:i w:val="false"/>
          <w:color w:val="000000"/>
          <w:sz w:val="28"/>
        </w:rPr>
        <w:t>
      г) сведений об объектах модели данных базисного уровня и уровня предметной области "Таможенное администрирование":</w:t>
      </w:r>
    </w:p>
    <w:p>
      <w:pPr>
        <w:spacing w:after="0"/>
        <w:ind w:left="0"/>
        <w:jc w:val="both"/>
      </w:pPr>
      <w:r>
        <w:rPr>
          <w:rFonts w:ascii="Times New Roman"/>
          <w:b w:val="false"/>
          <w:i w:val="false"/>
          <w:color w:val="000000"/>
          <w:sz w:val="28"/>
        </w:rPr>
        <w:t>
      о базовых типах данных, используемых в структуре декларации таможенной стоимости;</w:t>
      </w:r>
    </w:p>
    <w:p>
      <w:pPr>
        <w:spacing w:after="0"/>
        <w:ind w:left="0"/>
        <w:jc w:val="both"/>
      </w:pPr>
      <w:r>
        <w:rPr>
          <w:rFonts w:ascii="Times New Roman"/>
          <w:b w:val="false"/>
          <w:i w:val="false"/>
          <w:color w:val="000000"/>
          <w:sz w:val="28"/>
        </w:rPr>
        <w:t>
      об общих простых типах данных, используемых в структуре декларации таможенной стоимости;</w:t>
      </w:r>
    </w:p>
    <w:p>
      <w:pPr>
        <w:spacing w:after="0"/>
        <w:ind w:left="0"/>
        <w:jc w:val="both"/>
      </w:pPr>
      <w:r>
        <w:rPr>
          <w:rFonts w:ascii="Times New Roman"/>
          <w:b w:val="false"/>
          <w:i w:val="false"/>
          <w:color w:val="000000"/>
          <w:sz w:val="28"/>
        </w:rPr>
        <w:t>
      о прикладных простых типах данных предметной области "Таможенное администрирование", используемых в структуре декларации таможенной стоимости;</w:t>
      </w:r>
    </w:p>
    <w:p>
      <w:pPr>
        <w:spacing w:after="0"/>
        <w:ind w:left="0"/>
        <w:jc w:val="both"/>
      </w:pPr>
      <w:r>
        <w:rPr>
          <w:rFonts w:ascii="Times New Roman"/>
          <w:b w:val="false"/>
          <w:i w:val="false"/>
          <w:color w:val="000000"/>
          <w:sz w:val="28"/>
        </w:rPr>
        <w:t>
      д) описания заполнения отдельных реквизитов структуры декларации таможенной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6. Общие сведения о структуре декларации таможенной стоимости приведены в таблице 1.</w:t>
      </w:r>
    </w:p>
    <w:bookmarkEnd w:id="15"/>
    <w:bookmarkStart w:name="z29" w:id="16"/>
    <w:p>
      <w:pPr>
        <w:spacing w:after="0"/>
        <w:ind w:left="0"/>
        <w:jc w:val="both"/>
      </w:pPr>
      <w:r>
        <w:rPr>
          <w:rFonts w:ascii="Times New Roman"/>
          <w:b w:val="false"/>
          <w:i w:val="false"/>
          <w:color w:val="000000"/>
          <w:sz w:val="28"/>
        </w:rPr>
        <w:t>
      Таблица 1</w:t>
      </w:r>
    </w:p>
    <w:bookmarkEnd w:id="1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таблицу 1 предусмотрены изменения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p>
      <w:pPr>
        <w:spacing w:after="0"/>
        <w:ind w:left="0"/>
        <w:jc w:val="left"/>
      </w:pPr>
      <w:r>
        <w:rPr>
          <w:rFonts w:ascii="Times New Roman"/>
          <w:b/>
          <w:i w:val="false"/>
          <w:color w:val="000000"/>
        </w:rPr>
        <w:t xml:space="preserve"> Общие сведения о структуре декларации таможенной стоимости</w:t>
      </w:r>
    </w:p>
    <w:p>
      <w:pPr>
        <w:spacing w:after="0"/>
        <w:ind w:left="0"/>
        <w:jc w:val="both"/>
      </w:pPr>
      <w:r>
        <w:rPr>
          <w:rFonts w:ascii="Times New Roman"/>
          <w:b w:val="false"/>
          <w:i w:val="false"/>
          <w:color w:val="ff0000"/>
          <w:sz w:val="28"/>
        </w:rPr>
        <w:t xml:space="preserve">
      Сноска. Таблица 1 в редакции решения Коллегии Евразийской экономической комиссии от 19.03.2019 </w:t>
      </w:r>
      <w:r>
        <w:rPr>
          <w:rFonts w:ascii="Times New Roman"/>
          <w:b w:val="false"/>
          <w:i w:val="false"/>
          <w:color w:val="ff0000"/>
          <w:sz w:val="28"/>
        </w:rPr>
        <w:t>№ 36</w:t>
      </w:r>
      <w:r>
        <w:rPr>
          <w:rFonts w:ascii="Times New Roman"/>
          <w:b w:val="false"/>
          <w:i w:val="false"/>
          <w:color w:val="ff0000"/>
          <w:sz w:val="28"/>
        </w:rPr>
        <w:t xml:space="preserve"> (вступает в силу с 01.07.2019); с изменениями, внесенными решениями Коллегии Евразийской экономической комиссии от 02.09.2019 </w:t>
      </w:r>
      <w:r>
        <w:rPr>
          <w:rFonts w:ascii="Times New Roman"/>
          <w:b w:val="false"/>
          <w:i w:val="false"/>
          <w:color w:val="ff0000"/>
          <w:sz w:val="28"/>
        </w:rPr>
        <w:t>№ 143</w:t>
      </w:r>
      <w:r>
        <w:rPr>
          <w:rFonts w:ascii="Times New Roman"/>
          <w:b w:val="false"/>
          <w:i w:val="false"/>
          <w:color w:val="ff0000"/>
          <w:sz w:val="28"/>
        </w:rPr>
        <w:t xml:space="preserve"> (вступает в силу с 01.02.2020); от 21.04.2020 </w:t>
      </w:r>
      <w:r>
        <w:rPr>
          <w:rFonts w:ascii="Times New Roman"/>
          <w:b w:val="false"/>
          <w:i w:val="false"/>
          <w:color w:val="ff0000"/>
          <w:sz w:val="28"/>
        </w:rPr>
        <w:t>№ 52</w:t>
      </w:r>
      <w:r>
        <w:rPr>
          <w:rFonts w:ascii="Times New Roman"/>
          <w:b w:val="false"/>
          <w:i w:val="false"/>
          <w:color w:val="ff0000"/>
          <w:sz w:val="28"/>
        </w:rPr>
        <w:t xml:space="preserve"> (вступает в силу с 01.10.2020); от 27.10.2020 </w:t>
      </w:r>
      <w:r>
        <w:rPr>
          <w:rFonts w:ascii="Times New Roman"/>
          <w:b w:val="false"/>
          <w:i w:val="false"/>
          <w:color w:val="ff0000"/>
          <w:sz w:val="28"/>
        </w:rPr>
        <w:t>№ 135</w:t>
      </w:r>
      <w:r>
        <w:rPr>
          <w:rFonts w:ascii="Times New Roman"/>
          <w:b w:val="false"/>
          <w:i w:val="false"/>
          <w:color w:val="ff0000"/>
          <w:sz w:val="28"/>
        </w:rPr>
        <w:t xml:space="preserve"> (вступает в силу с 01.04.2021); от 12.04.2022 </w:t>
      </w:r>
      <w:r>
        <w:rPr>
          <w:rFonts w:ascii="Times New Roman"/>
          <w:b w:val="false"/>
          <w:i w:val="false"/>
          <w:color w:val="ff0000"/>
          <w:sz w:val="28"/>
        </w:rPr>
        <w:t>№ 61</w:t>
      </w:r>
      <w:r>
        <w:rPr>
          <w:rFonts w:ascii="Times New Roman"/>
          <w:b w:val="false"/>
          <w:i w:val="false"/>
          <w:color w:val="ff0000"/>
          <w:sz w:val="28"/>
        </w:rPr>
        <w:t xml:space="preserve"> (вступает в силу с 01.10.2022); от 01.11.2022 </w:t>
      </w:r>
      <w:r>
        <w:rPr>
          <w:rFonts w:ascii="Times New Roman"/>
          <w:b w:val="false"/>
          <w:i w:val="false"/>
          <w:color w:val="ff0000"/>
          <w:sz w:val="28"/>
        </w:rPr>
        <w:t>№ 163</w:t>
      </w:r>
      <w:r>
        <w:rPr>
          <w:rFonts w:ascii="Times New Roman"/>
          <w:b w:val="false"/>
          <w:i w:val="false"/>
          <w:color w:val="ff0000"/>
          <w:sz w:val="28"/>
        </w:rPr>
        <w:t xml:space="preserve"> (вступает в силу с 01.04.2023).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таможенной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urn:EEC:R:038:CustomsValueDeclaration:v1.4.0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CustomsValueDeclaration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EEC_R_038_CustomsValueDeclaration_v1.4.0.xsd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17"/>
    <w:p>
      <w:pPr>
        <w:spacing w:after="0"/>
        <w:ind w:left="0"/>
        <w:jc w:val="both"/>
      </w:pPr>
      <w:r>
        <w:rPr>
          <w:rFonts w:ascii="Times New Roman"/>
          <w:b w:val="false"/>
          <w:i w:val="false"/>
          <w:color w:val="000000"/>
          <w:sz w:val="28"/>
        </w:rPr>
        <w:t xml:space="preserve">
      7. Импортируемые пространства имен приведены в таблице 2. </w:t>
      </w:r>
    </w:p>
    <w:bookmarkEnd w:id="17"/>
    <w:bookmarkStart w:name="z42" w:id="18"/>
    <w:p>
      <w:pPr>
        <w:spacing w:after="0"/>
        <w:ind w:left="0"/>
        <w:jc w:val="both"/>
      </w:pPr>
      <w:r>
        <w:rPr>
          <w:rFonts w:ascii="Times New Roman"/>
          <w:b w:val="false"/>
          <w:i w:val="false"/>
          <w:color w:val="000000"/>
          <w:sz w:val="28"/>
        </w:rPr>
        <w:t>
      Таблица 2</w:t>
      </w:r>
    </w:p>
    <w:bookmarkEnd w:id="18"/>
    <w:bookmarkStart w:name="z43" w:id="19"/>
    <w:p>
      <w:pPr>
        <w:spacing w:after="0"/>
        <w:ind w:left="0"/>
        <w:jc w:val="left"/>
      </w:pPr>
      <w:r>
        <w:rPr>
          <w:rFonts w:ascii="Times New Roman"/>
          <w:b/>
          <w:i w:val="false"/>
          <w:color w:val="000000"/>
        </w:rPr>
        <w:t xml:space="preserve"> Импортируемые пространства имен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0" w:id="20"/>
    <w:p>
      <w:pPr>
        <w:spacing w:after="0"/>
        <w:ind w:left="0"/>
        <w:jc w:val="both"/>
      </w:pPr>
      <w:r>
        <w:rPr>
          <w:rFonts w:ascii="Times New Roman"/>
          <w:b w:val="false"/>
          <w:i w:val="false"/>
          <w:color w:val="000000"/>
          <w:sz w:val="28"/>
        </w:rPr>
        <w:t>
      Символы "X.X.X" в импортируемых пространствах имен соответствуют номерам версий составных частей модели данных, использованных при разработке структуры декларации таможенной стоимости.</w:t>
      </w:r>
    </w:p>
    <w:bookmarkEnd w:id="20"/>
    <w:bookmarkStart w:name="z51" w:id="21"/>
    <w:p>
      <w:pPr>
        <w:spacing w:after="0"/>
        <w:ind w:left="0"/>
        <w:jc w:val="both"/>
      </w:pPr>
      <w:r>
        <w:rPr>
          <w:rFonts w:ascii="Times New Roman"/>
          <w:b w:val="false"/>
          <w:i w:val="false"/>
          <w:color w:val="000000"/>
          <w:sz w:val="28"/>
        </w:rPr>
        <w:t>
      8. Реквизитный состав структуры декларации таможенной стоимости приведен в таблице 3.</w:t>
      </w:r>
    </w:p>
    <w:bookmarkEnd w:id="21"/>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"тип данных" – идентификатор типа данных в модели данных, соответствующего реквизиту;</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p>
      <w:pPr>
        <w:spacing w:after="0"/>
        <w:ind w:left="0"/>
        <w:jc w:val="both"/>
      </w:pPr>
      <w:r>
        <w:rPr>
          <w:rFonts w:ascii="Times New Roman"/>
          <w:b w:val="false"/>
          <w:i w:val="false"/>
          <w:color w:val="000000"/>
          <w:sz w:val="28"/>
        </w:rPr>
        <w:t>
      Для указания множественности реквизитов структуры декларации таможенной стоимости используются следующие обозначения:</w:t>
      </w:r>
    </w:p>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19.03.2019 </w:t>
      </w:r>
      <w:r>
        <w:rPr>
          <w:rFonts w:ascii="Times New Roman"/>
          <w:b w:val="false"/>
          <w:i w:val="false"/>
          <w:color w:val="000000"/>
          <w:sz w:val="28"/>
        </w:rPr>
        <w:t>№ 36</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таблицу 3 предусмотрены изменения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p>
      <w:pPr>
        <w:spacing w:after="0"/>
        <w:ind w:left="0"/>
        <w:jc w:val="left"/>
      </w:pPr>
      <w:r>
        <w:rPr>
          <w:rFonts w:ascii="Times New Roman"/>
          <w:b/>
          <w:i w:val="false"/>
          <w:color w:val="000000"/>
        </w:rPr>
        <w:t xml:space="preserve"> Реквизитный состав структуры декларации таможенной стоимости</w:t>
      </w:r>
    </w:p>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01.11.2022 </w:t>
      </w:r>
      <w:r>
        <w:rPr>
          <w:rFonts w:ascii="Times New Roman"/>
          <w:b w:val="false"/>
          <w:i w:val="false"/>
          <w:color w:val="ff0000"/>
          <w:sz w:val="28"/>
        </w:rPr>
        <w:t>№ 163</w:t>
      </w:r>
      <w:r>
        <w:rPr>
          <w:rFonts w:ascii="Times New Roman"/>
          <w:b w:val="false"/>
          <w:i w:val="false"/>
          <w:color w:val="ff0000"/>
          <w:sz w:val="28"/>
        </w:rPr>
        <w:t xml:space="preserve"> (вступает в силу с 01.04.2023).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2"/>
          <w:p>
            <w:pPr>
              <w:spacing w:after="20"/>
              <w:ind w:left="20"/>
              <w:jc w:val="both"/>
            </w:pPr>
            <w:r>
              <w:rPr>
                <w:rFonts w:ascii="Times New Roman"/>
                <w:b w:val="false"/>
                <w:i w:val="false"/>
                <w:color w:val="000000"/>
                <w:sz w:val="20"/>
              </w:rPr>
              <w:t>
1. Код электронного документа (сведений)</w:t>
            </w:r>
          </w:p>
          <w:bookmarkEnd w:id="22"/>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3"/>
          <w:p>
            <w:pPr>
              <w:spacing w:after="20"/>
              <w:ind w:left="20"/>
              <w:jc w:val="both"/>
            </w:pPr>
            <w:r>
              <w:rPr>
                <w:rFonts w:ascii="Times New Roman"/>
                <w:b w:val="false"/>
                <w:i w:val="false"/>
                <w:color w:val="000000"/>
                <w:sz w:val="20"/>
              </w:rPr>
              <w:t>
2. Идентификатор электронного документа (сведений)</w:t>
            </w:r>
          </w:p>
          <w:bookmarkEnd w:id="23"/>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4"/>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24"/>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5"/>
          <w:p>
            <w:pPr>
              <w:spacing w:after="20"/>
              <w:ind w:left="20"/>
              <w:jc w:val="both"/>
            </w:pPr>
            <w:r>
              <w:rPr>
                <w:rFonts w:ascii="Times New Roman"/>
                <w:b w:val="false"/>
                <w:i w:val="false"/>
                <w:color w:val="000000"/>
                <w:sz w:val="20"/>
              </w:rPr>
              <w:t>
4. Дата и время электронного документа (сведений)</w:t>
            </w:r>
          </w:p>
          <w:bookmarkEnd w:id="25"/>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таможенного документа</w:t>
            </w:r>
          </w:p>
          <w:p>
            <w:pPr>
              <w:spacing w:after="20"/>
              <w:ind w:left="20"/>
              <w:jc w:val="both"/>
            </w:pPr>
            <w:r>
              <w:rPr>
                <w:rFonts w:ascii="Times New Roman"/>
                <w:b w:val="false"/>
                <w:i w:val="false"/>
                <w:color w:val="000000"/>
                <w:sz w:val="20"/>
              </w:rPr>
              <w:t>
(cacdo:‌Customs‌Declaration‌Id‌Details)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w:t>
            </w:r>
          </w:p>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Дата документа</w:t>
            </w:r>
          </w:p>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Признак электронного документа</w:t>
            </w:r>
          </w:p>
          <w:p>
            <w:pPr>
              <w:spacing w:after="20"/>
              <w:ind w:left="20"/>
              <w:jc w:val="both"/>
            </w:pPr>
            <w:r>
              <w:rPr>
                <w:rFonts w:ascii="Times New Roman"/>
                <w:b w:val="false"/>
                <w:i w:val="false"/>
                <w:color w:val="000000"/>
                <w:sz w:val="20"/>
              </w:rPr>
              <w:t>
(casdo:‌EDoc‌Indicator‌Code)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Ссылочный идентификатор экземпляра прикладного документа</w:t>
            </w:r>
          </w:p>
          <w:p>
            <w:pPr>
              <w:spacing w:after="20"/>
              <w:ind w:left="20"/>
              <w:jc w:val="both"/>
            </w:pPr>
            <w:r>
              <w:rPr>
                <w:rFonts w:ascii="Times New Roman"/>
                <w:b w:val="false"/>
                <w:i w:val="false"/>
                <w:color w:val="000000"/>
                <w:sz w:val="20"/>
              </w:rPr>
              <w:t>
(casdo:‌Reference‌Document‌Id)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Форма ДТС</w:t>
            </w:r>
          </w:p>
          <w:p>
            <w:pPr>
              <w:spacing w:after="20"/>
              <w:ind w:left="20"/>
              <w:jc w:val="both"/>
            </w:pPr>
            <w:r>
              <w:rPr>
                <w:rFonts w:ascii="Times New Roman"/>
                <w:b w:val="false"/>
                <w:i w:val="false"/>
                <w:color w:val="000000"/>
                <w:sz w:val="20"/>
              </w:rPr>
              <w:t>
(casdo:‌CVDForm‌Code)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9. Код метода определения таможенной стоимости</w:t>
            </w:r>
          </w:p>
          <w:bookmarkEnd w:id="26"/>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а) идентификатор справочника (классификатора)</w:t>
            </w:r>
          </w:p>
          <w:bookmarkEnd w:id="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28"/>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а) идентификатор справочника (классификатора)</w:t>
            </w:r>
          </w:p>
          <w:bookmarkEnd w:id="2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11. Количество добавочных листов</w:t>
            </w:r>
          </w:p>
          <w:bookmarkEnd w:id="30"/>
          <w:p>
            <w:pPr>
              <w:spacing w:after="20"/>
              <w:ind w:left="20"/>
              <w:jc w:val="both"/>
            </w:pPr>
            <w:r>
              <w:rPr>
                <w:rFonts w:ascii="Times New Roman"/>
                <w:b w:val="false"/>
                <w:i w:val="false"/>
                <w:color w:val="000000"/>
                <w:sz w:val="20"/>
              </w:rPr>
              <w:t>
(casdo:‌Add‌Page‌Quantity)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добавочных 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12. Продавец</w:t>
            </w:r>
          </w:p>
          <w:bookmarkEnd w:id="31"/>
          <w:p>
            <w:pPr>
              <w:spacing w:after="20"/>
              <w:ind w:left="20"/>
              <w:jc w:val="both"/>
            </w:pPr>
            <w:r>
              <w:rPr>
                <w:rFonts w:ascii="Times New Roman"/>
                <w:b w:val="false"/>
                <w:i w:val="false"/>
                <w:color w:val="000000"/>
                <w:sz w:val="20"/>
              </w:rPr>
              <w:t>
(cacdo:‌Seller‌Details)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(отправителе)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M.CA.CDT.00416</w:t>
            </w:r>
          </w:p>
          <w:bookmarkEnd w:id="3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12.1. Код страны</w:t>
            </w:r>
          </w:p>
          <w:bookmarkEnd w:id="33"/>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а) идентификатор справочника (классификатора)</w:t>
            </w:r>
          </w:p>
          <w:bookmarkEnd w:id="3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12.2. Наименование субъекта</w:t>
            </w:r>
          </w:p>
          <w:bookmarkEnd w:id="35"/>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Краткое наименование субъекта</w:t>
            </w:r>
          </w:p>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12.5. Наименование организационно-правовой формы</w:t>
            </w:r>
          </w:p>
          <w:bookmarkEnd w:id="36"/>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12.6. Идентификатор хозяйствующего субъекта</w:t>
            </w:r>
          </w:p>
          <w:bookmarkEnd w:id="37"/>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а) метод идентификации</w:t>
            </w:r>
          </w:p>
          <w:bookmarkEnd w:id="38"/>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12.7. Уникальный идентификационный таможенный номер</w:t>
            </w:r>
          </w:p>
          <w:bookmarkEnd w:id="39"/>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а) код страны</w:t>
            </w:r>
          </w:p>
          <w:bookmarkEnd w:id="40"/>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б) идентификатор справочника (классификатора)</w:t>
            </w:r>
          </w:p>
          <w:bookmarkEnd w:id="41"/>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Идентификатор налогоплательщика</w:t>
            </w:r>
          </w:p>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12.10. Идентификатор физического лица</w:t>
            </w:r>
          </w:p>
          <w:bookmarkEnd w:id="42"/>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12.11. Удостоверение личности</w:t>
            </w:r>
          </w:p>
          <w:bookmarkEnd w:id="43"/>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M.CDT.00062</w:t>
            </w:r>
          </w:p>
          <w:bookmarkEnd w:id="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12.11.1. Код страны</w:t>
            </w:r>
          </w:p>
          <w:bookmarkEnd w:id="4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а) идентификатор справочника (классификатора)</w:t>
            </w:r>
          </w:p>
          <w:bookmarkEnd w:id="4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12.11.2. Код вида документа, удостоверяющего личность</w:t>
            </w:r>
          </w:p>
          <w:bookmarkEnd w:id="47"/>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а) идентификатор справочника (классификатора)</w:t>
            </w:r>
          </w:p>
          <w:bookmarkEnd w:id="4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12.11.3. Наименование вида документа</w:t>
            </w:r>
          </w:p>
          <w:bookmarkEnd w:id="49"/>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12.11.4. Серия документа</w:t>
            </w:r>
          </w:p>
          <w:bookmarkEnd w:id="50"/>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12.11.5. Номер документа</w:t>
            </w:r>
          </w:p>
          <w:bookmarkEnd w:id="51"/>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12.11.6. Дата документа</w:t>
            </w:r>
          </w:p>
          <w:bookmarkEnd w:id="52"/>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12.11.7. Дата истечения срока действия документа</w:t>
            </w:r>
          </w:p>
          <w:bookmarkEnd w:id="53"/>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12.11.8. Идентификатор уполномоченного органа</w:t>
            </w:r>
          </w:p>
          <w:bookmarkEnd w:id="54"/>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12.11.9. Наименование уполномоченного органа</w:t>
            </w:r>
          </w:p>
          <w:bookmarkEnd w:id="55"/>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12.12. Адрес</w:t>
            </w:r>
          </w:p>
          <w:bookmarkEnd w:id="56"/>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M.CDT.00064</w:t>
            </w:r>
          </w:p>
          <w:bookmarkEnd w:id="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Код вида адреса</w:t>
            </w:r>
          </w:p>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Код страны</w:t>
            </w:r>
          </w:p>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Код территории</w:t>
            </w:r>
          </w:p>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Регион</w:t>
            </w:r>
          </w:p>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Район</w:t>
            </w:r>
          </w:p>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Город</w:t>
            </w:r>
          </w:p>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Населенный пункт</w:t>
            </w:r>
          </w:p>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Улица</w:t>
            </w:r>
          </w:p>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Номер дома</w:t>
            </w:r>
          </w:p>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Номер помещения</w:t>
            </w:r>
          </w:p>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Почтовый индекс</w:t>
            </w:r>
          </w:p>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Номер абонентского ящика</w:t>
            </w:r>
          </w:p>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Контактный реквизит</w:t>
            </w:r>
          </w:p>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Код вида связи</w:t>
            </w:r>
          </w:p>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Наименование вида связи</w:t>
            </w:r>
          </w:p>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Идентификатор канала связи</w:t>
            </w:r>
          </w:p>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Обособленное подразделение</w:t>
            </w:r>
          </w:p>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M.CA.CDT.00298</w:t>
            </w:r>
          </w:p>
          <w:bookmarkEnd w:id="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9"/>
          <w:p>
            <w:pPr>
              <w:spacing w:after="20"/>
              <w:ind w:left="20"/>
              <w:jc w:val="both"/>
            </w:pPr>
            <w:r>
              <w:rPr>
                <w:rFonts w:ascii="Times New Roman"/>
                <w:b w:val="false"/>
                <w:i w:val="false"/>
                <w:color w:val="000000"/>
                <w:sz w:val="20"/>
              </w:rPr>
              <w:t>
12.14.1. Код страны</w:t>
            </w:r>
          </w:p>
          <w:bookmarkEnd w:id="5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0"/>
          <w:p>
            <w:pPr>
              <w:spacing w:after="20"/>
              <w:ind w:left="20"/>
              <w:jc w:val="both"/>
            </w:pPr>
            <w:r>
              <w:rPr>
                <w:rFonts w:ascii="Times New Roman"/>
                <w:b w:val="false"/>
                <w:i w:val="false"/>
                <w:color w:val="000000"/>
                <w:sz w:val="20"/>
              </w:rPr>
              <w:t>
а) идентификатор справочника (классификатора)</w:t>
            </w:r>
          </w:p>
          <w:bookmarkEnd w:id="6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12.14.2. Наименование субъекта</w:t>
            </w:r>
          </w:p>
          <w:bookmarkEnd w:id="61"/>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12.14.3. Краткое наименование субъекта</w:t>
            </w:r>
          </w:p>
          <w:bookmarkEnd w:id="62"/>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12.14.4. Код организационно-правовой формы</w:t>
            </w:r>
          </w:p>
          <w:bookmarkEnd w:id="63"/>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а) идентификатор справочника (классификатора)</w:t>
            </w:r>
          </w:p>
          <w:bookmarkEnd w:id="6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12.14.5. Наименование организационно-правовой формы</w:t>
            </w:r>
          </w:p>
          <w:bookmarkEnd w:id="65"/>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12.14.6. Идентификатор хозяйствующего субъекта</w:t>
            </w:r>
          </w:p>
          <w:bookmarkEnd w:id="66"/>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а) метод идентификации</w:t>
            </w:r>
          </w:p>
          <w:bookmarkEnd w:id="67"/>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12.14.7. Уникальный идентификационный таможенный номер</w:t>
            </w:r>
          </w:p>
          <w:bookmarkEnd w:id="68"/>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а) код страны</w:t>
            </w:r>
          </w:p>
          <w:bookmarkEnd w:id="69"/>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б) идентификатор справочника (классификатора)</w:t>
            </w:r>
          </w:p>
          <w:bookmarkEnd w:id="70"/>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12.14.8. Идентификатор налогоплательщика</w:t>
            </w:r>
          </w:p>
          <w:bookmarkEnd w:id="71"/>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12.14.9. Код причины постановки на учет</w:t>
            </w:r>
          </w:p>
          <w:bookmarkEnd w:id="72"/>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12.14.10. Адрес</w:t>
            </w:r>
          </w:p>
          <w:bookmarkEnd w:id="73"/>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M.CDT.00064</w:t>
            </w:r>
          </w:p>
          <w:bookmarkEnd w:id="7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*.1. Код вида адреса</w:t>
            </w:r>
          </w:p>
          <w:bookmarkEnd w:id="75"/>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*.2. Код страны</w:t>
            </w:r>
          </w:p>
          <w:bookmarkEnd w:id="7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а) идентификатор справочника (классификатора)</w:t>
            </w:r>
          </w:p>
          <w:bookmarkEnd w:id="7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*.3. Код территории</w:t>
            </w:r>
          </w:p>
          <w:bookmarkEnd w:id="78"/>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*.4. Регион</w:t>
            </w:r>
          </w:p>
          <w:bookmarkEnd w:id="79"/>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*.5. Район</w:t>
            </w:r>
          </w:p>
          <w:bookmarkEnd w:id="80"/>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*.6. Город</w:t>
            </w:r>
          </w:p>
          <w:bookmarkEnd w:id="81"/>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*.7. Населенный пункт</w:t>
            </w:r>
          </w:p>
          <w:bookmarkEnd w:id="82"/>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*.8. Улица</w:t>
            </w:r>
          </w:p>
          <w:bookmarkEnd w:id="83"/>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*.9. Номер дома</w:t>
            </w:r>
          </w:p>
          <w:bookmarkEnd w:id="84"/>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*.10. Номер помещения</w:t>
            </w:r>
          </w:p>
          <w:bookmarkEnd w:id="85"/>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*.11. Почтовый индекс</w:t>
            </w:r>
          </w:p>
          <w:bookmarkEnd w:id="86"/>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*.12. Номер абонентского ящика</w:t>
            </w:r>
          </w:p>
          <w:bookmarkEnd w:id="87"/>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12.14.11. Контактный реквизит</w:t>
            </w:r>
          </w:p>
          <w:bookmarkEnd w:id="88"/>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M.CDT.00003</w:t>
            </w:r>
          </w:p>
          <w:bookmarkEnd w:id="8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*.1. Код вида связи</w:t>
            </w:r>
          </w:p>
          <w:bookmarkEnd w:id="90"/>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*.2. Наименование вида связи</w:t>
            </w:r>
          </w:p>
          <w:bookmarkEnd w:id="91"/>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*.3. Идентификатор канала связи</w:t>
            </w:r>
          </w:p>
          <w:bookmarkEnd w:id="92"/>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12.15. Документ, подтверждающий включение лица в реестр</w:t>
            </w:r>
          </w:p>
          <w:bookmarkEnd w:id="93"/>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4"/>
          <w:p>
            <w:pPr>
              <w:spacing w:after="20"/>
              <w:ind w:left="20"/>
              <w:jc w:val="both"/>
            </w:pPr>
            <w:r>
              <w:rPr>
                <w:rFonts w:ascii="Times New Roman"/>
                <w:b w:val="false"/>
                <w:i w:val="false"/>
                <w:color w:val="000000"/>
                <w:sz w:val="20"/>
              </w:rPr>
              <w:t>
M.CA.CDT.00303</w:t>
            </w:r>
          </w:p>
          <w:bookmarkEnd w:id="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5"/>
          <w:p>
            <w:pPr>
              <w:spacing w:after="20"/>
              <w:ind w:left="20"/>
              <w:jc w:val="both"/>
            </w:pPr>
            <w:r>
              <w:rPr>
                <w:rFonts w:ascii="Times New Roman"/>
                <w:b w:val="false"/>
                <w:i w:val="false"/>
                <w:color w:val="000000"/>
                <w:sz w:val="20"/>
              </w:rPr>
              <w:t>
12.15.1. Код вида документа</w:t>
            </w:r>
          </w:p>
          <w:bookmarkEnd w:id="95"/>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а) идентификатор справочника (классификатора)</w:t>
            </w:r>
          </w:p>
          <w:bookmarkEnd w:id="9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12.15.2. Код страны</w:t>
            </w:r>
          </w:p>
          <w:bookmarkEnd w:id="9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а) идентификатор справочника (классификатора)</w:t>
            </w:r>
          </w:p>
          <w:bookmarkEnd w:id="9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9"/>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99"/>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12.15.4. Код признака перерегистрации документа</w:t>
            </w:r>
          </w:p>
          <w:bookmarkEnd w:id="100"/>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1"/>
          <w:p>
            <w:pPr>
              <w:spacing w:after="20"/>
              <w:ind w:left="20"/>
              <w:jc w:val="both"/>
            </w:pPr>
            <w:r>
              <w:rPr>
                <w:rFonts w:ascii="Times New Roman"/>
                <w:b w:val="false"/>
                <w:i w:val="false"/>
                <w:color w:val="000000"/>
                <w:sz w:val="20"/>
              </w:rPr>
              <w:t>
12.15.5. Код типа свидетельства</w:t>
            </w:r>
          </w:p>
          <w:bookmarkEnd w:id="101"/>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2"/>
          <w:p>
            <w:pPr>
              <w:spacing w:after="20"/>
              <w:ind w:left="20"/>
              <w:jc w:val="both"/>
            </w:pPr>
            <w:r>
              <w:rPr>
                <w:rFonts w:ascii="Times New Roman"/>
                <w:b w:val="false"/>
                <w:i w:val="false"/>
                <w:color w:val="000000"/>
                <w:sz w:val="20"/>
              </w:rPr>
              <w:t>
12.16. Признак совпадения сведений</w:t>
            </w:r>
          </w:p>
          <w:bookmarkEnd w:id="102"/>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3"/>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103"/>
          <w:p>
            <w:pPr>
              <w:spacing w:after="20"/>
              <w:ind w:left="20"/>
              <w:jc w:val="both"/>
            </w:pPr>
            <w:r>
              <w:rPr>
                <w:rFonts w:ascii="Times New Roman"/>
                <w:b w:val="false"/>
                <w:i w:val="false"/>
                <w:color w:val="000000"/>
                <w:sz w:val="20"/>
              </w:rPr>
              <w:t>
(casdo:‌Exchange‌Post‌Office‌Code)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4"/>
          <w:p>
            <w:pPr>
              <w:spacing w:after="20"/>
              <w:ind w:left="20"/>
              <w:jc w:val="both"/>
            </w:pPr>
            <w:r>
              <w:rPr>
                <w:rFonts w:ascii="Times New Roman"/>
                <w:b w:val="false"/>
                <w:i w:val="false"/>
                <w:color w:val="000000"/>
                <w:sz w:val="20"/>
              </w:rPr>
              <w:t>
12.18. Код особенности указанных сведений</w:t>
            </w:r>
          </w:p>
          <w:bookmarkEnd w:id="104"/>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5"/>
          <w:p>
            <w:pPr>
              <w:spacing w:after="20"/>
              <w:ind w:left="20"/>
              <w:jc w:val="both"/>
            </w:pPr>
            <w:r>
              <w:rPr>
                <w:rFonts w:ascii="Times New Roman"/>
                <w:b w:val="false"/>
                <w:i w:val="false"/>
                <w:color w:val="000000"/>
                <w:sz w:val="20"/>
              </w:rPr>
              <w:t>
13. Покупатель</w:t>
            </w:r>
          </w:p>
          <w:bookmarkEnd w:id="105"/>
          <w:p>
            <w:pPr>
              <w:spacing w:after="20"/>
              <w:ind w:left="20"/>
              <w:jc w:val="both"/>
            </w:pPr>
            <w:r>
              <w:rPr>
                <w:rFonts w:ascii="Times New Roman"/>
                <w:b w:val="false"/>
                <w:i w:val="false"/>
                <w:color w:val="000000"/>
                <w:sz w:val="20"/>
              </w:rPr>
              <w:t>
(cacdo:‌Buyer‌Details)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(получателе)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M.CA.CDT.00416</w:t>
            </w:r>
          </w:p>
          <w:bookmarkEnd w:id="1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7"/>
          <w:p>
            <w:pPr>
              <w:spacing w:after="20"/>
              <w:ind w:left="20"/>
              <w:jc w:val="both"/>
            </w:pPr>
            <w:r>
              <w:rPr>
                <w:rFonts w:ascii="Times New Roman"/>
                <w:b w:val="false"/>
                <w:i w:val="false"/>
                <w:color w:val="000000"/>
                <w:sz w:val="20"/>
              </w:rPr>
              <w:t>
13.1. Код страны</w:t>
            </w:r>
          </w:p>
          <w:bookmarkEnd w:id="10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8"/>
          <w:p>
            <w:pPr>
              <w:spacing w:after="20"/>
              <w:ind w:left="20"/>
              <w:jc w:val="both"/>
            </w:pPr>
            <w:r>
              <w:rPr>
                <w:rFonts w:ascii="Times New Roman"/>
                <w:b w:val="false"/>
                <w:i w:val="false"/>
                <w:color w:val="000000"/>
                <w:sz w:val="20"/>
              </w:rPr>
              <w:t>
а) идентификатор справочника (классификатора)</w:t>
            </w:r>
          </w:p>
          <w:bookmarkEnd w:id="10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13.2. Наименование субъекта</w:t>
            </w:r>
          </w:p>
          <w:bookmarkEnd w:id="10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0"/>
          <w:p>
            <w:pPr>
              <w:spacing w:after="20"/>
              <w:ind w:left="20"/>
              <w:jc w:val="both"/>
            </w:pPr>
            <w:r>
              <w:rPr>
                <w:rFonts w:ascii="Times New Roman"/>
                <w:b w:val="false"/>
                <w:i w:val="false"/>
                <w:color w:val="000000"/>
                <w:sz w:val="20"/>
              </w:rPr>
              <w:t>
13.3. Краткое наименование субъекта</w:t>
            </w:r>
          </w:p>
          <w:bookmarkEnd w:id="11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13.4. Код организационно-правовой формы</w:t>
            </w:r>
          </w:p>
          <w:bookmarkEnd w:id="11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а) идентификатор справочника (классификатора)</w:t>
            </w:r>
          </w:p>
          <w:bookmarkEnd w:id="11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13.5. Наименование организационно-правовой формы</w:t>
            </w:r>
          </w:p>
          <w:bookmarkEnd w:id="11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13.6. Идентификатор хозяйствующего субъекта</w:t>
            </w:r>
          </w:p>
          <w:bookmarkEnd w:id="11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а) метод идентификации</w:t>
            </w:r>
          </w:p>
          <w:bookmarkEnd w:id="11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13.7. Уникальный идентификационный таможенный номер</w:t>
            </w:r>
          </w:p>
          <w:bookmarkEnd w:id="11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а) код страны</w:t>
            </w:r>
          </w:p>
          <w:bookmarkEnd w:id="11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б) идентификатор справочника (классификатора)</w:t>
            </w:r>
          </w:p>
          <w:bookmarkEnd w:id="11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13.8. Идентификатор налогоплательщика</w:t>
            </w:r>
          </w:p>
          <w:bookmarkEnd w:id="11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13.9. Код причины постановки на учет</w:t>
            </w:r>
          </w:p>
          <w:bookmarkEnd w:id="12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13.10. Идентификатор физического лица</w:t>
            </w:r>
          </w:p>
          <w:bookmarkEnd w:id="121"/>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13.11. Удостоверение личности</w:t>
            </w:r>
          </w:p>
          <w:bookmarkEnd w:id="122"/>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M.CDT.00062</w:t>
            </w:r>
          </w:p>
          <w:bookmarkEnd w:id="12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20"/>
              <w:ind w:left="20"/>
              <w:jc w:val="both"/>
            </w:pPr>
            <w:r>
              <w:rPr>
                <w:rFonts w:ascii="Times New Roman"/>
                <w:b w:val="false"/>
                <w:i w:val="false"/>
                <w:color w:val="000000"/>
                <w:sz w:val="20"/>
              </w:rPr>
              <w:t>
13.11.1. Код страны</w:t>
            </w:r>
          </w:p>
          <w:bookmarkEnd w:id="12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20"/>
              <w:ind w:left="20"/>
              <w:jc w:val="both"/>
            </w:pPr>
            <w:r>
              <w:rPr>
                <w:rFonts w:ascii="Times New Roman"/>
                <w:b w:val="false"/>
                <w:i w:val="false"/>
                <w:color w:val="000000"/>
                <w:sz w:val="20"/>
              </w:rPr>
              <w:t>
а) идентификатор справочника (классификатора)</w:t>
            </w:r>
          </w:p>
          <w:bookmarkEnd w:id="12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6"/>
          <w:p>
            <w:pPr>
              <w:spacing w:after="20"/>
              <w:ind w:left="20"/>
              <w:jc w:val="both"/>
            </w:pPr>
            <w:r>
              <w:rPr>
                <w:rFonts w:ascii="Times New Roman"/>
                <w:b w:val="false"/>
                <w:i w:val="false"/>
                <w:color w:val="000000"/>
                <w:sz w:val="20"/>
              </w:rPr>
              <w:t>
13.11.2. Код вида документа, удостоверяющего личность</w:t>
            </w:r>
          </w:p>
          <w:bookmarkEnd w:id="126"/>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а) идентификатор справочника (классификатора)</w:t>
            </w:r>
          </w:p>
          <w:bookmarkEnd w:id="1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13.11.3. Наименование вида документа</w:t>
            </w:r>
          </w:p>
          <w:bookmarkEnd w:id="128"/>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13.11.4. Серия документа</w:t>
            </w:r>
          </w:p>
          <w:bookmarkEnd w:id="129"/>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13.11.5. Номер документа</w:t>
            </w:r>
          </w:p>
          <w:bookmarkEnd w:id="130"/>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13.11.6. Дата документа</w:t>
            </w:r>
          </w:p>
          <w:bookmarkEnd w:id="131"/>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13.11.7. Дата истечения срока действия документа</w:t>
            </w:r>
          </w:p>
          <w:bookmarkEnd w:id="132"/>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13.11.8. Идентификатор уполномоченного органа</w:t>
            </w:r>
          </w:p>
          <w:bookmarkEnd w:id="133"/>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13.11.9. Наименование уполномоченного органа</w:t>
            </w:r>
          </w:p>
          <w:bookmarkEnd w:id="134"/>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13.12. Адрес</w:t>
            </w:r>
          </w:p>
          <w:bookmarkEnd w:id="135"/>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M.CDT.00064</w:t>
            </w:r>
          </w:p>
          <w:bookmarkEnd w:id="13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13.12.1. Код вида адреса</w:t>
            </w:r>
          </w:p>
          <w:bookmarkEnd w:id="137"/>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13.12.2. Код страны</w:t>
            </w:r>
          </w:p>
          <w:bookmarkEnd w:id="138"/>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а) идентификатор справочника (классификатора)</w:t>
            </w:r>
          </w:p>
          <w:bookmarkEnd w:id="13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13.12.3. Код территории</w:t>
            </w:r>
          </w:p>
          <w:bookmarkEnd w:id="140"/>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13.12.4. Регион</w:t>
            </w:r>
          </w:p>
          <w:bookmarkEnd w:id="141"/>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13.12.5. Район</w:t>
            </w:r>
          </w:p>
          <w:bookmarkEnd w:id="142"/>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13.12.6. Город</w:t>
            </w:r>
          </w:p>
          <w:bookmarkEnd w:id="143"/>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13.12.7. Населенный пункт</w:t>
            </w:r>
          </w:p>
          <w:bookmarkEnd w:id="144"/>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13.12.8. Улица</w:t>
            </w:r>
          </w:p>
          <w:bookmarkEnd w:id="145"/>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13.12.9. Номер дома</w:t>
            </w:r>
          </w:p>
          <w:bookmarkEnd w:id="146"/>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13.12.10. Номер помещения</w:t>
            </w:r>
          </w:p>
          <w:bookmarkEnd w:id="147"/>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13.12.11. Почтовый индекс</w:t>
            </w:r>
          </w:p>
          <w:bookmarkEnd w:id="148"/>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13.12.12. Номер абонентского ящика</w:t>
            </w:r>
          </w:p>
          <w:bookmarkEnd w:id="149"/>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13.13. Контактный реквизит</w:t>
            </w:r>
          </w:p>
          <w:bookmarkEnd w:id="150"/>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M.CDT.00003</w:t>
            </w:r>
          </w:p>
          <w:bookmarkEnd w:id="1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13.13.1. Код вида связи</w:t>
            </w:r>
          </w:p>
          <w:bookmarkEnd w:id="152"/>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13.13.2. Наименование вида связи</w:t>
            </w:r>
          </w:p>
          <w:bookmarkEnd w:id="153"/>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13.13.3. Идентификатор канала связи</w:t>
            </w:r>
          </w:p>
          <w:bookmarkEnd w:id="154"/>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13.14. Обособленное подразделение</w:t>
            </w:r>
          </w:p>
          <w:bookmarkEnd w:id="155"/>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M.CA.CDT.00298</w:t>
            </w:r>
          </w:p>
          <w:bookmarkEnd w:id="1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13.14.1. Код страны</w:t>
            </w:r>
          </w:p>
          <w:bookmarkEnd w:id="157"/>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а) идентификатор справочника (классификатора)</w:t>
            </w:r>
          </w:p>
          <w:bookmarkEnd w:id="15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13.14.2. Наименование субъекта</w:t>
            </w:r>
          </w:p>
          <w:bookmarkEnd w:id="159"/>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0"/>
          <w:p>
            <w:pPr>
              <w:spacing w:after="20"/>
              <w:ind w:left="20"/>
              <w:jc w:val="both"/>
            </w:pPr>
            <w:r>
              <w:rPr>
                <w:rFonts w:ascii="Times New Roman"/>
                <w:b w:val="false"/>
                <w:i w:val="false"/>
                <w:color w:val="000000"/>
                <w:sz w:val="20"/>
              </w:rPr>
              <w:t>
13.14.3. Краткое наименование субъекта</w:t>
            </w:r>
          </w:p>
          <w:bookmarkEnd w:id="160"/>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13.14.4. Код организационно-правовой формы</w:t>
            </w:r>
          </w:p>
          <w:bookmarkEnd w:id="161"/>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2"/>
          <w:p>
            <w:pPr>
              <w:spacing w:after="20"/>
              <w:ind w:left="20"/>
              <w:jc w:val="both"/>
            </w:pPr>
            <w:r>
              <w:rPr>
                <w:rFonts w:ascii="Times New Roman"/>
                <w:b w:val="false"/>
                <w:i w:val="false"/>
                <w:color w:val="000000"/>
                <w:sz w:val="20"/>
              </w:rPr>
              <w:t>
а) идентификатор справочника (классификатора)</w:t>
            </w:r>
          </w:p>
          <w:bookmarkEnd w:id="16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13.14.5. Наименование организационно-правовой формы</w:t>
            </w:r>
          </w:p>
          <w:bookmarkEnd w:id="163"/>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4"/>
          <w:p>
            <w:pPr>
              <w:spacing w:after="20"/>
              <w:ind w:left="20"/>
              <w:jc w:val="both"/>
            </w:pPr>
            <w:r>
              <w:rPr>
                <w:rFonts w:ascii="Times New Roman"/>
                <w:b w:val="false"/>
                <w:i w:val="false"/>
                <w:color w:val="000000"/>
                <w:sz w:val="20"/>
              </w:rPr>
              <w:t>
13.14.6. Идентификатор хозяйствующего субъекта</w:t>
            </w:r>
          </w:p>
          <w:bookmarkEnd w:id="164"/>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5"/>
          <w:p>
            <w:pPr>
              <w:spacing w:after="20"/>
              <w:ind w:left="20"/>
              <w:jc w:val="both"/>
            </w:pPr>
            <w:r>
              <w:rPr>
                <w:rFonts w:ascii="Times New Roman"/>
                <w:b w:val="false"/>
                <w:i w:val="false"/>
                <w:color w:val="000000"/>
                <w:sz w:val="20"/>
              </w:rPr>
              <w:t>
а) метод идентификации</w:t>
            </w:r>
          </w:p>
          <w:bookmarkEnd w:id="165"/>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6"/>
          <w:p>
            <w:pPr>
              <w:spacing w:after="20"/>
              <w:ind w:left="20"/>
              <w:jc w:val="both"/>
            </w:pPr>
            <w:r>
              <w:rPr>
                <w:rFonts w:ascii="Times New Roman"/>
                <w:b w:val="false"/>
                <w:i w:val="false"/>
                <w:color w:val="000000"/>
                <w:sz w:val="20"/>
              </w:rPr>
              <w:t>
13.14.7. Уникальный идентификационный таможенный номер</w:t>
            </w:r>
          </w:p>
          <w:bookmarkEnd w:id="166"/>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7"/>
          <w:p>
            <w:pPr>
              <w:spacing w:after="20"/>
              <w:ind w:left="20"/>
              <w:jc w:val="both"/>
            </w:pPr>
            <w:r>
              <w:rPr>
                <w:rFonts w:ascii="Times New Roman"/>
                <w:b w:val="false"/>
                <w:i w:val="false"/>
                <w:color w:val="000000"/>
                <w:sz w:val="20"/>
              </w:rPr>
              <w:t>
а) код страны</w:t>
            </w:r>
          </w:p>
          <w:bookmarkEnd w:id="167"/>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б) идентификатор справочника (классификатора)</w:t>
            </w:r>
          </w:p>
          <w:bookmarkEnd w:id="168"/>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13.14.8. Идентификатор налогоплательщика</w:t>
            </w:r>
          </w:p>
          <w:bookmarkEnd w:id="169"/>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13.14.9. Код причины постановки на учет</w:t>
            </w:r>
          </w:p>
          <w:bookmarkEnd w:id="170"/>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13.14.10. Адрес</w:t>
            </w:r>
          </w:p>
          <w:bookmarkEnd w:id="171"/>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2"/>
          <w:p>
            <w:pPr>
              <w:spacing w:after="20"/>
              <w:ind w:left="20"/>
              <w:jc w:val="both"/>
            </w:pPr>
            <w:r>
              <w:rPr>
                <w:rFonts w:ascii="Times New Roman"/>
                <w:b w:val="false"/>
                <w:i w:val="false"/>
                <w:color w:val="000000"/>
                <w:sz w:val="20"/>
              </w:rPr>
              <w:t>
M.CDT.00064</w:t>
            </w:r>
          </w:p>
          <w:bookmarkEnd w:id="1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3"/>
          <w:p>
            <w:pPr>
              <w:spacing w:after="20"/>
              <w:ind w:left="20"/>
              <w:jc w:val="both"/>
            </w:pPr>
            <w:r>
              <w:rPr>
                <w:rFonts w:ascii="Times New Roman"/>
                <w:b w:val="false"/>
                <w:i w:val="false"/>
                <w:color w:val="000000"/>
                <w:sz w:val="20"/>
              </w:rPr>
              <w:t>
*.1. Код вида адреса</w:t>
            </w:r>
          </w:p>
          <w:bookmarkEnd w:id="173"/>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4"/>
          <w:p>
            <w:pPr>
              <w:spacing w:after="20"/>
              <w:ind w:left="20"/>
              <w:jc w:val="both"/>
            </w:pPr>
            <w:r>
              <w:rPr>
                <w:rFonts w:ascii="Times New Roman"/>
                <w:b w:val="false"/>
                <w:i w:val="false"/>
                <w:color w:val="000000"/>
                <w:sz w:val="20"/>
              </w:rPr>
              <w:t>
*.2. Код страны</w:t>
            </w:r>
          </w:p>
          <w:bookmarkEnd w:id="174"/>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5"/>
          <w:p>
            <w:pPr>
              <w:spacing w:after="20"/>
              <w:ind w:left="20"/>
              <w:jc w:val="both"/>
            </w:pPr>
            <w:r>
              <w:rPr>
                <w:rFonts w:ascii="Times New Roman"/>
                <w:b w:val="false"/>
                <w:i w:val="false"/>
                <w:color w:val="000000"/>
                <w:sz w:val="20"/>
              </w:rPr>
              <w:t>
а) идентификатор справочника (классификатора)</w:t>
            </w:r>
          </w:p>
          <w:bookmarkEnd w:id="17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6"/>
          <w:p>
            <w:pPr>
              <w:spacing w:after="20"/>
              <w:ind w:left="20"/>
              <w:jc w:val="both"/>
            </w:pPr>
            <w:r>
              <w:rPr>
                <w:rFonts w:ascii="Times New Roman"/>
                <w:b w:val="false"/>
                <w:i w:val="false"/>
                <w:color w:val="000000"/>
                <w:sz w:val="20"/>
              </w:rPr>
              <w:t>
*.3. Код территории</w:t>
            </w:r>
          </w:p>
          <w:bookmarkEnd w:id="176"/>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7"/>
          <w:p>
            <w:pPr>
              <w:spacing w:after="20"/>
              <w:ind w:left="20"/>
              <w:jc w:val="both"/>
            </w:pPr>
            <w:r>
              <w:rPr>
                <w:rFonts w:ascii="Times New Roman"/>
                <w:b w:val="false"/>
                <w:i w:val="false"/>
                <w:color w:val="000000"/>
                <w:sz w:val="20"/>
              </w:rPr>
              <w:t>
*.4. Регион</w:t>
            </w:r>
          </w:p>
          <w:bookmarkEnd w:id="177"/>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8"/>
          <w:p>
            <w:pPr>
              <w:spacing w:after="20"/>
              <w:ind w:left="20"/>
              <w:jc w:val="both"/>
            </w:pPr>
            <w:r>
              <w:rPr>
                <w:rFonts w:ascii="Times New Roman"/>
                <w:b w:val="false"/>
                <w:i w:val="false"/>
                <w:color w:val="000000"/>
                <w:sz w:val="20"/>
              </w:rPr>
              <w:t>
*.5. Район</w:t>
            </w:r>
          </w:p>
          <w:bookmarkEnd w:id="178"/>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9"/>
          <w:p>
            <w:pPr>
              <w:spacing w:after="20"/>
              <w:ind w:left="20"/>
              <w:jc w:val="both"/>
            </w:pPr>
            <w:r>
              <w:rPr>
                <w:rFonts w:ascii="Times New Roman"/>
                <w:b w:val="false"/>
                <w:i w:val="false"/>
                <w:color w:val="000000"/>
                <w:sz w:val="20"/>
              </w:rPr>
              <w:t>
*.6. Город</w:t>
            </w:r>
          </w:p>
          <w:bookmarkEnd w:id="179"/>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0"/>
          <w:p>
            <w:pPr>
              <w:spacing w:after="20"/>
              <w:ind w:left="20"/>
              <w:jc w:val="both"/>
            </w:pPr>
            <w:r>
              <w:rPr>
                <w:rFonts w:ascii="Times New Roman"/>
                <w:b w:val="false"/>
                <w:i w:val="false"/>
                <w:color w:val="000000"/>
                <w:sz w:val="20"/>
              </w:rPr>
              <w:t>
*.7. Населенный пункт</w:t>
            </w:r>
          </w:p>
          <w:bookmarkEnd w:id="180"/>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1"/>
          <w:p>
            <w:pPr>
              <w:spacing w:after="20"/>
              <w:ind w:left="20"/>
              <w:jc w:val="both"/>
            </w:pPr>
            <w:r>
              <w:rPr>
                <w:rFonts w:ascii="Times New Roman"/>
                <w:b w:val="false"/>
                <w:i w:val="false"/>
                <w:color w:val="000000"/>
                <w:sz w:val="20"/>
              </w:rPr>
              <w:t>
*.8. Улица</w:t>
            </w:r>
          </w:p>
          <w:bookmarkEnd w:id="181"/>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2"/>
          <w:p>
            <w:pPr>
              <w:spacing w:after="20"/>
              <w:ind w:left="20"/>
              <w:jc w:val="both"/>
            </w:pPr>
            <w:r>
              <w:rPr>
                <w:rFonts w:ascii="Times New Roman"/>
                <w:b w:val="false"/>
                <w:i w:val="false"/>
                <w:color w:val="000000"/>
                <w:sz w:val="20"/>
              </w:rPr>
              <w:t>
*.9. Номер дома</w:t>
            </w:r>
          </w:p>
          <w:bookmarkEnd w:id="182"/>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3"/>
          <w:p>
            <w:pPr>
              <w:spacing w:after="20"/>
              <w:ind w:left="20"/>
              <w:jc w:val="both"/>
            </w:pPr>
            <w:r>
              <w:rPr>
                <w:rFonts w:ascii="Times New Roman"/>
                <w:b w:val="false"/>
                <w:i w:val="false"/>
                <w:color w:val="000000"/>
                <w:sz w:val="20"/>
              </w:rPr>
              <w:t>
*.10. Номер помещения</w:t>
            </w:r>
          </w:p>
          <w:bookmarkEnd w:id="183"/>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4"/>
          <w:p>
            <w:pPr>
              <w:spacing w:after="20"/>
              <w:ind w:left="20"/>
              <w:jc w:val="both"/>
            </w:pPr>
            <w:r>
              <w:rPr>
                <w:rFonts w:ascii="Times New Roman"/>
                <w:b w:val="false"/>
                <w:i w:val="false"/>
                <w:color w:val="000000"/>
                <w:sz w:val="20"/>
              </w:rPr>
              <w:t>
*.11. Почтовый индекс</w:t>
            </w:r>
          </w:p>
          <w:bookmarkEnd w:id="184"/>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5"/>
          <w:p>
            <w:pPr>
              <w:spacing w:after="20"/>
              <w:ind w:left="20"/>
              <w:jc w:val="both"/>
            </w:pPr>
            <w:r>
              <w:rPr>
                <w:rFonts w:ascii="Times New Roman"/>
                <w:b w:val="false"/>
                <w:i w:val="false"/>
                <w:color w:val="000000"/>
                <w:sz w:val="20"/>
              </w:rPr>
              <w:t>
*.12. Номер абонентского ящика</w:t>
            </w:r>
          </w:p>
          <w:bookmarkEnd w:id="185"/>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6"/>
          <w:p>
            <w:pPr>
              <w:spacing w:after="20"/>
              <w:ind w:left="20"/>
              <w:jc w:val="both"/>
            </w:pPr>
            <w:r>
              <w:rPr>
                <w:rFonts w:ascii="Times New Roman"/>
                <w:b w:val="false"/>
                <w:i w:val="false"/>
                <w:color w:val="000000"/>
                <w:sz w:val="20"/>
              </w:rPr>
              <w:t>
13.14.11. Контактный реквизит</w:t>
            </w:r>
          </w:p>
          <w:bookmarkEnd w:id="186"/>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7"/>
          <w:p>
            <w:pPr>
              <w:spacing w:after="20"/>
              <w:ind w:left="20"/>
              <w:jc w:val="both"/>
            </w:pPr>
            <w:r>
              <w:rPr>
                <w:rFonts w:ascii="Times New Roman"/>
                <w:b w:val="false"/>
                <w:i w:val="false"/>
                <w:color w:val="000000"/>
                <w:sz w:val="20"/>
              </w:rPr>
              <w:t>
M.CDT.00003</w:t>
            </w:r>
          </w:p>
          <w:bookmarkEnd w:id="18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8"/>
          <w:p>
            <w:pPr>
              <w:spacing w:after="20"/>
              <w:ind w:left="20"/>
              <w:jc w:val="both"/>
            </w:pPr>
            <w:r>
              <w:rPr>
                <w:rFonts w:ascii="Times New Roman"/>
                <w:b w:val="false"/>
                <w:i w:val="false"/>
                <w:color w:val="000000"/>
                <w:sz w:val="20"/>
              </w:rPr>
              <w:t>
*.1. Код вида связи</w:t>
            </w:r>
          </w:p>
          <w:bookmarkEnd w:id="188"/>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9"/>
          <w:p>
            <w:pPr>
              <w:spacing w:after="20"/>
              <w:ind w:left="20"/>
              <w:jc w:val="both"/>
            </w:pPr>
            <w:r>
              <w:rPr>
                <w:rFonts w:ascii="Times New Roman"/>
                <w:b w:val="false"/>
                <w:i w:val="false"/>
                <w:color w:val="000000"/>
                <w:sz w:val="20"/>
              </w:rPr>
              <w:t>
*.2. Наименование вида связи</w:t>
            </w:r>
          </w:p>
          <w:bookmarkEnd w:id="18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0"/>
          <w:p>
            <w:pPr>
              <w:spacing w:after="20"/>
              <w:ind w:left="20"/>
              <w:jc w:val="both"/>
            </w:pPr>
            <w:r>
              <w:rPr>
                <w:rFonts w:ascii="Times New Roman"/>
                <w:b w:val="false"/>
                <w:i w:val="false"/>
                <w:color w:val="000000"/>
                <w:sz w:val="20"/>
              </w:rPr>
              <w:t>
*.3. Идентификатор канала связи</w:t>
            </w:r>
          </w:p>
          <w:bookmarkEnd w:id="190"/>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13.15. Документ, подтверждающий включение лица в реестр</w:t>
            </w:r>
          </w:p>
          <w:bookmarkEnd w:id="191"/>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M.CA.CDT.00303</w:t>
            </w:r>
          </w:p>
          <w:bookmarkEnd w:id="1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3"/>
          <w:p>
            <w:pPr>
              <w:spacing w:after="20"/>
              <w:ind w:left="20"/>
              <w:jc w:val="both"/>
            </w:pPr>
            <w:r>
              <w:rPr>
                <w:rFonts w:ascii="Times New Roman"/>
                <w:b w:val="false"/>
                <w:i w:val="false"/>
                <w:color w:val="000000"/>
                <w:sz w:val="20"/>
              </w:rPr>
              <w:t>
13.15.1. Код вида документа</w:t>
            </w:r>
          </w:p>
          <w:bookmarkEnd w:id="193"/>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4"/>
          <w:p>
            <w:pPr>
              <w:spacing w:after="20"/>
              <w:ind w:left="20"/>
              <w:jc w:val="both"/>
            </w:pPr>
            <w:r>
              <w:rPr>
                <w:rFonts w:ascii="Times New Roman"/>
                <w:b w:val="false"/>
                <w:i w:val="false"/>
                <w:color w:val="000000"/>
                <w:sz w:val="20"/>
              </w:rPr>
              <w:t>
а) идентификатор справочника (классификатора)</w:t>
            </w:r>
          </w:p>
          <w:bookmarkEnd w:id="19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5"/>
          <w:p>
            <w:pPr>
              <w:spacing w:after="20"/>
              <w:ind w:left="20"/>
              <w:jc w:val="both"/>
            </w:pPr>
            <w:r>
              <w:rPr>
                <w:rFonts w:ascii="Times New Roman"/>
                <w:b w:val="false"/>
                <w:i w:val="false"/>
                <w:color w:val="000000"/>
                <w:sz w:val="20"/>
              </w:rPr>
              <w:t>
13.15.2. Код страны</w:t>
            </w:r>
          </w:p>
          <w:bookmarkEnd w:id="19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а) идентификатор справочника (классификатора)</w:t>
            </w:r>
          </w:p>
          <w:bookmarkEnd w:id="19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197"/>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13.15.4. Код признака перерегистрации документа</w:t>
            </w:r>
          </w:p>
          <w:bookmarkEnd w:id="198"/>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13.15.5. Код типа свидетельства</w:t>
            </w:r>
          </w:p>
          <w:bookmarkEnd w:id="199"/>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13.16. Признак совпадения сведений</w:t>
            </w:r>
          </w:p>
          <w:bookmarkEnd w:id="200"/>
          <w:p>
            <w:pPr>
              <w:spacing w:after="20"/>
              <w:ind w:left="20"/>
              <w:jc w:val="both"/>
            </w:pPr>
            <w:r>
              <w:rPr>
                <w:rFonts w:ascii="Times New Roman"/>
                <w:b w:val="false"/>
                <w:i w:val="false"/>
                <w:color w:val="000000"/>
                <w:sz w:val="20"/>
              </w:rPr>
              <w:t>
(casdo:‌Equal‌Indicator)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(несовпадения) сведений со сведениями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201"/>
          <w:p>
            <w:pPr>
              <w:spacing w:after="20"/>
              <w:ind w:left="20"/>
              <w:jc w:val="both"/>
            </w:pPr>
            <w:r>
              <w:rPr>
                <w:rFonts w:ascii="Times New Roman"/>
                <w:b w:val="false"/>
                <w:i w:val="false"/>
                <w:color w:val="000000"/>
                <w:sz w:val="20"/>
              </w:rPr>
              <w:t>
(casdo:‌Exchange‌Post‌Office‌Code)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учреждения обмена (подачи) международных почтовых отправлений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13.18. Код особенности указанных сведений</w:t>
            </w:r>
          </w:p>
          <w:bookmarkEnd w:id="202"/>
          <w:p>
            <w:pPr>
              <w:spacing w:after="20"/>
              <w:ind w:left="20"/>
              <w:jc w:val="both"/>
            </w:pPr>
            <w:r>
              <w:rPr>
                <w:rFonts w:ascii="Times New Roman"/>
                <w:b w:val="false"/>
                <w:i w:val="false"/>
                <w:color w:val="000000"/>
                <w:sz w:val="20"/>
              </w:rPr>
              <w:t>
(casdo:‌Subject‌Additional‌Code)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сведений о субъекте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14. Декларант (заявитель)</w:t>
            </w:r>
          </w:p>
          <w:bookmarkEnd w:id="203"/>
          <w:p>
            <w:pPr>
              <w:spacing w:after="20"/>
              <w:ind w:left="20"/>
              <w:jc w:val="both"/>
            </w:pPr>
            <w:r>
              <w:rPr>
                <w:rFonts w:ascii="Times New Roman"/>
                <w:b w:val="false"/>
                <w:i w:val="false"/>
                <w:color w:val="000000"/>
                <w:sz w:val="20"/>
              </w:rPr>
              <w:t>
(cacdo:‌Declarant‌Details)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(заявителе)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M.CA.CDT.00457</w:t>
            </w:r>
          </w:p>
          <w:bookmarkEnd w:id="20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14.1. Код страны</w:t>
            </w:r>
          </w:p>
          <w:bookmarkEnd w:id="20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а) идентификатор справочника (классификатора)</w:t>
            </w:r>
          </w:p>
          <w:bookmarkEnd w:id="20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14.2. Наименование субъекта</w:t>
            </w:r>
          </w:p>
          <w:bookmarkEnd w:id="207"/>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8"/>
          <w:p>
            <w:pPr>
              <w:spacing w:after="20"/>
              <w:ind w:left="20"/>
              <w:jc w:val="both"/>
            </w:pPr>
            <w:r>
              <w:rPr>
                <w:rFonts w:ascii="Times New Roman"/>
                <w:b w:val="false"/>
                <w:i w:val="false"/>
                <w:color w:val="000000"/>
                <w:sz w:val="20"/>
              </w:rPr>
              <w:t>
14.3. Краткое наименование субъекта</w:t>
            </w:r>
          </w:p>
          <w:bookmarkEnd w:id="208"/>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9"/>
          <w:p>
            <w:pPr>
              <w:spacing w:after="20"/>
              <w:ind w:left="20"/>
              <w:jc w:val="both"/>
            </w:pPr>
            <w:r>
              <w:rPr>
                <w:rFonts w:ascii="Times New Roman"/>
                <w:b w:val="false"/>
                <w:i w:val="false"/>
                <w:color w:val="000000"/>
                <w:sz w:val="20"/>
              </w:rPr>
              <w:t>
14.4. Код организационно-правовой формы</w:t>
            </w:r>
          </w:p>
          <w:bookmarkEnd w:id="209"/>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0"/>
          <w:p>
            <w:pPr>
              <w:spacing w:after="20"/>
              <w:ind w:left="20"/>
              <w:jc w:val="both"/>
            </w:pPr>
            <w:r>
              <w:rPr>
                <w:rFonts w:ascii="Times New Roman"/>
                <w:b w:val="false"/>
                <w:i w:val="false"/>
                <w:color w:val="000000"/>
                <w:sz w:val="20"/>
              </w:rPr>
              <w:t>
а) идентификатор справочника (классификатора)</w:t>
            </w:r>
          </w:p>
          <w:bookmarkEnd w:id="21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1"/>
          <w:p>
            <w:pPr>
              <w:spacing w:after="20"/>
              <w:ind w:left="20"/>
              <w:jc w:val="both"/>
            </w:pPr>
            <w:r>
              <w:rPr>
                <w:rFonts w:ascii="Times New Roman"/>
                <w:b w:val="false"/>
                <w:i w:val="false"/>
                <w:color w:val="000000"/>
                <w:sz w:val="20"/>
              </w:rPr>
              <w:t>
14.5. Наименование организационно-правовой формы</w:t>
            </w:r>
          </w:p>
          <w:bookmarkEnd w:id="211"/>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2"/>
          <w:p>
            <w:pPr>
              <w:spacing w:after="20"/>
              <w:ind w:left="20"/>
              <w:jc w:val="both"/>
            </w:pPr>
            <w:r>
              <w:rPr>
                <w:rFonts w:ascii="Times New Roman"/>
                <w:b w:val="false"/>
                <w:i w:val="false"/>
                <w:color w:val="000000"/>
                <w:sz w:val="20"/>
              </w:rPr>
              <w:t>
14.6. Идентификатор хозяйствующего субъекта</w:t>
            </w:r>
          </w:p>
          <w:bookmarkEnd w:id="212"/>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3"/>
          <w:p>
            <w:pPr>
              <w:spacing w:after="20"/>
              <w:ind w:left="20"/>
              <w:jc w:val="both"/>
            </w:pPr>
            <w:r>
              <w:rPr>
                <w:rFonts w:ascii="Times New Roman"/>
                <w:b w:val="false"/>
                <w:i w:val="false"/>
                <w:color w:val="000000"/>
                <w:sz w:val="20"/>
              </w:rPr>
              <w:t>
а) метод идентификации</w:t>
            </w:r>
          </w:p>
          <w:bookmarkEnd w:id="213"/>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4"/>
          <w:p>
            <w:pPr>
              <w:spacing w:after="20"/>
              <w:ind w:left="20"/>
              <w:jc w:val="both"/>
            </w:pPr>
            <w:r>
              <w:rPr>
                <w:rFonts w:ascii="Times New Roman"/>
                <w:b w:val="false"/>
                <w:i w:val="false"/>
                <w:color w:val="000000"/>
                <w:sz w:val="20"/>
              </w:rPr>
              <w:t>
14.7. Уникальный идентификационный таможенный номер</w:t>
            </w:r>
          </w:p>
          <w:bookmarkEnd w:id="214"/>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5"/>
          <w:p>
            <w:pPr>
              <w:spacing w:after="20"/>
              <w:ind w:left="20"/>
              <w:jc w:val="both"/>
            </w:pPr>
            <w:r>
              <w:rPr>
                <w:rFonts w:ascii="Times New Roman"/>
                <w:b w:val="false"/>
                <w:i w:val="false"/>
                <w:color w:val="000000"/>
                <w:sz w:val="20"/>
              </w:rPr>
              <w:t>
а) код страны</w:t>
            </w:r>
          </w:p>
          <w:bookmarkEnd w:id="215"/>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6"/>
          <w:p>
            <w:pPr>
              <w:spacing w:after="20"/>
              <w:ind w:left="20"/>
              <w:jc w:val="both"/>
            </w:pPr>
            <w:r>
              <w:rPr>
                <w:rFonts w:ascii="Times New Roman"/>
                <w:b w:val="false"/>
                <w:i w:val="false"/>
                <w:color w:val="000000"/>
                <w:sz w:val="20"/>
              </w:rPr>
              <w:t>
б) идентификатор справочника (классификатора)</w:t>
            </w:r>
          </w:p>
          <w:bookmarkEnd w:id="216"/>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7"/>
          <w:p>
            <w:pPr>
              <w:spacing w:after="20"/>
              <w:ind w:left="20"/>
              <w:jc w:val="both"/>
            </w:pPr>
            <w:r>
              <w:rPr>
                <w:rFonts w:ascii="Times New Roman"/>
                <w:b w:val="false"/>
                <w:i w:val="false"/>
                <w:color w:val="000000"/>
                <w:sz w:val="20"/>
              </w:rPr>
              <w:t>
14.8. Идентификатор налогоплательщика</w:t>
            </w:r>
          </w:p>
          <w:bookmarkEnd w:id="217"/>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8"/>
          <w:p>
            <w:pPr>
              <w:spacing w:after="20"/>
              <w:ind w:left="20"/>
              <w:jc w:val="both"/>
            </w:pPr>
            <w:r>
              <w:rPr>
                <w:rFonts w:ascii="Times New Roman"/>
                <w:b w:val="false"/>
                <w:i w:val="false"/>
                <w:color w:val="000000"/>
                <w:sz w:val="20"/>
              </w:rPr>
              <w:t>
14.9. Код причины постановки на учет</w:t>
            </w:r>
          </w:p>
          <w:bookmarkEnd w:id="218"/>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9"/>
          <w:p>
            <w:pPr>
              <w:spacing w:after="20"/>
              <w:ind w:left="20"/>
              <w:jc w:val="both"/>
            </w:pPr>
            <w:r>
              <w:rPr>
                <w:rFonts w:ascii="Times New Roman"/>
                <w:b w:val="false"/>
                <w:i w:val="false"/>
                <w:color w:val="000000"/>
                <w:sz w:val="20"/>
              </w:rPr>
              <w:t>
14.10. Идентификатор физического лица</w:t>
            </w:r>
          </w:p>
          <w:bookmarkEnd w:id="219"/>
          <w:p>
            <w:pPr>
              <w:spacing w:after="20"/>
              <w:ind w:left="20"/>
              <w:jc w:val="both"/>
            </w:pPr>
            <w:r>
              <w:rPr>
                <w:rFonts w:ascii="Times New Roman"/>
                <w:b w:val="false"/>
                <w:i w:val="false"/>
                <w:color w:val="000000"/>
                <w:sz w:val="20"/>
              </w:rPr>
              <w:t>
(casdo:‌Person‌Id)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0"/>
          <w:p>
            <w:pPr>
              <w:spacing w:after="20"/>
              <w:ind w:left="20"/>
              <w:jc w:val="both"/>
            </w:pPr>
            <w:r>
              <w:rPr>
                <w:rFonts w:ascii="Times New Roman"/>
                <w:b w:val="false"/>
                <w:i w:val="false"/>
                <w:color w:val="000000"/>
                <w:sz w:val="20"/>
              </w:rPr>
              <w:t>
14.11. Удостоверение личности</w:t>
            </w:r>
          </w:p>
          <w:bookmarkEnd w:id="220"/>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1"/>
          <w:p>
            <w:pPr>
              <w:spacing w:after="20"/>
              <w:ind w:left="20"/>
              <w:jc w:val="both"/>
            </w:pPr>
            <w:r>
              <w:rPr>
                <w:rFonts w:ascii="Times New Roman"/>
                <w:b w:val="false"/>
                <w:i w:val="false"/>
                <w:color w:val="000000"/>
                <w:sz w:val="20"/>
              </w:rPr>
              <w:t>
M.CDT.00062</w:t>
            </w:r>
          </w:p>
          <w:bookmarkEnd w:id="2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2"/>
          <w:p>
            <w:pPr>
              <w:spacing w:after="20"/>
              <w:ind w:left="20"/>
              <w:jc w:val="both"/>
            </w:pPr>
            <w:r>
              <w:rPr>
                <w:rFonts w:ascii="Times New Roman"/>
                <w:b w:val="false"/>
                <w:i w:val="false"/>
                <w:color w:val="000000"/>
                <w:sz w:val="20"/>
              </w:rPr>
              <w:t>
14.11.1. Код страны</w:t>
            </w:r>
          </w:p>
          <w:bookmarkEnd w:id="222"/>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3"/>
          <w:p>
            <w:pPr>
              <w:spacing w:after="20"/>
              <w:ind w:left="20"/>
              <w:jc w:val="both"/>
            </w:pPr>
            <w:r>
              <w:rPr>
                <w:rFonts w:ascii="Times New Roman"/>
                <w:b w:val="false"/>
                <w:i w:val="false"/>
                <w:color w:val="000000"/>
                <w:sz w:val="20"/>
              </w:rPr>
              <w:t>
а) идентификатор справочника (классификатора)</w:t>
            </w:r>
          </w:p>
          <w:bookmarkEnd w:id="22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4"/>
          <w:p>
            <w:pPr>
              <w:spacing w:after="20"/>
              <w:ind w:left="20"/>
              <w:jc w:val="both"/>
            </w:pPr>
            <w:r>
              <w:rPr>
                <w:rFonts w:ascii="Times New Roman"/>
                <w:b w:val="false"/>
                <w:i w:val="false"/>
                <w:color w:val="000000"/>
                <w:sz w:val="20"/>
              </w:rPr>
              <w:t>
14.11.2. Код вида документа, удостоверяющего личность</w:t>
            </w:r>
          </w:p>
          <w:bookmarkEnd w:id="224"/>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5"/>
          <w:p>
            <w:pPr>
              <w:spacing w:after="20"/>
              <w:ind w:left="20"/>
              <w:jc w:val="both"/>
            </w:pPr>
            <w:r>
              <w:rPr>
                <w:rFonts w:ascii="Times New Roman"/>
                <w:b w:val="false"/>
                <w:i w:val="false"/>
                <w:color w:val="000000"/>
                <w:sz w:val="20"/>
              </w:rPr>
              <w:t>
а) идентификатор справочника (классификатора)</w:t>
            </w:r>
          </w:p>
          <w:bookmarkEnd w:id="22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6"/>
          <w:p>
            <w:pPr>
              <w:spacing w:after="20"/>
              <w:ind w:left="20"/>
              <w:jc w:val="both"/>
            </w:pPr>
            <w:r>
              <w:rPr>
                <w:rFonts w:ascii="Times New Roman"/>
                <w:b w:val="false"/>
                <w:i w:val="false"/>
                <w:color w:val="000000"/>
                <w:sz w:val="20"/>
              </w:rPr>
              <w:t>
14.11.3. Наименование вида документа</w:t>
            </w:r>
          </w:p>
          <w:bookmarkEnd w:id="226"/>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7"/>
          <w:p>
            <w:pPr>
              <w:spacing w:after="20"/>
              <w:ind w:left="20"/>
              <w:jc w:val="both"/>
            </w:pPr>
            <w:r>
              <w:rPr>
                <w:rFonts w:ascii="Times New Roman"/>
                <w:b w:val="false"/>
                <w:i w:val="false"/>
                <w:color w:val="000000"/>
                <w:sz w:val="20"/>
              </w:rPr>
              <w:t>
14.11.4. Серия документа</w:t>
            </w:r>
          </w:p>
          <w:bookmarkEnd w:id="227"/>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8"/>
          <w:p>
            <w:pPr>
              <w:spacing w:after="20"/>
              <w:ind w:left="20"/>
              <w:jc w:val="both"/>
            </w:pPr>
            <w:r>
              <w:rPr>
                <w:rFonts w:ascii="Times New Roman"/>
                <w:b w:val="false"/>
                <w:i w:val="false"/>
                <w:color w:val="000000"/>
                <w:sz w:val="20"/>
              </w:rPr>
              <w:t>
14.11.5. Номер документа</w:t>
            </w:r>
          </w:p>
          <w:bookmarkEnd w:id="228"/>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9"/>
          <w:p>
            <w:pPr>
              <w:spacing w:after="20"/>
              <w:ind w:left="20"/>
              <w:jc w:val="both"/>
            </w:pPr>
            <w:r>
              <w:rPr>
                <w:rFonts w:ascii="Times New Roman"/>
                <w:b w:val="false"/>
                <w:i w:val="false"/>
                <w:color w:val="000000"/>
                <w:sz w:val="20"/>
              </w:rPr>
              <w:t>
14.11.6. Дата документа</w:t>
            </w:r>
          </w:p>
          <w:bookmarkEnd w:id="22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0"/>
          <w:p>
            <w:pPr>
              <w:spacing w:after="20"/>
              <w:ind w:left="20"/>
              <w:jc w:val="both"/>
            </w:pPr>
            <w:r>
              <w:rPr>
                <w:rFonts w:ascii="Times New Roman"/>
                <w:b w:val="false"/>
                <w:i w:val="false"/>
                <w:color w:val="000000"/>
                <w:sz w:val="20"/>
              </w:rPr>
              <w:t>
14.11.7. Дата истечения срока действия документа</w:t>
            </w:r>
          </w:p>
          <w:bookmarkEnd w:id="230"/>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1"/>
          <w:p>
            <w:pPr>
              <w:spacing w:after="20"/>
              <w:ind w:left="20"/>
              <w:jc w:val="both"/>
            </w:pPr>
            <w:r>
              <w:rPr>
                <w:rFonts w:ascii="Times New Roman"/>
                <w:b w:val="false"/>
                <w:i w:val="false"/>
                <w:color w:val="000000"/>
                <w:sz w:val="20"/>
              </w:rPr>
              <w:t>
14.11.8. Идентификатор уполномоченного органа</w:t>
            </w:r>
          </w:p>
          <w:bookmarkEnd w:id="231"/>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2"/>
          <w:p>
            <w:pPr>
              <w:spacing w:after="20"/>
              <w:ind w:left="20"/>
              <w:jc w:val="both"/>
            </w:pPr>
            <w:r>
              <w:rPr>
                <w:rFonts w:ascii="Times New Roman"/>
                <w:b w:val="false"/>
                <w:i w:val="false"/>
                <w:color w:val="000000"/>
                <w:sz w:val="20"/>
              </w:rPr>
              <w:t>
14.11.9. Наименование уполномоченного органа</w:t>
            </w:r>
          </w:p>
          <w:bookmarkEnd w:id="232"/>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3"/>
          <w:p>
            <w:pPr>
              <w:spacing w:after="20"/>
              <w:ind w:left="20"/>
              <w:jc w:val="both"/>
            </w:pPr>
            <w:r>
              <w:rPr>
                <w:rFonts w:ascii="Times New Roman"/>
                <w:b w:val="false"/>
                <w:i w:val="false"/>
                <w:color w:val="000000"/>
                <w:sz w:val="20"/>
              </w:rPr>
              <w:t>
14.12. Адрес</w:t>
            </w:r>
          </w:p>
          <w:bookmarkEnd w:id="233"/>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4"/>
          <w:p>
            <w:pPr>
              <w:spacing w:after="20"/>
              <w:ind w:left="20"/>
              <w:jc w:val="both"/>
            </w:pPr>
            <w:r>
              <w:rPr>
                <w:rFonts w:ascii="Times New Roman"/>
                <w:b w:val="false"/>
                <w:i w:val="false"/>
                <w:color w:val="000000"/>
                <w:sz w:val="20"/>
              </w:rPr>
              <w:t>
M.CDT.00064</w:t>
            </w:r>
          </w:p>
          <w:bookmarkEnd w:id="2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5"/>
          <w:p>
            <w:pPr>
              <w:spacing w:after="20"/>
              <w:ind w:left="20"/>
              <w:jc w:val="both"/>
            </w:pPr>
            <w:r>
              <w:rPr>
                <w:rFonts w:ascii="Times New Roman"/>
                <w:b w:val="false"/>
                <w:i w:val="false"/>
                <w:color w:val="000000"/>
                <w:sz w:val="20"/>
              </w:rPr>
              <w:t>
14.12.1. Код вида адреса</w:t>
            </w:r>
          </w:p>
          <w:bookmarkEnd w:id="235"/>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6"/>
          <w:p>
            <w:pPr>
              <w:spacing w:after="20"/>
              <w:ind w:left="20"/>
              <w:jc w:val="both"/>
            </w:pPr>
            <w:r>
              <w:rPr>
                <w:rFonts w:ascii="Times New Roman"/>
                <w:b w:val="false"/>
                <w:i w:val="false"/>
                <w:color w:val="000000"/>
                <w:sz w:val="20"/>
              </w:rPr>
              <w:t>
14.12.2. Код страны</w:t>
            </w:r>
          </w:p>
          <w:bookmarkEnd w:id="236"/>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7"/>
          <w:p>
            <w:pPr>
              <w:spacing w:after="20"/>
              <w:ind w:left="20"/>
              <w:jc w:val="both"/>
            </w:pPr>
            <w:r>
              <w:rPr>
                <w:rFonts w:ascii="Times New Roman"/>
                <w:b w:val="false"/>
                <w:i w:val="false"/>
                <w:color w:val="000000"/>
                <w:sz w:val="20"/>
              </w:rPr>
              <w:t>
а) идентификатор справочника (классификатора)</w:t>
            </w:r>
          </w:p>
          <w:bookmarkEnd w:id="23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8"/>
          <w:p>
            <w:pPr>
              <w:spacing w:after="20"/>
              <w:ind w:left="20"/>
              <w:jc w:val="both"/>
            </w:pPr>
            <w:r>
              <w:rPr>
                <w:rFonts w:ascii="Times New Roman"/>
                <w:b w:val="false"/>
                <w:i w:val="false"/>
                <w:color w:val="000000"/>
                <w:sz w:val="20"/>
              </w:rPr>
              <w:t>
14.12.3. Код территории</w:t>
            </w:r>
          </w:p>
          <w:bookmarkEnd w:id="238"/>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9"/>
          <w:p>
            <w:pPr>
              <w:spacing w:after="20"/>
              <w:ind w:left="20"/>
              <w:jc w:val="both"/>
            </w:pPr>
            <w:r>
              <w:rPr>
                <w:rFonts w:ascii="Times New Roman"/>
                <w:b w:val="false"/>
                <w:i w:val="false"/>
                <w:color w:val="000000"/>
                <w:sz w:val="20"/>
              </w:rPr>
              <w:t>
14.12.4. Регион</w:t>
            </w:r>
          </w:p>
          <w:bookmarkEnd w:id="239"/>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0"/>
          <w:p>
            <w:pPr>
              <w:spacing w:after="20"/>
              <w:ind w:left="20"/>
              <w:jc w:val="both"/>
            </w:pPr>
            <w:r>
              <w:rPr>
                <w:rFonts w:ascii="Times New Roman"/>
                <w:b w:val="false"/>
                <w:i w:val="false"/>
                <w:color w:val="000000"/>
                <w:sz w:val="20"/>
              </w:rPr>
              <w:t>
14.12.5. Район</w:t>
            </w:r>
          </w:p>
          <w:bookmarkEnd w:id="240"/>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1"/>
          <w:p>
            <w:pPr>
              <w:spacing w:after="20"/>
              <w:ind w:left="20"/>
              <w:jc w:val="both"/>
            </w:pPr>
            <w:r>
              <w:rPr>
                <w:rFonts w:ascii="Times New Roman"/>
                <w:b w:val="false"/>
                <w:i w:val="false"/>
                <w:color w:val="000000"/>
                <w:sz w:val="20"/>
              </w:rPr>
              <w:t>
14.12.6. Город</w:t>
            </w:r>
          </w:p>
          <w:bookmarkEnd w:id="241"/>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2"/>
          <w:p>
            <w:pPr>
              <w:spacing w:after="20"/>
              <w:ind w:left="20"/>
              <w:jc w:val="both"/>
            </w:pPr>
            <w:r>
              <w:rPr>
                <w:rFonts w:ascii="Times New Roman"/>
                <w:b w:val="false"/>
                <w:i w:val="false"/>
                <w:color w:val="000000"/>
                <w:sz w:val="20"/>
              </w:rPr>
              <w:t>
14.12.7. Населенный пункт</w:t>
            </w:r>
          </w:p>
          <w:bookmarkEnd w:id="242"/>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3"/>
          <w:p>
            <w:pPr>
              <w:spacing w:after="20"/>
              <w:ind w:left="20"/>
              <w:jc w:val="both"/>
            </w:pPr>
            <w:r>
              <w:rPr>
                <w:rFonts w:ascii="Times New Roman"/>
                <w:b w:val="false"/>
                <w:i w:val="false"/>
                <w:color w:val="000000"/>
                <w:sz w:val="20"/>
              </w:rPr>
              <w:t>
14.12.8. Улица</w:t>
            </w:r>
          </w:p>
          <w:bookmarkEnd w:id="243"/>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4"/>
          <w:p>
            <w:pPr>
              <w:spacing w:after="20"/>
              <w:ind w:left="20"/>
              <w:jc w:val="both"/>
            </w:pPr>
            <w:r>
              <w:rPr>
                <w:rFonts w:ascii="Times New Roman"/>
                <w:b w:val="false"/>
                <w:i w:val="false"/>
                <w:color w:val="000000"/>
                <w:sz w:val="20"/>
              </w:rPr>
              <w:t>
14.12.9. Номер дома</w:t>
            </w:r>
          </w:p>
          <w:bookmarkEnd w:id="244"/>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5"/>
          <w:p>
            <w:pPr>
              <w:spacing w:after="20"/>
              <w:ind w:left="20"/>
              <w:jc w:val="both"/>
            </w:pPr>
            <w:r>
              <w:rPr>
                <w:rFonts w:ascii="Times New Roman"/>
                <w:b w:val="false"/>
                <w:i w:val="false"/>
                <w:color w:val="000000"/>
                <w:sz w:val="20"/>
              </w:rPr>
              <w:t>
14.12.10. Номер помещения</w:t>
            </w:r>
          </w:p>
          <w:bookmarkEnd w:id="245"/>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6"/>
          <w:p>
            <w:pPr>
              <w:spacing w:after="20"/>
              <w:ind w:left="20"/>
              <w:jc w:val="both"/>
            </w:pPr>
            <w:r>
              <w:rPr>
                <w:rFonts w:ascii="Times New Roman"/>
                <w:b w:val="false"/>
                <w:i w:val="false"/>
                <w:color w:val="000000"/>
                <w:sz w:val="20"/>
              </w:rPr>
              <w:t>
14.12.11. Почтовый индекс</w:t>
            </w:r>
          </w:p>
          <w:bookmarkEnd w:id="246"/>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7"/>
          <w:p>
            <w:pPr>
              <w:spacing w:after="20"/>
              <w:ind w:left="20"/>
              <w:jc w:val="both"/>
            </w:pPr>
            <w:r>
              <w:rPr>
                <w:rFonts w:ascii="Times New Roman"/>
                <w:b w:val="false"/>
                <w:i w:val="false"/>
                <w:color w:val="000000"/>
                <w:sz w:val="20"/>
              </w:rPr>
              <w:t>
14.12.12. Номер абонентского ящика</w:t>
            </w:r>
          </w:p>
          <w:bookmarkEnd w:id="247"/>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14.13. Контактный реквизит</w:t>
            </w:r>
          </w:p>
          <w:bookmarkEnd w:id="248"/>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9"/>
          <w:p>
            <w:pPr>
              <w:spacing w:after="20"/>
              <w:ind w:left="20"/>
              <w:jc w:val="both"/>
            </w:pPr>
            <w:r>
              <w:rPr>
                <w:rFonts w:ascii="Times New Roman"/>
                <w:b w:val="false"/>
                <w:i w:val="false"/>
                <w:color w:val="000000"/>
                <w:sz w:val="20"/>
              </w:rPr>
              <w:t>
M.CDT.00003</w:t>
            </w:r>
          </w:p>
          <w:bookmarkEnd w:id="2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0"/>
          <w:p>
            <w:pPr>
              <w:spacing w:after="20"/>
              <w:ind w:left="20"/>
              <w:jc w:val="both"/>
            </w:pPr>
            <w:r>
              <w:rPr>
                <w:rFonts w:ascii="Times New Roman"/>
                <w:b w:val="false"/>
                <w:i w:val="false"/>
                <w:color w:val="000000"/>
                <w:sz w:val="20"/>
              </w:rPr>
              <w:t>
14.13.1. Код вида связи</w:t>
            </w:r>
          </w:p>
          <w:bookmarkEnd w:id="250"/>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14.13.2. Наименование вида связи</w:t>
            </w:r>
          </w:p>
          <w:bookmarkEnd w:id="251"/>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2"/>
          <w:p>
            <w:pPr>
              <w:spacing w:after="20"/>
              <w:ind w:left="20"/>
              <w:jc w:val="both"/>
            </w:pPr>
            <w:r>
              <w:rPr>
                <w:rFonts w:ascii="Times New Roman"/>
                <w:b w:val="false"/>
                <w:i w:val="false"/>
                <w:color w:val="000000"/>
                <w:sz w:val="20"/>
              </w:rPr>
              <w:t>
14.13.3. Идентификатор канала связи</w:t>
            </w:r>
          </w:p>
          <w:bookmarkEnd w:id="252"/>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3"/>
          <w:p>
            <w:pPr>
              <w:spacing w:after="20"/>
              <w:ind w:left="20"/>
              <w:jc w:val="both"/>
            </w:pPr>
            <w:r>
              <w:rPr>
                <w:rFonts w:ascii="Times New Roman"/>
                <w:b w:val="false"/>
                <w:i w:val="false"/>
                <w:color w:val="000000"/>
                <w:sz w:val="20"/>
              </w:rPr>
              <w:t>
14.14. Обособленное подразделение</w:t>
            </w:r>
          </w:p>
          <w:bookmarkEnd w:id="253"/>
          <w:p>
            <w:pPr>
              <w:spacing w:after="20"/>
              <w:ind w:left="20"/>
              <w:jc w:val="both"/>
            </w:pPr>
            <w:r>
              <w:rPr>
                <w:rFonts w:ascii="Times New Roman"/>
                <w:b w:val="false"/>
                <w:i w:val="false"/>
                <w:color w:val="000000"/>
                <w:sz w:val="20"/>
              </w:rPr>
              <w:t>
(cacdo:‌Subject‌Branch‌Details)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обособленном подразделении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4"/>
          <w:p>
            <w:pPr>
              <w:spacing w:after="20"/>
              <w:ind w:left="20"/>
              <w:jc w:val="both"/>
            </w:pPr>
            <w:r>
              <w:rPr>
                <w:rFonts w:ascii="Times New Roman"/>
                <w:b w:val="false"/>
                <w:i w:val="false"/>
                <w:color w:val="000000"/>
                <w:sz w:val="20"/>
              </w:rPr>
              <w:t>
M.CA.CDT.00298</w:t>
            </w:r>
          </w:p>
          <w:bookmarkEnd w:id="2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5"/>
          <w:p>
            <w:pPr>
              <w:spacing w:after="20"/>
              <w:ind w:left="20"/>
              <w:jc w:val="both"/>
            </w:pPr>
            <w:r>
              <w:rPr>
                <w:rFonts w:ascii="Times New Roman"/>
                <w:b w:val="false"/>
                <w:i w:val="false"/>
                <w:color w:val="000000"/>
                <w:sz w:val="20"/>
              </w:rPr>
              <w:t>
14.14.1. Код страны</w:t>
            </w:r>
          </w:p>
          <w:bookmarkEnd w:id="25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6"/>
          <w:p>
            <w:pPr>
              <w:spacing w:after="20"/>
              <w:ind w:left="20"/>
              <w:jc w:val="both"/>
            </w:pPr>
            <w:r>
              <w:rPr>
                <w:rFonts w:ascii="Times New Roman"/>
                <w:b w:val="false"/>
                <w:i w:val="false"/>
                <w:color w:val="000000"/>
                <w:sz w:val="20"/>
              </w:rPr>
              <w:t>
а) идентификатор справочника (классификатора)</w:t>
            </w:r>
          </w:p>
          <w:bookmarkEnd w:id="25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7"/>
          <w:p>
            <w:pPr>
              <w:spacing w:after="20"/>
              <w:ind w:left="20"/>
              <w:jc w:val="both"/>
            </w:pPr>
            <w:r>
              <w:rPr>
                <w:rFonts w:ascii="Times New Roman"/>
                <w:b w:val="false"/>
                <w:i w:val="false"/>
                <w:color w:val="000000"/>
                <w:sz w:val="20"/>
              </w:rPr>
              <w:t>
14.14.2. Наименование субъекта</w:t>
            </w:r>
          </w:p>
          <w:bookmarkEnd w:id="257"/>
          <w:p>
            <w:pPr>
              <w:spacing w:after="20"/>
              <w:ind w:left="20"/>
              <w:jc w:val="both"/>
            </w:pPr>
            <w:r>
              <w:rPr>
                <w:rFonts w:ascii="Times New Roman"/>
                <w:b w:val="false"/>
                <w:i w:val="false"/>
                <w:color w:val="000000"/>
                <w:sz w:val="20"/>
              </w:rPr>
              <w:t>
(csdo:‌Subject‌Name)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8"/>
          <w:p>
            <w:pPr>
              <w:spacing w:after="20"/>
              <w:ind w:left="20"/>
              <w:jc w:val="both"/>
            </w:pPr>
            <w:r>
              <w:rPr>
                <w:rFonts w:ascii="Times New Roman"/>
                <w:b w:val="false"/>
                <w:i w:val="false"/>
                <w:color w:val="000000"/>
                <w:sz w:val="20"/>
              </w:rPr>
              <w:t>
14.14.3. Краткое наименование субъекта</w:t>
            </w:r>
          </w:p>
          <w:bookmarkEnd w:id="258"/>
          <w:p>
            <w:pPr>
              <w:spacing w:after="20"/>
              <w:ind w:left="20"/>
              <w:jc w:val="both"/>
            </w:pPr>
            <w:r>
              <w:rPr>
                <w:rFonts w:ascii="Times New Roman"/>
                <w:b w:val="false"/>
                <w:i w:val="false"/>
                <w:color w:val="000000"/>
                <w:sz w:val="20"/>
              </w:rPr>
              <w:t>
(csdo:‌Subject‌Brief‌Name)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9"/>
          <w:p>
            <w:pPr>
              <w:spacing w:after="20"/>
              <w:ind w:left="20"/>
              <w:jc w:val="both"/>
            </w:pPr>
            <w:r>
              <w:rPr>
                <w:rFonts w:ascii="Times New Roman"/>
                <w:b w:val="false"/>
                <w:i w:val="false"/>
                <w:color w:val="000000"/>
                <w:sz w:val="20"/>
              </w:rPr>
              <w:t>
14.14.4. Код организационно-правовой формы</w:t>
            </w:r>
          </w:p>
          <w:bookmarkEnd w:id="259"/>
          <w:p>
            <w:pPr>
              <w:spacing w:after="20"/>
              <w:ind w:left="20"/>
              <w:jc w:val="both"/>
            </w:pPr>
            <w:r>
              <w:rPr>
                <w:rFonts w:ascii="Times New Roman"/>
                <w:b w:val="false"/>
                <w:i w:val="false"/>
                <w:color w:val="000000"/>
                <w:sz w:val="20"/>
              </w:rPr>
              <w:t>
(csdo:‌Business‌Entity‌Type‌Code)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0"/>
          <w:p>
            <w:pPr>
              <w:spacing w:after="20"/>
              <w:ind w:left="20"/>
              <w:jc w:val="both"/>
            </w:pPr>
            <w:r>
              <w:rPr>
                <w:rFonts w:ascii="Times New Roman"/>
                <w:b w:val="false"/>
                <w:i w:val="false"/>
                <w:color w:val="000000"/>
                <w:sz w:val="20"/>
              </w:rPr>
              <w:t>
а) идентификатор справочника (классификатора)</w:t>
            </w:r>
          </w:p>
          <w:bookmarkEnd w:id="260"/>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1"/>
          <w:p>
            <w:pPr>
              <w:spacing w:after="20"/>
              <w:ind w:left="20"/>
              <w:jc w:val="both"/>
            </w:pPr>
            <w:r>
              <w:rPr>
                <w:rFonts w:ascii="Times New Roman"/>
                <w:b w:val="false"/>
                <w:i w:val="false"/>
                <w:color w:val="000000"/>
                <w:sz w:val="20"/>
              </w:rPr>
              <w:t>
14.14.5. Наименование организационно-правовой формы</w:t>
            </w:r>
          </w:p>
          <w:bookmarkEnd w:id="261"/>
          <w:p>
            <w:pPr>
              <w:spacing w:after="20"/>
              <w:ind w:left="20"/>
              <w:jc w:val="both"/>
            </w:pPr>
            <w:r>
              <w:rPr>
                <w:rFonts w:ascii="Times New Roman"/>
                <w:b w:val="false"/>
                <w:i w:val="false"/>
                <w:color w:val="000000"/>
                <w:sz w:val="20"/>
              </w:rPr>
              <w:t>
(csdo:‌Business‌Entity‌Type‌Name)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2"/>
          <w:p>
            <w:pPr>
              <w:spacing w:after="20"/>
              <w:ind w:left="20"/>
              <w:jc w:val="both"/>
            </w:pPr>
            <w:r>
              <w:rPr>
                <w:rFonts w:ascii="Times New Roman"/>
                <w:b w:val="false"/>
                <w:i w:val="false"/>
                <w:color w:val="000000"/>
                <w:sz w:val="20"/>
              </w:rPr>
              <w:t>
14.14.6. Идентификатор хозяйствующего субъекта</w:t>
            </w:r>
          </w:p>
          <w:bookmarkEnd w:id="262"/>
          <w:p>
            <w:pPr>
              <w:spacing w:after="20"/>
              <w:ind w:left="20"/>
              <w:jc w:val="both"/>
            </w:pPr>
            <w:r>
              <w:rPr>
                <w:rFonts w:ascii="Times New Roman"/>
                <w:b w:val="false"/>
                <w:i w:val="false"/>
                <w:color w:val="000000"/>
                <w:sz w:val="20"/>
              </w:rPr>
              <w:t>
(csdo:‌Business‌Entity‌Id)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3"/>
          <w:p>
            <w:pPr>
              <w:spacing w:after="20"/>
              <w:ind w:left="20"/>
              <w:jc w:val="both"/>
            </w:pPr>
            <w:r>
              <w:rPr>
                <w:rFonts w:ascii="Times New Roman"/>
                <w:b w:val="false"/>
                <w:i w:val="false"/>
                <w:color w:val="000000"/>
                <w:sz w:val="20"/>
              </w:rPr>
              <w:t>
а) метод идентификации</w:t>
            </w:r>
          </w:p>
          <w:bookmarkEnd w:id="263"/>
          <w:p>
            <w:pPr>
              <w:spacing w:after="20"/>
              <w:ind w:left="20"/>
              <w:jc w:val="both"/>
            </w:pPr>
            <w:r>
              <w:rPr>
                <w:rFonts w:ascii="Times New Roman"/>
                <w:b w:val="false"/>
                <w:i w:val="false"/>
                <w:color w:val="000000"/>
                <w:sz w:val="20"/>
              </w:rPr>
              <w:t>
(атрибут kind‌Id)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4"/>
          <w:p>
            <w:pPr>
              <w:spacing w:after="20"/>
              <w:ind w:left="20"/>
              <w:jc w:val="both"/>
            </w:pPr>
            <w:r>
              <w:rPr>
                <w:rFonts w:ascii="Times New Roman"/>
                <w:b w:val="false"/>
                <w:i w:val="false"/>
                <w:color w:val="000000"/>
                <w:sz w:val="20"/>
              </w:rPr>
              <w:t>
14.14.7. Уникальный идентификационный таможенный номер</w:t>
            </w:r>
          </w:p>
          <w:bookmarkEnd w:id="264"/>
          <w:p>
            <w:pPr>
              <w:spacing w:after="20"/>
              <w:ind w:left="20"/>
              <w:jc w:val="both"/>
            </w:pPr>
            <w:r>
              <w:rPr>
                <w:rFonts w:ascii="Times New Roman"/>
                <w:b w:val="false"/>
                <w:i w:val="false"/>
                <w:color w:val="000000"/>
                <w:sz w:val="20"/>
              </w:rPr>
              <w:t>
(casdo:‌CAUnique‌Customs‌Number‌Id)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5"/>
          <w:p>
            <w:pPr>
              <w:spacing w:after="20"/>
              <w:ind w:left="20"/>
              <w:jc w:val="both"/>
            </w:pPr>
            <w:r>
              <w:rPr>
                <w:rFonts w:ascii="Times New Roman"/>
                <w:b w:val="false"/>
                <w:i w:val="false"/>
                <w:color w:val="000000"/>
                <w:sz w:val="20"/>
              </w:rPr>
              <w:t>
а) код страны</w:t>
            </w:r>
          </w:p>
          <w:bookmarkEnd w:id="265"/>
          <w:p>
            <w:pPr>
              <w:spacing w:after="20"/>
              <w:ind w:left="20"/>
              <w:jc w:val="both"/>
            </w:pPr>
            <w:r>
              <w:rPr>
                <w:rFonts w:ascii="Times New Roman"/>
                <w:b w:val="false"/>
                <w:i w:val="false"/>
                <w:color w:val="000000"/>
                <w:sz w:val="20"/>
              </w:rPr>
              <w:t>
(атрибут 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6"/>
          <w:p>
            <w:pPr>
              <w:spacing w:after="20"/>
              <w:ind w:left="20"/>
              <w:jc w:val="both"/>
            </w:pPr>
            <w:r>
              <w:rPr>
                <w:rFonts w:ascii="Times New Roman"/>
                <w:b w:val="false"/>
                <w:i w:val="false"/>
                <w:color w:val="000000"/>
                <w:sz w:val="20"/>
              </w:rPr>
              <w:t>
б) идентификатор справочника (классификатора)</w:t>
            </w:r>
          </w:p>
          <w:bookmarkEnd w:id="266"/>
          <w:p>
            <w:pPr>
              <w:spacing w:after="20"/>
              <w:ind w:left="20"/>
              <w:jc w:val="both"/>
            </w:pPr>
            <w:r>
              <w:rPr>
                <w:rFonts w:ascii="Times New Roman"/>
                <w:b w:val="false"/>
                <w:i w:val="false"/>
                <w:color w:val="000000"/>
                <w:sz w:val="20"/>
              </w:rPr>
              <w:t>
(атрибут country‌Code‌List‌Id)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7"/>
          <w:p>
            <w:pPr>
              <w:spacing w:after="20"/>
              <w:ind w:left="20"/>
              <w:jc w:val="both"/>
            </w:pPr>
            <w:r>
              <w:rPr>
                <w:rFonts w:ascii="Times New Roman"/>
                <w:b w:val="false"/>
                <w:i w:val="false"/>
                <w:color w:val="000000"/>
                <w:sz w:val="20"/>
              </w:rPr>
              <w:t>
14.14.8. Идентификатор налогоплательщика</w:t>
            </w:r>
          </w:p>
          <w:bookmarkEnd w:id="267"/>
          <w:p>
            <w:pPr>
              <w:spacing w:after="20"/>
              <w:ind w:left="20"/>
              <w:jc w:val="both"/>
            </w:pPr>
            <w:r>
              <w:rPr>
                <w:rFonts w:ascii="Times New Roman"/>
                <w:b w:val="false"/>
                <w:i w:val="false"/>
                <w:color w:val="000000"/>
                <w:sz w:val="20"/>
              </w:rPr>
              <w:t>
(csdo:‌Taxpayer‌Id)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8"/>
          <w:p>
            <w:pPr>
              <w:spacing w:after="20"/>
              <w:ind w:left="20"/>
              <w:jc w:val="both"/>
            </w:pPr>
            <w:r>
              <w:rPr>
                <w:rFonts w:ascii="Times New Roman"/>
                <w:b w:val="false"/>
                <w:i w:val="false"/>
                <w:color w:val="000000"/>
                <w:sz w:val="20"/>
              </w:rPr>
              <w:t>
14.14.9. Код причины постановки на учет</w:t>
            </w:r>
          </w:p>
          <w:bookmarkEnd w:id="268"/>
          <w:p>
            <w:pPr>
              <w:spacing w:after="20"/>
              <w:ind w:left="20"/>
              <w:jc w:val="both"/>
            </w:pPr>
            <w:r>
              <w:rPr>
                <w:rFonts w:ascii="Times New Roman"/>
                <w:b w:val="false"/>
                <w:i w:val="false"/>
                <w:color w:val="000000"/>
                <w:sz w:val="20"/>
              </w:rPr>
              <w:t>
(csdo:‌Tax‌Registration‌Reason‌Code)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14.14.10. Адрес</w:t>
            </w:r>
          </w:p>
          <w:bookmarkEnd w:id="269"/>
          <w:p>
            <w:pPr>
              <w:spacing w:after="20"/>
              <w:ind w:left="20"/>
              <w:jc w:val="both"/>
            </w:pPr>
            <w:r>
              <w:rPr>
                <w:rFonts w:ascii="Times New Roman"/>
                <w:b w:val="false"/>
                <w:i w:val="false"/>
                <w:color w:val="000000"/>
                <w:sz w:val="20"/>
              </w:rPr>
              <w:t>
(ccdo:‌Subject‌Address‌Details)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0"/>
          <w:p>
            <w:pPr>
              <w:spacing w:after="20"/>
              <w:ind w:left="20"/>
              <w:jc w:val="both"/>
            </w:pPr>
            <w:r>
              <w:rPr>
                <w:rFonts w:ascii="Times New Roman"/>
                <w:b w:val="false"/>
                <w:i w:val="false"/>
                <w:color w:val="000000"/>
                <w:sz w:val="20"/>
              </w:rPr>
              <w:t>
M.CDT.00064</w:t>
            </w:r>
          </w:p>
          <w:bookmarkEnd w:id="27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1"/>
          <w:p>
            <w:pPr>
              <w:spacing w:after="20"/>
              <w:ind w:left="20"/>
              <w:jc w:val="both"/>
            </w:pPr>
            <w:r>
              <w:rPr>
                <w:rFonts w:ascii="Times New Roman"/>
                <w:b w:val="false"/>
                <w:i w:val="false"/>
                <w:color w:val="000000"/>
                <w:sz w:val="20"/>
              </w:rPr>
              <w:t>
*.1. Код вида адреса</w:t>
            </w:r>
          </w:p>
          <w:bookmarkEnd w:id="271"/>
          <w:p>
            <w:pPr>
              <w:spacing w:after="20"/>
              <w:ind w:left="20"/>
              <w:jc w:val="both"/>
            </w:pPr>
            <w:r>
              <w:rPr>
                <w:rFonts w:ascii="Times New Roman"/>
                <w:b w:val="false"/>
                <w:i w:val="false"/>
                <w:color w:val="000000"/>
                <w:sz w:val="20"/>
              </w:rPr>
              <w:t>
(csdo:‌Address‌Kind‌Code)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2"/>
          <w:p>
            <w:pPr>
              <w:spacing w:after="20"/>
              <w:ind w:left="20"/>
              <w:jc w:val="both"/>
            </w:pPr>
            <w:r>
              <w:rPr>
                <w:rFonts w:ascii="Times New Roman"/>
                <w:b w:val="false"/>
                <w:i w:val="false"/>
                <w:color w:val="000000"/>
                <w:sz w:val="20"/>
              </w:rPr>
              <w:t>
*.2. Код страны</w:t>
            </w:r>
          </w:p>
          <w:bookmarkEnd w:id="272"/>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3"/>
          <w:p>
            <w:pPr>
              <w:spacing w:after="20"/>
              <w:ind w:left="20"/>
              <w:jc w:val="both"/>
            </w:pPr>
            <w:r>
              <w:rPr>
                <w:rFonts w:ascii="Times New Roman"/>
                <w:b w:val="false"/>
                <w:i w:val="false"/>
                <w:color w:val="000000"/>
                <w:sz w:val="20"/>
              </w:rPr>
              <w:t>
а) идентификатор справочника (классификатора)</w:t>
            </w:r>
          </w:p>
          <w:bookmarkEnd w:id="27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4"/>
          <w:p>
            <w:pPr>
              <w:spacing w:after="20"/>
              <w:ind w:left="20"/>
              <w:jc w:val="both"/>
            </w:pPr>
            <w:r>
              <w:rPr>
                <w:rFonts w:ascii="Times New Roman"/>
                <w:b w:val="false"/>
                <w:i w:val="false"/>
                <w:color w:val="000000"/>
                <w:sz w:val="20"/>
              </w:rPr>
              <w:t>
*.3. Код территории</w:t>
            </w:r>
          </w:p>
          <w:bookmarkEnd w:id="274"/>
          <w:p>
            <w:pPr>
              <w:spacing w:after="20"/>
              <w:ind w:left="20"/>
              <w:jc w:val="both"/>
            </w:pPr>
            <w:r>
              <w:rPr>
                <w:rFonts w:ascii="Times New Roman"/>
                <w:b w:val="false"/>
                <w:i w:val="false"/>
                <w:color w:val="000000"/>
                <w:sz w:val="20"/>
              </w:rPr>
              <w:t>
(csdo:‌Territory‌Code)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5"/>
          <w:p>
            <w:pPr>
              <w:spacing w:after="20"/>
              <w:ind w:left="20"/>
              <w:jc w:val="both"/>
            </w:pPr>
            <w:r>
              <w:rPr>
                <w:rFonts w:ascii="Times New Roman"/>
                <w:b w:val="false"/>
                <w:i w:val="false"/>
                <w:color w:val="000000"/>
                <w:sz w:val="20"/>
              </w:rPr>
              <w:t>
*.4. Регион</w:t>
            </w:r>
          </w:p>
          <w:bookmarkEnd w:id="275"/>
          <w:p>
            <w:pPr>
              <w:spacing w:after="20"/>
              <w:ind w:left="20"/>
              <w:jc w:val="both"/>
            </w:pPr>
            <w:r>
              <w:rPr>
                <w:rFonts w:ascii="Times New Roman"/>
                <w:b w:val="false"/>
                <w:i w:val="false"/>
                <w:color w:val="000000"/>
                <w:sz w:val="20"/>
              </w:rPr>
              <w:t>
(csdo:‌Region‌Name)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6"/>
          <w:p>
            <w:pPr>
              <w:spacing w:after="20"/>
              <w:ind w:left="20"/>
              <w:jc w:val="both"/>
            </w:pPr>
            <w:r>
              <w:rPr>
                <w:rFonts w:ascii="Times New Roman"/>
                <w:b w:val="false"/>
                <w:i w:val="false"/>
                <w:color w:val="000000"/>
                <w:sz w:val="20"/>
              </w:rPr>
              <w:t>
*.5. Район</w:t>
            </w:r>
          </w:p>
          <w:bookmarkEnd w:id="276"/>
          <w:p>
            <w:pPr>
              <w:spacing w:after="20"/>
              <w:ind w:left="20"/>
              <w:jc w:val="both"/>
            </w:pPr>
            <w:r>
              <w:rPr>
                <w:rFonts w:ascii="Times New Roman"/>
                <w:b w:val="false"/>
                <w:i w:val="false"/>
                <w:color w:val="000000"/>
                <w:sz w:val="20"/>
              </w:rPr>
              <w:t>
(csdo:‌District‌Name)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7"/>
          <w:p>
            <w:pPr>
              <w:spacing w:after="20"/>
              <w:ind w:left="20"/>
              <w:jc w:val="both"/>
            </w:pPr>
            <w:r>
              <w:rPr>
                <w:rFonts w:ascii="Times New Roman"/>
                <w:b w:val="false"/>
                <w:i w:val="false"/>
                <w:color w:val="000000"/>
                <w:sz w:val="20"/>
              </w:rPr>
              <w:t>
*.6. Город</w:t>
            </w:r>
          </w:p>
          <w:bookmarkEnd w:id="277"/>
          <w:p>
            <w:pPr>
              <w:spacing w:after="20"/>
              <w:ind w:left="20"/>
              <w:jc w:val="both"/>
            </w:pPr>
            <w:r>
              <w:rPr>
                <w:rFonts w:ascii="Times New Roman"/>
                <w:b w:val="false"/>
                <w:i w:val="false"/>
                <w:color w:val="000000"/>
                <w:sz w:val="20"/>
              </w:rPr>
              <w:t>
(csdo:‌City‌Name)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8"/>
          <w:p>
            <w:pPr>
              <w:spacing w:after="20"/>
              <w:ind w:left="20"/>
              <w:jc w:val="both"/>
            </w:pPr>
            <w:r>
              <w:rPr>
                <w:rFonts w:ascii="Times New Roman"/>
                <w:b w:val="false"/>
                <w:i w:val="false"/>
                <w:color w:val="000000"/>
                <w:sz w:val="20"/>
              </w:rPr>
              <w:t>
*.7. Населенный пункт</w:t>
            </w:r>
          </w:p>
          <w:bookmarkEnd w:id="278"/>
          <w:p>
            <w:pPr>
              <w:spacing w:after="20"/>
              <w:ind w:left="20"/>
              <w:jc w:val="both"/>
            </w:pPr>
            <w:r>
              <w:rPr>
                <w:rFonts w:ascii="Times New Roman"/>
                <w:b w:val="false"/>
                <w:i w:val="false"/>
                <w:color w:val="000000"/>
                <w:sz w:val="20"/>
              </w:rPr>
              <w:t>
(csdo:‌Settlement‌Name)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9"/>
          <w:p>
            <w:pPr>
              <w:spacing w:after="20"/>
              <w:ind w:left="20"/>
              <w:jc w:val="both"/>
            </w:pPr>
            <w:r>
              <w:rPr>
                <w:rFonts w:ascii="Times New Roman"/>
                <w:b w:val="false"/>
                <w:i w:val="false"/>
                <w:color w:val="000000"/>
                <w:sz w:val="20"/>
              </w:rPr>
              <w:t>
*.8. Улица</w:t>
            </w:r>
          </w:p>
          <w:bookmarkEnd w:id="279"/>
          <w:p>
            <w:pPr>
              <w:spacing w:after="20"/>
              <w:ind w:left="20"/>
              <w:jc w:val="both"/>
            </w:pPr>
            <w:r>
              <w:rPr>
                <w:rFonts w:ascii="Times New Roman"/>
                <w:b w:val="false"/>
                <w:i w:val="false"/>
                <w:color w:val="000000"/>
                <w:sz w:val="20"/>
              </w:rPr>
              <w:t>
(csdo:‌Street‌Name)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0"/>
          <w:p>
            <w:pPr>
              <w:spacing w:after="20"/>
              <w:ind w:left="20"/>
              <w:jc w:val="both"/>
            </w:pPr>
            <w:r>
              <w:rPr>
                <w:rFonts w:ascii="Times New Roman"/>
                <w:b w:val="false"/>
                <w:i w:val="false"/>
                <w:color w:val="000000"/>
                <w:sz w:val="20"/>
              </w:rPr>
              <w:t>
*.9. Номер дома</w:t>
            </w:r>
          </w:p>
          <w:bookmarkEnd w:id="280"/>
          <w:p>
            <w:pPr>
              <w:spacing w:after="20"/>
              <w:ind w:left="20"/>
              <w:jc w:val="both"/>
            </w:pPr>
            <w:r>
              <w:rPr>
                <w:rFonts w:ascii="Times New Roman"/>
                <w:b w:val="false"/>
                <w:i w:val="false"/>
                <w:color w:val="000000"/>
                <w:sz w:val="20"/>
              </w:rPr>
              <w:t>
(csdo:‌Building‌Number‌Id)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1"/>
          <w:p>
            <w:pPr>
              <w:spacing w:after="20"/>
              <w:ind w:left="20"/>
              <w:jc w:val="both"/>
            </w:pPr>
            <w:r>
              <w:rPr>
                <w:rFonts w:ascii="Times New Roman"/>
                <w:b w:val="false"/>
                <w:i w:val="false"/>
                <w:color w:val="000000"/>
                <w:sz w:val="20"/>
              </w:rPr>
              <w:t>
*.10. Номер помещения</w:t>
            </w:r>
          </w:p>
          <w:bookmarkEnd w:id="281"/>
          <w:p>
            <w:pPr>
              <w:spacing w:after="20"/>
              <w:ind w:left="20"/>
              <w:jc w:val="both"/>
            </w:pPr>
            <w:r>
              <w:rPr>
                <w:rFonts w:ascii="Times New Roman"/>
                <w:b w:val="false"/>
                <w:i w:val="false"/>
                <w:color w:val="000000"/>
                <w:sz w:val="20"/>
              </w:rPr>
              <w:t>
(csdo:‌Room‌Number‌Id)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2"/>
          <w:p>
            <w:pPr>
              <w:spacing w:after="20"/>
              <w:ind w:left="20"/>
              <w:jc w:val="both"/>
            </w:pPr>
            <w:r>
              <w:rPr>
                <w:rFonts w:ascii="Times New Roman"/>
                <w:b w:val="false"/>
                <w:i w:val="false"/>
                <w:color w:val="000000"/>
                <w:sz w:val="20"/>
              </w:rPr>
              <w:t>
*.11. Почтовый индекс</w:t>
            </w:r>
          </w:p>
          <w:bookmarkEnd w:id="282"/>
          <w:p>
            <w:pPr>
              <w:spacing w:after="20"/>
              <w:ind w:left="20"/>
              <w:jc w:val="both"/>
            </w:pPr>
            <w:r>
              <w:rPr>
                <w:rFonts w:ascii="Times New Roman"/>
                <w:b w:val="false"/>
                <w:i w:val="false"/>
                <w:color w:val="000000"/>
                <w:sz w:val="20"/>
              </w:rPr>
              <w:t>
(csdo:‌Post‌Code)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3"/>
          <w:p>
            <w:pPr>
              <w:spacing w:after="20"/>
              <w:ind w:left="20"/>
              <w:jc w:val="both"/>
            </w:pPr>
            <w:r>
              <w:rPr>
                <w:rFonts w:ascii="Times New Roman"/>
                <w:b w:val="false"/>
                <w:i w:val="false"/>
                <w:color w:val="000000"/>
                <w:sz w:val="20"/>
              </w:rPr>
              <w:t>
*.12. Номер абонентского ящика</w:t>
            </w:r>
          </w:p>
          <w:bookmarkEnd w:id="283"/>
          <w:p>
            <w:pPr>
              <w:spacing w:after="20"/>
              <w:ind w:left="20"/>
              <w:jc w:val="both"/>
            </w:pPr>
            <w:r>
              <w:rPr>
                <w:rFonts w:ascii="Times New Roman"/>
                <w:b w:val="false"/>
                <w:i w:val="false"/>
                <w:color w:val="000000"/>
                <w:sz w:val="20"/>
              </w:rPr>
              <w:t>
(csdo:‌Post‌Office‌Box‌Id)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4"/>
          <w:p>
            <w:pPr>
              <w:spacing w:after="20"/>
              <w:ind w:left="20"/>
              <w:jc w:val="both"/>
            </w:pPr>
            <w:r>
              <w:rPr>
                <w:rFonts w:ascii="Times New Roman"/>
                <w:b w:val="false"/>
                <w:i w:val="false"/>
                <w:color w:val="000000"/>
                <w:sz w:val="20"/>
              </w:rPr>
              <w:t>
14.14.11. Контактный реквизит</w:t>
            </w:r>
          </w:p>
          <w:bookmarkEnd w:id="284"/>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5"/>
          <w:p>
            <w:pPr>
              <w:spacing w:after="20"/>
              <w:ind w:left="20"/>
              <w:jc w:val="both"/>
            </w:pPr>
            <w:r>
              <w:rPr>
                <w:rFonts w:ascii="Times New Roman"/>
                <w:b w:val="false"/>
                <w:i w:val="false"/>
                <w:color w:val="000000"/>
                <w:sz w:val="20"/>
              </w:rPr>
              <w:t>
M.CDT.00003</w:t>
            </w:r>
          </w:p>
          <w:bookmarkEnd w:id="28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6"/>
          <w:p>
            <w:pPr>
              <w:spacing w:after="20"/>
              <w:ind w:left="20"/>
              <w:jc w:val="both"/>
            </w:pPr>
            <w:r>
              <w:rPr>
                <w:rFonts w:ascii="Times New Roman"/>
                <w:b w:val="false"/>
                <w:i w:val="false"/>
                <w:color w:val="000000"/>
                <w:sz w:val="20"/>
              </w:rPr>
              <w:t>
*.1. Код вида связи</w:t>
            </w:r>
          </w:p>
          <w:bookmarkEnd w:id="286"/>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7"/>
          <w:p>
            <w:pPr>
              <w:spacing w:after="20"/>
              <w:ind w:left="20"/>
              <w:jc w:val="both"/>
            </w:pPr>
            <w:r>
              <w:rPr>
                <w:rFonts w:ascii="Times New Roman"/>
                <w:b w:val="false"/>
                <w:i w:val="false"/>
                <w:color w:val="000000"/>
                <w:sz w:val="20"/>
              </w:rPr>
              <w:t>
*.2. Наименование вида связи</w:t>
            </w:r>
          </w:p>
          <w:bookmarkEnd w:id="287"/>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8"/>
          <w:p>
            <w:pPr>
              <w:spacing w:after="20"/>
              <w:ind w:left="20"/>
              <w:jc w:val="both"/>
            </w:pPr>
            <w:r>
              <w:rPr>
                <w:rFonts w:ascii="Times New Roman"/>
                <w:b w:val="false"/>
                <w:i w:val="false"/>
                <w:color w:val="000000"/>
                <w:sz w:val="20"/>
              </w:rPr>
              <w:t>
*.3. Идентификатор канала связи</w:t>
            </w:r>
          </w:p>
          <w:bookmarkEnd w:id="288"/>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9"/>
          <w:p>
            <w:pPr>
              <w:spacing w:after="20"/>
              <w:ind w:left="20"/>
              <w:jc w:val="both"/>
            </w:pPr>
            <w:r>
              <w:rPr>
                <w:rFonts w:ascii="Times New Roman"/>
                <w:b w:val="false"/>
                <w:i w:val="false"/>
                <w:color w:val="000000"/>
                <w:sz w:val="20"/>
              </w:rPr>
              <w:t>
14.15. Документ, подтверждающий включение лица в реестр</w:t>
            </w:r>
          </w:p>
          <w:bookmarkEnd w:id="289"/>
          <w:p>
            <w:pPr>
              <w:spacing w:after="20"/>
              <w:ind w:left="20"/>
              <w:jc w:val="both"/>
            </w:pPr>
            <w:r>
              <w:rPr>
                <w:rFonts w:ascii="Times New Roman"/>
                <w:b w:val="false"/>
                <w:i w:val="false"/>
                <w:color w:val="000000"/>
                <w:sz w:val="20"/>
              </w:rPr>
              <w:t>
(cacdo:‌Register‌Document‌Id‌Details)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уполномоченных экономических операторов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0"/>
          <w:p>
            <w:pPr>
              <w:spacing w:after="20"/>
              <w:ind w:left="20"/>
              <w:jc w:val="both"/>
            </w:pPr>
            <w:r>
              <w:rPr>
                <w:rFonts w:ascii="Times New Roman"/>
                <w:b w:val="false"/>
                <w:i w:val="false"/>
                <w:color w:val="000000"/>
                <w:sz w:val="20"/>
              </w:rPr>
              <w:t>
M.CA.CDT.00303</w:t>
            </w:r>
          </w:p>
          <w:bookmarkEnd w:id="2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1"/>
          <w:p>
            <w:pPr>
              <w:spacing w:after="20"/>
              <w:ind w:left="20"/>
              <w:jc w:val="both"/>
            </w:pPr>
            <w:r>
              <w:rPr>
                <w:rFonts w:ascii="Times New Roman"/>
                <w:b w:val="false"/>
                <w:i w:val="false"/>
                <w:color w:val="000000"/>
                <w:sz w:val="20"/>
              </w:rPr>
              <w:t>
14.15.1. Код вида документа</w:t>
            </w:r>
          </w:p>
          <w:bookmarkEnd w:id="291"/>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2"/>
          <w:p>
            <w:pPr>
              <w:spacing w:after="20"/>
              <w:ind w:left="20"/>
              <w:jc w:val="both"/>
            </w:pPr>
            <w:r>
              <w:rPr>
                <w:rFonts w:ascii="Times New Roman"/>
                <w:b w:val="false"/>
                <w:i w:val="false"/>
                <w:color w:val="000000"/>
                <w:sz w:val="20"/>
              </w:rPr>
              <w:t>
а) идентификатор справочника (классификатора)</w:t>
            </w:r>
          </w:p>
          <w:bookmarkEnd w:id="292"/>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3"/>
          <w:p>
            <w:pPr>
              <w:spacing w:after="20"/>
              <w:ind w:left="20"/>
              <w:jc w:val="both"/>
            </w:pPr>
            <w:r>
              <w:rPr>
                <w:rFonts w:ascii="Times New Roman"/>
                <w:b w:val="false"/>
                <w:i w:val="false"/>
                <w:color w:val="000000"/>
                <w:sz w:val="20"/>
              </w:rPr>
              <w:t>
14.15.2. Код страны</w:t>
            </w:r>
          </w:p>
          <w:bookmarkEnd w:id="293"/>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4"/>
          <w:p>
            <w:pPr>
              <w:spacing w:after="20"/>
              <w:ind w:left="20"/>
              <w:jc w:val="both"/>
            </w:pPr>
            <w:r>
              <w:rPr>
                <w:rFonts w:ascii="Times New Roman"/>
                <w:b w:val="false"/>
                <w:i w:val="false"/>
                <w:color w:val="000000"/>
                <w:sz w:val="20"/>
              </w:rPr>
              <w:t>
а) идентификатор справочника (классификатора)</w:t>
            </w:r>
          </w:p>
          <w:bookmarkEnd w:id="294"/>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5"/>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295"/>
          <w:p>
            <w:pPr>
              <w:spacing w:after="20"/>
              <w:ind w:left="20"/>
              <w:jc w:val="both"/>
            </w:pPr>
            <w:r>
              <w:rPr>
                <w:rFonts w:ascii="Times New Roman"/>
                <w:b w:val="false"/>
                <w:i w:val="false"/>
                <w:color w:val="000000"/>
                <w:sz w:val="20"/>
              </w:rPr>
              <w:t>
(casdo:‌Registration‌Number‌Id)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14.15.4. Код признака перерегистрации документа</w:t>
            </w:r>
          </w:p>
          <w:bookmarkEnd w:id="296"/>
          <w:p>
            <w:pPr>
              <w:spacing w:after="20"/>
              <w:ind w:left="20"/>
              <w:jc w:val="both"/>
            </w:pPr>
            <w:r>
              <w:rPr>
                <w:rFonts w:ascii="Times New Roman"/>
                <w:b w:val="false"/>
                <w:i w:val="false"/>
                <w:color w:val="000000"/>
                <w:sz w:val="20"/>
              </w:rPr>
              <w:t>
(casdo:‌Reregistration‌Code)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7"/>
          <w:p>
            <w:pPr>
              <w:spacing w:after="20"/>
              <w:ind w:left="20"/>
              <w:jc w:val="both"/>
            </w:pPr>
            <w:r>
              <w:rPr>
                <w:rFonts w:ascii="Times New Roman"/>
                <w:b w:val="false"/>
                <w:i w:val="false"/>
                <w:color w:val="000000"/>
                <w:sz w:val="20"/>
              </w:rPr>
              <w:t>
14.15.5. Код типа свидетельства</w:t>
            </w:r>
          </w:p>
          <w:bookmarkEnd w:id="297"/>
          <w:p>
            <w:pPr>
              <w:spacing w:after="20"/>
              <w:ind w:left="20"/>
              <w:jc w:val="both"/>
            </w:pPr>
            <w:r>
              <w:rPr>
                <w:rFonts w:ascii="Times New Roman"/>
                <w:b w:val="false"/>
                <w:i w:val="false"/>
                <w:color w:val="000000"/>
                <w:sz w:val="20"/>
              </w:rPr>
              <w:t>
(casdo:‌AEORegistry‌Kind‌Code)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8"/>
          <w:p>
            <w:pPr>
              <w:spacing w:after="20"/>
              <w:ind w:left="20"/>
              <w:jc w:val="both"/>
            </w:pPr>
            <w:r>
              <w:rPr>
                <w:rFonts w:ascii="Times New Roman"/>
                <w:b w:val="false"/>
                <w:i w:val="false"/>
                <w:color w:val="000000"/>
                <w:sz w:val="20"/>
              </w:rPr>
              <w:t>
15. Условия поставки</w:t>
            </w:r>
          </w:p>
          <w:bookmarkEnd w:id="298"/>
          <w:p>
            <w:pPr>
              <w:spacing w:after="20"/>
              <w:ind w:left="20"/>
              <w:jc w:val="both"/>
            </w:pPr>
            <w:r>
              <w:rPr>
                <w:rFonts w:ascii="Times New Roman"/>
                <w:b w:val="false"/>
                <w:i w:val="false"/>
                <w:color w:val="000000"/>
                <w:sz w:val="20"/>
              </w:rPr>
              <w:t>
(cacdo:‌Delivery‌Terms‌Details)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9"/>
          <w:p>
            <w:pPr>
              <w:spacing w:after="20"/>
              <w:ind w:left="20"/>
              <w:jc w:val="both"/>
            </w:pPr>
            <w:r>
              <w:rPr>
                <w:rFonts w:ascii="Times New Roman"/>
                <w:b w:val="false"/>
                <w:i w:val="false"/>
                <w:color w:val="000000"/>
                <w:sz w:val="20"/>
              </w:rPr>
              <w:t>
M.CA.CDT.00375</w:t>
            </w:r>
          </w:p>
          <w:bookmarkEnd w:id="2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0"/>
          <w:p>
            <w:pPr>
              <w:spacing w:after="20"/>
              <w:ind w:left="20"/>
              <w:jc w:val="both"/>
            </w:pPr>
            <w:r>
              <w:rPr>
                <w:rFonts w:ascii="Times New Roman"/>
                <w:b w:val="false"/>
                <w:i w:val="false"/>
                <w:color w:val="000000"/>
                <w:sz w:val="20"/>
              </w:rPr>
              <w:t>
15.1. Код условий поставки</w:t>
            </w:r>
          </w:p>
          <w:bookmarkEnd w:id="300"/>
          <w:p>
            <w:pPr>
              <w:spacing w:after="20"/>
              <w:ind w:left="20"/>
              <w:jc w:val="both"/>
            </w:pPr>
            <w:r>
              <w:rPr>
                <w:rFonts w:ascii="Times New Roman"/>
                <w:b w:val="false"/>
                <w:i w:val="false"/>
                <w:color w:val="000000"/>
                <w:sz w:val="20"/>
              </w:rPr>
              <w:t>
(casdo:‌Delivery‌Terms‌Code)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условий поставки (базис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1"/>
          <w:p>
            <w:pPr>
              <w:spacing w:after="20"/>
              <w:ind w:left="20"/>
              <w:jc w:val="both"/>
            </w:pPr>
            <w:r>
              <w:rPr>
                <w:rFonts w:ascii="Times New Roman"/>
                <w:b w:val="false"/>
                <w:i w:val="false"/>
                <w:color w:val="000000"/>
                <w:sz w:val="20"/>
              </w:rPr>
              <w:t>
а) идентификатор справочника (классификатора)</w:t>
            </w:r>
          </w:p>
          <w:bookmarkEnd w:id="30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2"/>
          <w:p>
            <w:pPr>
              <w:spacing w:after="20"/>
              <w:ind w:left="20"/>
              <w:jc w:val="both"/>
            </w:pPr>
            <w:r>
              <w:rPr>
                <w:rFonts w:ascii="Times New Roman"/>
                <w:b w:val="false"/>
                <w:i w:val="false"/>
                <w:color w:val="000000"/>
                <w:sz w:val="20"/>
              </w:rPr>
              <w:t>
15.2. Наименование (название) места</w:t>
            </w:r>
          </w:p>
          <w:bookmarkEnd w:id="302"/>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географического пункта (согласованного места поставки)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3"/>
          <w:p>
            <w:pPr>
              <w:spacing w:after="20"/>
              <w:ind w:left="20"/>
              <w:jc w:val="both"/>
            </w:pPr>
            <w:r>
              <w:rPr>
                <w:rFonts w:ascii="Times New Roman"/>
                <w:b w:val="false"/>
                <w:i w:val="false"/>
                <w:color w:val="000000"/>
                <w:sz w:val="20"/>
              </w:rPr>
              <w:t>
15.3. Код вида поставки товаров</w:t>
            </w:r>
          </w:p>
          <w:bookmarkEnd w:id="303"/>
          <w:p>
            <w:pPr>
              <w:spacing w:after="20"/>
              <w:ind w:left="20"/>
              <w:jc w:val="both"/>
            </w:pPr>
            <w:r>
              <w:rPr>
                <w:rFonts w:ascii="Times New Roman"/>
                <w:b w:val="false"/>
                <w:i w:val="false"/>
                <w:color w:val="000000"/>
                <w:sz w:val="20"/>
              </w:rPr>
              <w:t>
(casdo:‌Delivery‌Kind‌Code)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поставки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4"/>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304"/>
          <w:p>
            <w:pPr>
              <w:spacing w:after="20"/>
              <w:ind w:left="20"/>
              <w:jc w:val="both"/>
            </w:pPr>
            <w:r>
              <w:rPr>
                <w:rFonts w:ascii="Times New Roman"/>
                <w:b w:val="false"/>
                <w:i w:val="false"/>
                <w:color w:val="000000"/>
                <w:sz w:val="20"/>
              </w:rPr>
              <w:t>
(cacdo:‌CVDMethod1‌Details)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условиях определения таможенной стоимости по методу по стоимости сделки с ввозимыми товарами (по методу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5"/>
          <w:p>
            <w:pPr>
              <w:spacing w:after="20"/>
              <w:ind w:left="20"/>
              <w:jc w:val="both"/>
            </w:pPr>
            <w:r>
              <w:rPr>
                <w:rFonts w:ascii="Times New Roman"/>
                <w:b w:val="false"/>
                <w:i w:val="false"/>
                <w:color w:val="000000"/>
                <w:sz w:val="20"/>
              </w:rPr>
              <w:t>
M.CA.CDT.00307</w:t>
            </w:r>
          </w:p>
          <w:bookmarkEnd w:id="30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6"/>
          <w:p>
            <w:pPr>
              <w:spacing w:after="20"/>
              <w:ind w:left="20"/>
              <w:jc w:val="both"/>
            </w:pPr>
            <w:r>
              <w:rPr>
                <w:rFonts w:ascii="Times New Roman"/>
                <w:b w:val="false"/>
                <w:i w:val="false"/>
                <w:color w:val="000000"/>
                <w:sz w:val="20"/>
              </w:rPr>
              <w:t>
16.1. Счет на оплату</w:t>
            </w:r>
          </w:p>
          <w:bookmarkEnd w:id="306"/>
          <w:p>
            <w:pPr>
              <w:spacing w:after="20"/>
              <w:ind w:left="20"/>
              <w:jc w:val="both"/>
            </w:pPr>
            <w:r>
              <w:rPr>
                <w:rFonts w:ascii="Times New Roman"/>
                <w:b w:val="false"/>
                <w:i w:val="false"/>
                <w:color w:val="000000"/>
                <w:sz w:val="20"/>
              </w:rPr>
              <w:t>
(cacdo:‌Payment‌Invoice‌Details)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счете на оплату, выставленном продавцом покупателю и содержащем стоимостную оценку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7"/>
          <w:p>
            <w:pPr>
              <w:spacing w:after="20"/>
              <w:ind w:left="20"/>
              <w:jc w:val="both"/>
            </w:pPr>
            <w:r>
              <w:rPr>
                <w:rFonts w:ascii="Times New Roman"/>
                <w:b w:val="false"/>
                <w:i w:val="false"/>
                <w:color w:val="000000"/>
                <w:sz w:val="20"/>
              </w:rPr>
              <w:t>
M.CDT.00081</w:t>
            </w:r>
          </w:p>
          <w:bookmarkEnd w:id="30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8"/>
          <w:p>
            <w:pPr>
              <w:spacing w:after="20"/>
              <w:ind w:left="20"/>
              <w:jc w:val="both"/>
            </w:pPr>
            <w:r>
              <w:rPr>
                <w:rFonts w:ascii="Times New Roman"/>
                <w:b w:val="false"/>
                <w:i w:val="false"/>
                <w:color w:val="000000"/>
                <w:sz w:val="20"/>
              </w:rPr>
              <w:t>
16.1.1. Код вида документа</w:t>
            </w:r>
          </w:p>
          <w:bookmarkEnd w:id="308"/>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а) идентификатор справочника (классификатора)</w:t>
            </w:r>
          </w:p>
          <w:bookmarkEnd w:id="309"/>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0"/>
          <w:p>
            <w:pPr>
              <w:spacing w:after="20"/>
              <w:ind w:left="20"/>
              <w:jc w:val="both"/>
            </w:pPr>
            <w:r>
              <w:rPr>
                <w:rFonts w:ascii="Times New Roman"/>
                <w:b w:val="false"/>
                <w:i w:val="false"/>
                <w:color w:val="000000"/>
                <w:sz w:val="20"/>
              </w:rPr>
              <w:t>
16.1.2. Наименование документа</w:t>
            </w:r>
          </w:p>
          <w:bookmarkEnd w:id="310"/>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1"/>
          <w:p>
            <w:pPr>
              <w:spacing w:after="20"/>
              <w:ind w:left="20"/>
              <w:jc w:val="both"/>
            </w:pPr>
            <w:r>
              <w:rPr>
                <w:rFonts w:ascii="Times New Roman"/>
                <w:b w:val="false"/>
                <w:i w:val="false"/>
                <w:color w:val="000000"/>
                <w:sz w:val="20"/>
              </w:rPr>
              <w:t>
16.1.3. Номер документа</w:t>
            </w:r>
          </w:p>
          <w:bookmarkEnd w:id="311"/>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2"/>
          <w:p>
            <w:pPr>
              <w:spacing w:after="20"/>
              <w:ind w:left="20"/>
              <w:jc w:val="both"/>
            </w:pPr>
            <w:r>
              <w:rPr>
                <w:rFonts w:ascii="Times New Roman"/>
                <w:b w:val="false"/>
                <w:i w:val="false"/>
                <w:color w:val="000000"/>
                <w:sz w:val="20"/>
              </w:rPr>
              <w:t>
16.1.4. Дата документа</w:t>
            </w:r>
          </w:p>
          <w:bookmarkEnd w:id="312"/>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3"/>
          <w:p>
            <w:pPr>
              <w:spacing w:after="20"/>
              <w:ind w:left="20"/>
              <w:jc w:val="both"/>
            </w:pPr>
            <w:r>
              <w:rPr>
                <w:rFonts w:ascii="Times New Roman"/>
                <w:b w:val="false"/>
                <w:i w:val="false"/>
                <w:color w:val="000000"/>
                <w:sz w:val="20"/>
              </w:rPr>
              <w:t>
16.2. Контракт</w:t>
            </w:r>
          </w:p>
          <w:bookmarkEnd w:id="313"/>
          <w:p>
            <w:pPr>
              <w:spacing w:after="20"/>
              <w:ind w:left="20"/>
              <w:jc w:val="both"/>
            </w:pPr>
            <w:r>
              <w:rPr>
                <w:rFonts w:ascii="Times New Roman"/>
                <w:b w:val="false"/>
                <w:i w:val="false"/>
                <w:color w:val="000000"/>
                <w:sz w:val="20"/>
              </w:rPr>
              <w:t>
(cacdo:‌Contract‌Details)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контракте (договоре, соглашении) купли-продажи (поставки) ввозимых товаров, действующих приложениях, дополнениях и изменениях к нему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4"/>
          <w:p>
            <w:pPr>
              <w:spacing w:after="20"/>
              <w:ind w:left="20"/>
              <w:jc w:val="both"/>
            </w:pPr>
            <w:r>
              <w:rPr>
                <w:rFonts w:ascii="Times New Roman"/>
                <w:b w:val="false"/>
                <w:i w:val="false"/>
                <w:color w:val="000000"/>
                <w:sz w:val="20"/>
              </w:rPr>
              <w:t>
M.CDT.00081</w:t>
            </w:r>
          </w:p>
          <w:bookmarkEnd w:id="3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5"/>
          <w:p>
            <w:pPr>
              <w:spacing w:after="20"/>
              <w:ind w:left="20"/>
              <w:jc w:val="both"/>
            </w:pPr>
            <w:r>
              <w:rPr>
                <w:rFonts w:ascii="Times New Roman"/>
                <w:b w:val="false"/>
                <w:i w:val="false"/>
                <w:color w:val="000000"/>
                <w:sz w:val="20"/>
              </w:rPr>
              <w:t>
16.2.1. Код вида документа</w:t>
            </w:r>
          </w:p>
          <w:bookmarkEnd w:id="315"/>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6"/>
          <w:p>
            <w:pPr>
              <w:spacing w:after="20"/>
              <w:ind w:left="20"/>
              <w:jc w:val="both"/>
            </w:pPr>
            <w:r>
              <w:rPr>
                <w:rFonts w:ascii="Times New Roman"/>
                <w:b w:val="false"/>
                <w:i w:val="false"/>
                <w:color w:val="000000"/>
                <w:sz w:val="20"/>
              </w:rPr>
              <w:t>
а) идентификатор справочника (классификатора)</w:t>
            </w:r>
          </w:p>
          <w:bookmarkEnd w:id="31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7"/>
          <w:p>
            <w:pPr>
              <w:spacing w:after="20"/>
              <w:ind w:left="20"/>
              <w:jc w:val="both"/>
            </w:pPr>
            <w:r>
              <w:rPr>
                <w:rFonts w:ascii="Times New Roman"/>
                <w:b w:val="false"/>
                <w:i w:val="false"/>
                <w:color w:val="000000"/>
                <w:sz w:val="20"/>
              </w:rPr>
              <w:t>
16.2.2. Наименование документа</w:t>
            </w:r>
          </w:p>
          <w:bookmarkEnd w:id="317"/>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8"/>
          <w:p>
            <w:pPr>
              <w:spacing w:after="20"/>
              <w:ind w:left="20"/>
              <w:jc w:val="both"/>
            </w:pPr>
            <w:r>
              <w:rPr>
                <w:rFonts w:ascii="Times New Roman"/>
                <w:b w:val="false"/>
                <w:i w:val="false"/>
                <w:color w:val="000000"/>
                <w:sz w:val="20"/>
              </w:rPr>
              <w:t>
16.2.3. Номер документа</w:t>
            </w:r>
          </w:p>
          <w:bookmarkEnd w:id="318"/>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9"/>
          <w:p>
            <w:pPr>
              <w:spacing w:after="20"/>
              <w:ind w:left="20"/>
              <w:jc w:val="both"/>
            </w:pPr>
            <w:r>
              <w:rPr>
                <w:rFonts w:ascii="Times New Roman"/>
                <w:b w:val="false"/>
                <w:i w:val="false"/>
                <w:color w:val="000000"/>
                <w:sz w:val="20"/>
              </w:rPr>
              <w:t>
16.2.4. Дата документа</w:t>
            </w:r>
          </w:p>
          <w:bookmarkEnd w:id="31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0"/>
          <w:p>
            <w:pPr>
              <w:spacing w:after="20"/>
              <w:ind w:left="20"/>
              <w:jc w:val="both"/>
            </w:pPr>
            <w:r>
              <w:rPr>
                <w:rFonts w:ascii="Times New Roman"/>
                <w:b w:val="false"/>
                <w:i w:val="false"/>
                <w:color w:val="000000"/>
                <w:sz w:val="20"/>
              </w:rPr>
              <w:t>
16.3. Документ</w:t>
            </w:r>
          </w:p>
          <w:bookmarkEnd w:id="320"/>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имеющем отношение к сведениям, влияющим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1"/>
          <w:p>
            <w:pPr>
              <w:spacing w:after="20"/>
              <w:ind w:left="20"/>
              <w:jc w:val="both"/>
            </w:pPr>
            <w:r>
              <w:rPr>
                <w:rFonts w:ascii="Times New Roman"/>
                <w:b w:val="false"/>
                <w:i w:val="false"/>
                <w:color w:val="000000"/>
                <w:sz w:val="20"/>
              </w:rPr>
              <w:t>
M.CDT.00081</w:t>
            </w:r>
          </w:p>
          <w:bookmarkEnd w:id="3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2"/>
          <w:p>
            <w:pPr>
              <w:spacing w:after="20"/>
              <w:ind w:left="20"/>
              <w:jc w:val="both"/>
            </w:pPr>
            <w:r>
              <w:rPr>
                <w:rFonts w:ascii="Times New Roman"/>
                <w:b w:val="false"/>
                <w:i w:val="false"/>
                <w:color w:val="000000"/>
                <w:sz w:val="20"/>
              </w:rPr>
              <w:t>
16.3.1. Код вида документа</w:t>
            </w:r>
          </w:p>
          <w:bookmarkEnd w:id="322"/>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3"/>
          <w:p>
            <w:pPr>
              <w:spacing w:after="20"/>
              <w:ind w:left="20"/>
              <w:jc w:val="both"/>
            </w:pPr>
            <w:r>
              <w:rPr>
                <w:rFonts w:ascii="Times New Roman"/>
                <w:b w:val="false"/>
                <w:i w:val="false"/>
                <w:color w:val="000000"/>
                <w:sz w:val="20"/>
              </w:rPr>
              <w:t>
а) идентификатор справочника (классификатора)</w:t>
            </w:r>
          </w:p>
          <w:bookmarkEnd w:id="32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4"/>
          <w:p>
            <w:pPr>
              <w:spacing w:after="20"/>
              <w:ind w:left="20"/>
              <w:jc w:val="both"/>
            </w:pPr>
            <w:r>
              <w:rPr>
                <w:rFonts w:ascii="Times New Roman"/>
                <w:b w:val="false"/>
                <w:i w:val="false"/>
                <w:color w:val="000000"/>
                <w:sz w:val="20"/>
              </w:rPr>
              <w:t>
16.3.2. Наименование документа</w:t>
            </w:r>
          </w:p>
          <w:bookmarkEnd w:id="324"/>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5"/>
          <w:p>
            <w:pPr>
              <w:spacing w:after="20"/>
              <w:ind w:left="20"/>
              <w:jc w:val="both"/>
            </w:pPr>
            <w:r>
              <w:rPr>
                <w:rFonts w:ascii="Times New Roman"/>
                <w:b w:val="false"/>
                <w:i w:val="false"/>
                <w:color w:val="000000"/>
                <w:sz w:val="20"/>
              </w:rPr>
              <w:t>
16.3.3. Номер документа</w:t>
            </w:r>
          </w:p>
          <w:bookmarkEnd w:id="325"/>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6"/>
          <w:p>
            <w:pPr>
              <w:spacing w:after="20"/>
              <w:ind w:left="20"/>
              <w:jc w:val="both"/>
            </w:pPr>
            <w:r>
              <w:rPr>
                <w:rFonts w:ascii="Times New Roman"/>
                <w:b w:val="false"/>
                <w:i w:val="false"/>
                <w:color w:val="000000"/>
                <w:sz w:val="20"/>
              </w:rPr>
              <w:t>
16.3.4. Дата документа</w:t>
            </w:r>
          </w:p>
          <w:bookmarkEnd w:id="326"/>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7"/>
          <w:p>
            <w:pPr>
              <w:spacing w:after="20"/>
              <w:ind w:left="20"/>
              <w:jc w:val="both"/>
            </w:pPr>
            <w:r>
              <w:rPr>
                <w:rFonts w:ascii="Times New Roman"/>
                <w:b w:val="false"/>
                <w:i w:val="false"/>
                <w:color w:val="000000"/>
                <w:sz w:val="20"/>
              </w:rPr>
              <w:t>
16.4. Взаимосвязь продавца и покупателя</w:t>
            </w:r>
          </w:p>
          <w:bookmarkEnd w:id="327"/>
          <w:p>
            <w:pPr>
              <w:spacing w:after="20"/>
              <w:ind w:left="20"/>
              <w:jc w:val="both"/>
            </w:pPr>
            <w:r>
              <w:rPr>
                <w:rFonts w:ascii="Times New Roman"/>
                <w:b w:val="false"/>
                <w:i w:val="false"/>
                <w:color w:val="000000"/>
                <w:sz w:val="20"/>
              </w:rPr>
              <w:t>
(cacdo:‌Buyer‌Seller‌Relation‌Details)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сведения о соответствии стоимости сделки с ввозимыми товарами и проверочной величины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8"/>
          <w:p>
            <w:pPr>
              <w:spacing w:after="20"/>
              <w:ind w:left="20"/>
              <w:jc w:val="both"/>
            </w:pPr>
            <w:r>
              <w:rPr>
                <w:rFonts w:ascii="Times New Roman"/>
                <w:b w:val="false"/>
                <w:i w:val="false"/>
                <w:color w:val="000000"/>
                <w:sz w:val="20"/>
              </w:rPr>
              <w:t>
M.CA.CDT.00308</w:t>
            </w:r>
          </w:p>
          <w:bookmarkEnd w:id="32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9"/>
          <w:p>
            <w:pPr>
              <w:spacing w:after="20"/>
              <w:ind w:left="20"/>
              <w:jc w:val="both"/>
            </w:pPr>
            <w:r>
              <w:rPr>
                <w:rFonts w:ascii="Times New Roman"/>
                <w:b w:val="false"/>
                <w:i w:val="false"/>
                <w:color w:val="000000"/>
                <w:sz w:val="20"/>
              </w:rPr>
              <w:t>
16.4.1. Признак наличия взаимосвязи</w:t>
            </w:r>
          </w:p>
          <w:bookmarkEnd w:id="329"/>
          <w:p>
            <w:pPr>
              <w:spacing w:after="20"/>
              <w:ind w:left="20"/>
              <w:jc w:val="both"/>
            </w:pPr>
            <w:r>
              <w:rPr>
                <w:rFonts w:ascii="Times New Roman"/>
                <w:b w:val="false"/>
                <w:i w:val="false"/>
                <w:color w:val="000000"/>
                <w:sz w:val="20"/>
              </w:rPr>
              <w:t>
(casdo:‌Relation‌Indicator)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взаимосвязи между продавцом и покупателем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0"/>
          <w:p>
            <w:pPr>
              <w:spacing w:after="20"/>
              <w:ind w:left="20"/>
              <w:jc w:val="both"/>
            </w:pPr>
            <w:r>
              <w:rPr>
                <w:rFonts w:ascii="Times New Roman"/>
                <w:b w:val="false"/>
                <w:i w:val="false"/>
                <w:color w:val="000000"/>
                <w:sz w:val="20"/>
              </w:rPr>
              <w:t>
16.4.2. Признак влияния взаимосвязи на цену</w:t>
            </w:r>
          </w:p>
          <w:bookmarkEnd w:id="330"/>
          <w:p>
            <w:pPr>
              <w:spacing w:after="20"/>
              <w:ind w:left="20"/>
              <w:jc w:val="both"/>
            </w:pPr>
            <w:r>
              <w:rPr>
                <w:rFonts w:ascii="Times New Roman"/>
                <w:b w:val="false"/>
                <w:i w:val="false"/>
                <w:color w:val="000000"/>
                <w:sz w:val="20"/>
              </w:rPr>
              <w:t>
(casdo:‌Price‌Influence‌Indicator)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влияния взаимосвязи между продавцом и покупателем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1"/>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331"/>
          <w:p>
            <w:pPr>
              <w:spacing w:after="20"/>
              <w:ind w:left="20"/>
              <w:jc w:val="both"/>
            </w:pPr>
            <w:r>
              <w:rPr>
                <w:rFonts w:ascii="Times New Roman"/>
                <w:b w:val="false"/>
                <w:i w:val="false"/>
                <w:color w:val="000000"/>
                <w:sz w:val="20"/>
              </w:rPr>
              <w:t>
(casdo:‌Approximate‌Value‌Indicator)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близости стоимости сделки с ввозимыми товарами к одной из проверочных величин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2"/>
          <w:p>
            <w:pPr>
              <w:spacing w:after="20"/>
              <w:ind w:left="20"/>
              <w:jc w:val="both"/>
            </w:pPr>
            <w:r>
              <w:rPr>
                <w:rFonts w:ascii="Times New Roman"/>
                <w:b w:val="false"/>
                <w:i w:val="false"/>
                <w:color w:val="000000"/>
                <w:sz w:val="20"/>
              </w:rPr>
              <w:t>
16.5. Ограничения на права пользования товарами</w:t>
            </w:r>
          </w:p>
          <w:bookmarkEnd w:id="332"/>
          <w:p>
            <w:pPr>
              <w:spacing w:after="20"/>
              <w:ind w:left="20"/>
              <w:jc w:val="both"/>
            </w:pPr>
            <w:r>
              <w:rPr>
                <w:rFonts w:ascii="Times New Roman"/>
                <w:b w:val="false"/>
                <w:i w:val="false"/>
                <w:color w:val="000000"/>
                <w:sz w:val="20"/>
              </w:rPr>
              <w:t>
(cacdo:‌Goods‌Use‌Restriction‌Details)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в отношении прав покупателя на пользование и распоряжение ввозимыми товарами, условия или обязательства, оказывающие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3"/>
          <w:p>
            <w:pPr>
              <w:spacing w:after="20"/>
              <w:ind w:left="20"/>
              <w:jc w:val="both"/>
            </w:pPr>
            <w:r>
              <w:rPr>
                <w:rFonts w:ascii="Times New Roman"/>
                <w:b w:val="false"/>
                <w:i w:val="false"/>
                <w:color w:val="000000"/>
                <w:sz w:val="20"/>
              </w:rPr>
              <w:t>
M.CA.CDT.00339</w:t>
            </w:r>
          </w:p>
          <w:bookmarkEnd w:id="3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4"/>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334"/>
          <w:p>
            <w:pPr>
              <w:spacing w:after="20"/>
              <w:ind w:left="20"/>
              <w:jc w:val="both"/>
            </w:pPr>
            <w:r>
              <w:rPr>
                <w:rFonts w:ascii="Times New Roman"/>
                <w:b w:val="false"/>
                <w:i w:val="false"/>
                <w:color w:val="000000"/>
                <w:sz w:val="20"/>
              </w:rPr>
              <w:t>
(casdo:‌Restriction‌Indicator)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в отношении прав покупателя на пользование и распоряжение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5"/>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335"/>
          <w:p>
            <w:pPr>
              <w:spacing w:after="20"/>
              <w:ind w:left="20"/>
              <w:jc w:val="both"/>
            </w:pPr>
            <w:r>
              <w:rPr>
                <w:rFonts w:ascii="Times New Roman"/>
                <w:b w:val="false"/>
                <w:i w:val="false"/>
                <w:color w:val="000000"/>
                <w:sz w:val="20"/>
              </w:rPr>
              <w:t>
(casdo:‌Value‌Condition‌Indicator)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или обстоятельств, оказывающих влияние на цену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6"/>
          <w:p>
            <w:pPr>
              <w:spacing w:after="20"/>
              <w:ind w:left="20"/>
              <w:jc w:val="both"/>
            </w:pPr>
            <w:r>
              <w:rPr>
                <w:rFonts w:ascii="Times New Roman"/>
                <w:b w:val="false"/>
                <w:i w:val="false"/>
                <w:color w:val="000000"/>
                <w:sz w:val="20"/>
              </w:rPr>
              <w:t>
16.6. Лицензионные отношения и отчисления продавцу</w:t>
            </w:r>
          </w:p>
          <w:bookmarkEnd w:id="336"/>
          <w:p>
            <w:pPr>
              <w:spacing w:after="20"/>
              <w:ind w:left="20"/>
              <w:jc w:val="both"/>
            </w:pPr>
            <w:r>
              <w:rPr>
                <w:rFonts w:ascii="Times New Roman"/>
                <w:b w:val="false"/>
                <w:i w:val="false"/>
                <w:color w:val="000000"/>
                <w:sz w:val="20"/>
              </w:rPr>
              <w:t>
(cacdo:‌Buyer‌Seller‌RoyaltyFee‌Details)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лицензионных отношениях и отчислениях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7"/>
          <w:p>
            <w:pPr>
              <w:spacing w:after="20"/>
              <w:ind w:left="20"/>
              <w:jc w:val="both"/>
            </w:pPr>
            <w:r>
              <w:rPr>
                <w:rFonts w:ascii="Times New Roman"/>
                <w:b w:val="false"/>
                <w:i w:val="false"/>
                <w:color w:val="000000"/>
                <w:sz w:val="20"/>
              </w:rPr>
              <w:t>
M.CA.CDT.00338</w:t>
            </w:r>
          </w:p>
          <w:bookmarkEnd w:id="3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8"/>
          <w:p>
            <w:pPr>
              <w:spacing w:after="20"/>
              <w:ind w:left="20"/>
              <w:jc w:val="both"/>
            </w:pPr>
            <w:r>
              <w:rPr>
                <w:rFonts w:ascii="Times New Roman"/>
                <w:b w:val="false"/>
                <w:i w:val="false"/>
                <w:color w:val="000000"/>
                <w:sz w:val="20"/>
              </w:rPr>
              <w:t xml:space="preserve">
16.6.1. Признак наличия лицензионных договорных отношений </w:t>
            </w:r>
          </w:p>
          <w:bookmarkEnd w:id="338"/>
          <w:p>
            <w:pPr>
              <w:spacing w:after="20"/>
              <w:ind w:left="20"/>
              <w:jc w:val="both"/>
            </w:pPr>
            <w:r>
              <w:rPr>
                <w:rFonts w:ascii="Times New Roman"/>
                <w:b w:val="false"/>
                <w:i w:val="false"/>
                <w:color w:val="000000"/>
                <w:sz w:val="20"/>
              </w:rPr>
              <w:t>
(casdo:RoyaltyContractIndicator)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договорных отношений, предусматривающих предоставление правообладателем прав на использование объектов интеллектуальной собственности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9"/>
          <w:p>
            <w:pPr>
              <w:spacing w:after="20"/>
              <w:ind w:left="20"/>
              <w:jc w:val="both"/>
            </w:pPr>
            <w:r>
              <w:rPr>
                <w:rFonts w:ascii="Times New Roman"/>
                <w:b w:val="false"/>
                <w:i w:val="false"/>
                <w:color w:val="000000"/>
                <w:sz w:val="20"/>
              </w:rPr>
              <w:t>
16.6.2. Признак наличия лицензионных платежей</w:t>
            </w:r>
          </w:p>
          <w:bookmarkEnd w:id="339"/>
          <w:p>
            <w:pPr>
              <w:spacing w:after="20"/>
              <w:ind w:left="20"/>
              <w:jc w:val="both"/>
            </w:pPr>
            <w:r>
              <w:rPr>
                <w:rFonts w:ascii="Times New Roman"/>
                <w:b w:val="false"/>
                <w:i w:val="false"/>
                <w:color w:val="000000"/>
                <w:sz w:val="20"/>
              </w:rPr>
              <w:t>
(casdo:‌Royalty‌Fee‌Indicator)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лицензионных и иных подобных платежей за использование объектов интеллектуальной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0"/>
          <w:p>
            <w:pPr>
              <w:spacing w:after="20"/>
              <w:ind w:left="20"/>
              <w:jc w:val="both"/>
            </w:pPr>
            <w:r>
              <w:rPr>
                <w:rFonts w:ascii="Times New Roman"/>
                <w:b w:val="false"/>
                <w:i w:val="false"/>
                <w:color w:val="000000"/>
                <w:sz w:val="20"/>
              </w:rPr>
              <w:t>
16.6.3. Признак передачи продавцу части дохода от последующих продаж</w:t>
            </w:r>
          </w:p>
          <w:bookmarkEnd w:id="340"/>
          <w:p>
            <w:pPr>
              <w:spacing w:after="20"/>
              <w:ind w:left="20"/>
              <w:jc w:val="both"/>
            </w:pPr>
            <w:r>
              <w:rPr>
                <w:rFonts w:ascii="Times New Roman"/>
                <w:b w:val="false"/>
                <w:i w:val="false"/>
                <w:color w:val="000000"/>
                <w:sz w:val="20"/>
              </w:rPr>
              <w:t>
(casdo:‌Subsequent‌Resale‌Indicator)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условий, в соответствии с которыми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1"/>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341"/>
          <w:p>
            <w:pPr>
              <w:spacing w:after="20"/>
              <w:ind w:left="20"/>
              <w:jc w:val="both"/>
            </w:pPr>
            <w:r>
              <w:rPr>
                <w:rFonts w:ascii="Times New Roman"/>
                <w:b w:val="false"/>
                <w:i w:val="false"/>
                <w:color w:val="000000"/>
                <w:sz w:val="20"/>
              </w:rPr>
              <w:t>
(cacdo:‌CVDOther‌Method‌Details)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указываемые при определении таможенной стоимости по методам, отличным от метода по стоимости сделки с ввозимыми товарами (от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2"/>
          <w:p>
            <w:pPr>
              <w:spacing w:after="20"/>
              <w:ind w:left="20"/>
              <w:jc w:val="both"/>
            </w:pPr>
            <w:r>
              <w:rPr>
                <w:rFonts w:ascii="Times New Roman"/>
                <w:b w:val="false"/>
                <w:i w:val="false"/>
                <w:color w:val="000000"/>
                <w:sz w:val="20"/>
              </w:rPr>
              <w:t>
M.CA.CDT.00337</w:t>
            </w:r>
          </w:p>
          <w:bookmarkEnd w:id="34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3"/>
          <w:p>
            <w:pPr>
              <w:spacing w:after="20"/>
              <w:ind w:left="20"/>
              <w:jc w:val="both"/>
            </w:pPr>
            <w:r>
              <w:rPr>
                <w:rFonts w:ascii="Times New Roman"/>
                <w:b w:val="false"/>
                <w:i w:val="false"/>
                <w:color w:val="000000"/>
                <w:sz w:val="20"/>
              </w:rPr>
              <w:t>
17.1. Документ</w:t>
            </w:r>
          </w:p>
          <w:bookmarkEnd w:id="343"/>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совершение сделки, а также о приложениях, дополнениях и изменениях к нему, или о документе, подтверждающем право владения, пользования и (или) распоряжения ввозимыми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4"/>
          <w:p>
            <w:pPr>
              <w:spacing w:after="20"/>
              <w:ind w:left="20"/>
              <w:jc w:val="both"/>
            </w:pPr>
            <w:r>
              <w:rPr>
                <w:rFonts w:ascii="Times New Roman"/>
                <w:b w:val="false"/>
                <w:i w:val="false"/>
                <w:color w:val="000000"/>
                <w:sz w:val="20"/>
              </w:rPr>
              <w:t>
M.CDT.00081</w:t>
            </w:r>
          </w:p>
          <w:bookmarkEnd w:id="3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5"/>
          <w:p>
            <w:pPr>
              <w:spacing w:after="20"/>
              <w:ind w:left="20"/>
              <w:jc w:val="both"/>
            </w:pPr>
            <w:r>
              <w:rPr>
                <w:rFonts w:ascii="Times New Roman"/>
                <w:b w:val="false"/>
                <w:i w:val="false"/>
                <w:color w:val="000000"/>
                <w:sz w:val="20"/>
              </w:rPr>
              <w:t>
17.1.1. Код вида документа</w:t>
            </w:r>
          </w:p>
          <w:bookmarkEnd w:id="345"/>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6"/>
          <w:p>
            <w:pPr>
              <w:spacing w:after="20"/>
              <w:ind w:left="20"/>
              <w:jc w:val="both"/>
            </w:pPr>
            <w:r>
              <w:rPr>
                <w:rFonts w:ascii="Times New Roman"/>
                <w:b w:val="false"/>
                <w:i w:val="false"/>
                <w:color w:val="000000"/>
                <w:sz w:val="20"/>
              </w:rPr>
              <w:t>
а) идентификатор справочника (классификатора)</w:t>
            </w:r>
          </w:p>
          <w:bookmarkEnd w:id="346"/>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7"/>
          <w:p>
            <w:pPr>
              <w:spacing w:after="20"/>
              <w:ind w:left="20"/>
              <w:jc w:val="both"/>
            </w:pPr>
            <w:r>
              <w:rPr>
                <w:rFonts w:ascii="Times New Roman"/>
                <w:b w:val="false"/>
                <w:i w:val="false"/>
                <w:color w:val="000000"/>
                <w:sz w:val="20"/>
              </w:rPr>
              <w:t>
17.1.2. Наименование документа</w:t>
            </w:r>
          </w:p>
          <w:bookmarkEnd w:id="347"/>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8"/>
          <w:p>
            <w:pPr>
              <w:spacing w:after="20"/>
              <w:ind w:left="20"/>
              <w:jc w:val="both"/>
            </w:pPr>
            <w:r>
              <w:rPr>
                <w:rFonts w:ascii="Times New Roman"/>
                <w:b w:val="false"/>
                <w:i w:val="false"/>
                <w:color w:val="000000"/>
                <w:sz w:val="20"/>
              </w:rPr>
              <w:t>
17.1.3. Номер документа</w:t>
            </w:r>
          </w:p>
          <w:bookmarkEnd w:id="348"/>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9"/>
          <w:p>
            <w:pPr>
              <w:spacing w:after="20"/>
              <w:ind w:left="20"/>
              <w:jc w:val="both"/>
            </w:pPr>
            <w:r>
              <w:rPr>
                <w:rFonts w:ascii="Times New Roman"/>
                <w:b w:val="false"/>
                <w:i w:val="false"/>
                <w:color w:val="000000"/>
                <w:sz w:val="20"/>
              </w:rPr>
              <w:t>
17.1.4. Дата документа</w:t>
            </w:r>
          </w:p>
          <w:bookmarkEnd w:id="349"/>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0"/>
          <w:p>
            <w:pPr>
              <w:spacing w:after="20"/>
              <w:ind w:left="20"/>
              <w:jc w:val="both"/>
            </w:pPr>
            <w:r>
              <w:rPr>
                <w:rFonts w:ascii="Times New Roman"/>
                <w:b w:val="false"/>
                <w:i w:val="false"/>
                <w:color w:val="000000"/>
                <w:sz w:val="20"/>
              </w:rPr>
              <w:t>
17.2. Документ с принятыми ранее решениями</w:t>
            </w:r>
          </w:p>
          <w:bookmarkEnd w:id="350"/>
          <w:p>
            <w:pPr>
              <w:spacing w:after="20"/>
              <w:ind w:left="20"/>
              <w:jc w:val="both"/>
            </w:pPr>
            <w:r>
              <w:rPr>
                <w:rFonts w:ascii="Times New Roman"/>
                <w:b w:val="false"/>
                <w:i w:val="false"/>
                <w:color w:val="000000"/>
                <w:sz w:val="20"/>
              </w:rPr>
              <w:t>
(cacdo:‌CVDDecision‌Doc‌Details)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с принятыми таможенными органами решениями по результатам таможенного контроля таможенной стоимости ранее ввезенных товаров либо решениями судебных органов в отношении таких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1"/>
          <w:p>
            <w:pPr>
              <w:spacing w:after="20"/>
              <w:ind w:left="20"/>
              <w:jc w:val="both"/>
            </w:pPr>
            <w:r>
              <w:rPr>
                <w:rFonts w:ascii="Times New Roman"/>
                <w:b w:val="false"/>
                <w:i w:val="false"/>
                <w:color w:val="000000"/>
                <w:sz w:val="20"/>
              </w:rPr>
              <w:t>
M.CDT.00081</w:t>
            </w:r>
          </w:p>
          <w:bookmarkEnd w:id="35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2"/>
          <w:p>
            <w:pPr>
              <w:spacing w:after="20"/>
              <w:ind w:left="20"/>
              <w:jc w:val="both"/>
            </w:pPr>
            <w:r>
              <w:rPr>
                <w:rFonts w:ascii="Times New Roman"/>
                <w:b w:val="false"/>
                <w:i w:val="false"/>
                <w:color w:val="000000"/>
                <w:sz w:val="20"/>
              </w:rPr>
              <w:t>
17.2.1. Код вида документа</w:t>
            </w:r>
          </w:p>
          <w:bookmarkEnd w:id="352"/>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3"/>
          <w:p>
            <w:pPr>
              <w:spacing w:after="20"/>
              <w:ind w:left="20"/>
              <w:jc w:val="both"/>
            </w:pPr>
            <w:r>
              <w:rPr>
                <w:rFonts w:ascii="Times New Roman"/>
                <w:b w:val="false"/>
                <w:i w:val="false"/>
                <w:color w:val="000000"/>
                <w:sz w:val="20"/>
              </w:rPr>
              <w:t>
а) идентификатор справочника (классификатора)</w:t>
            </w:r>
          </w:p>
          <w:bookmarkEnd w:id="35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4"/>
          <w:p>
            <w:pPr>
              <w:spacing w:after="20"/>
              <w:ind w:left="20"/>
              <w:jc w:val="both"/>
            </w:pPr>
            <w:r>
              <w:rPr>
                <w:rFonts w:ascii="Times New Roman"/>
                <w:b w:val="false"/>
                <w:i w:val="false"/>
                <w:color w:val="000000"/>
                <w:sz w:val="20"/>
              </w:rPr>
              <w:t>
17.2.2. Наименование документа</w:t>
            </w:r>
          </w:p>
          <w:bookmarkEnd w:id="354"/>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17.2.3. Номер документа</w:t>
            </w:r>
          </w:p>
          <w:bookmarkEnd w:id="355"/>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6"/>
          <w:p>
            <w:pPr>
              <w:spacing w:after="20"/>
              <w:ind w:left="20"/>
              <w:jc w:val="both"/>
            </w:pPr>
            <w:r>
              <w:rPr>
                <w:rFonts w:ascii="Times New Roman"/>
                <w:b w:val="false"/>
                <w:i w:val="false"/>
                <w:color w:val="000000"/>
                <w:sz w:val="20"/>
              </w:rPr>
              <w:t>
17.2.4. Дата документа</w:t>
            </w:r>
          </w:p>
          <w:bookmarkEnd w:id="356"/>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17.3. Документ, подтверждающий заявленные сведения</w:t>
            </w:r>
          </w:p>
          <w:bookmarkEnd w:id="357"/>
          <w:p>
            <w:pPr>
              <w:spacing w:after="20"/>
              <w:ind w:left="20"/>
              <w:jc w:val="both"/>
            </w:pPr>
            <w:r>
              <w:rPr>
                <w:rFonts w:ascii="Times New Roman"/>
                <w:b w:val="false"/>
                <w:i w:val="false"/>
                <w:color w:val="000000"/>
                <w:sz w:val="20"/>
              </w:rPr>
              <w:t>
(cacdo:‌CVDEvidence‌Document‌Details)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на основании которого заполнена декларация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M.CA.CDT.01204</w:t>
            </w:r>
          </w:p>
          <w:bookmarkEnd w:id="3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17.3.1. Порядковый номер товара</w:t>
            </w:r>
          </w:p>
          <w:bookmarkEnd w:id="359"/>
          <w:p>
            <w:pPr>
              <w:spacing w:after="20"/>
              <w:ind w:left="20"/>
              <w:jc w:val="both"/>
            </w:pPr>
            <w:r>
              <w:rPr>
                <w:rFonts w:ascii="Times New Roman"/>
                <w:b w:val="false"/>
                <w:i w:val="false"/>
                <w:color w:val="000000"/>
                <w:sz w:val="20"/>
              </w:rPr>
              <w:t>
(casdo:‌Consignment‌Item‌Ordinal)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17.3.2. Документ</w:t>
            </w:r>
          </w:p>
          <w:bookmarkEnd w:id="360"/>
          <w:p>
            <w:pPr>
              <w:spacing w:after="20"/>
              <w:ind w:left="20"/>
              <w:jc w:val="both"/>
            </w:pPr>
            <w:r>
              <w:rPr>
                <w:rFonts w:ascii="Times New Roman"/>
                <w:b w:val="false"/>
                <w:i w:val="false"/>
                <w:color w:val="000000"/>
                <w:sz w:val="20"/>
              </w:rPr>
              <w:t>
(ccdo:‌Doc‌V4‌Details)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содержащий сведения о цене ранее ввезенного идентичного, однородного или ввозимого товара или документ, сведения из которого использованы при определении таможенной стоимости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M.CDT.00081</w:t>
            </w:r>
          </w:p>
          <w:bookmarkEnd w:id="3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2"/>
          <w:p>
            <w:pPr>
              <w:spacing w:after="20"/>
              <w:ind w:left="20"/>
              <w:jc w:val="both"/>
            </w:pPr>
            <w:r>
              <w:rPr>
                <w:rFonts w:ascii="Times New Roman"/>
                <w:b w:val="false"/>
                <w:i w:val="false"/>
                <w:color w:val="000000"/>
                <w:sz w:val="20"/>
              </w:rPr>
              <w:t>
*.1. Код вида документа</w:t>
            </w:r>
          </w:p>
          <w:bookmarkEnd w:id="362"/>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3"/>
          <w:p>
            <w:pPr>
              <w:spacing w:after="20"/>
              <w:ind w:left="20"/>
              <w:jc w:val="both"/>
            </w:pPr>
            <w:r>
              <w:rPr>
                <w:rFonts w:ascii="Times New Roman"/>
                <w:b w:val="false"/>
                <w:i w:val="false"/>
                <w:color w:val="000000"/>
                <w:sz w:val="20"/>
              </w:rPr>
              <w:t>
а) идентификатор справочника (классификатора)</w:t>
            </w:r>
          </w:p>
          <w:bookmarkEnd w:id="36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4"/>
          <w:p>
            <w:pPr>
              <w:spacing w:after="20"/>
              <w:ind w:left="20"/>
              <w:jc w:val="both"/>
            </w:pPr>
            <w:r>
              <w:rPr>
                <w:rFonts w:ascii="Times New Roman"/>
                <w:b w:val="false"/>
                <w:i w:val="false"/>
                <w:color w:val="000000"/>
                <w:sz w:val="20"/>
              </w:rPr>
              <w:t>
*.2. Наименование документа</w:t>
            </w:r>
          </w:p>
          <w:bookmarkEnd w:id="364"/>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5"/>
          <w:p>
            <w:pPr>
              <w:spacing w:after="20"/>
              <w:ind w:left="20"/>
              <w:jc w:val="both"/>
            </w:pPr>
            <w:r>
              <w:rPr>
                <w:rFonts w:ascii="Times New Roman"/>
                <w:b w:val="false"/>
                <w:i w:val="false"/>
                <w:color w:val="000000"/>
                <w:sz w:val="20"/>
              </w:rPr>
              <w:t>
*.3. Номер документа</w:t>
            </w:r>
          </w:p>
          <w:bookmarkEnd w:id="365"/>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6"/>
          <w:p>
            <w:pPr>
              <w:spacing w:after="20"/>
              <w:ind w:left="20"/>
              <w:jc w:val="both"/>
            </w:pPr>
            <w:r>
              <w:rPr>
                <w:rFonts w:ascii="Times New Roman"/>
                <w:b w:val="false"/>
                <w:i w:val="false"/>
                <w:color w:val="000000"/>
                <w:sz w:val="20"/>
              </w:rPr>
              <w:t>
*.4. Дата документа</w:t>
            </w:r>
          </w:p>
          <w:bookmarkEnd w:id="366"/>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7"/>
          <w:p>
            <w:pPr>
              <w:spacing w:after="20"/>
              <w:ind w:left="20"/>
              <w:jc w:val="both"/>
            </w:pPr>
            <w:r>
              <w:rPr>
                <w:rFonts w:ascii="Times New Roman"/>
                <w:b w:val="false"/>
                <w:i w:val="false"/>
                <w:color w:val="000000"/>
                <w:sz w:val="20"/>
              </w:rPr>
              <w:t>
17.3.3. Регистрационный номер таможенного документа</w:t>
            </w:r>
          </w:p>
          <w:bookmarkEnd w:id="367"/>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8"/>
          <w:p>
            <w:pPr>
              <w:spacing w:after="20"/>
              <w:ind w:left="20"/>
              <w:jc w:val="both"/>
            </w:pPr>
            <w:r>
              <w:rPr>
                <w:rFonts w:ascii="Times New Roman"/>
                <w:b w:val="false"/>
                <w:i w:val="false"/>
                <w:color w:val="000000"/>
                <w:sz w:val="20"/>
              </w:rPr>
              <w:t>
M.CA.CDT.00433</w:t>
            </w:r>
          </w:p>
          <w:bookmarkEnd w:id="3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9"/>
          <w:p>
            <w:pPr>
              <w:spacing w:after="20"/>
              <w:ind w:left="20"/>
              <w:jc w:val="both"/>
            </w:pPr>
            <w:r>
              <w:rPr>
                <w:rFonts w:ascii="Times New Roman"/>
                <w:b w:val="false"/>
                <w:i w:val="false"/>
                <w:color w:val="000000"/>
                <w:sz w:val="20"/>
              </w:rPr>
              <w:t>
*.1. Код таможенного органа</w:t>
            </w:r>
          </w:p>
          <w:bookmarkEnd w:id="369"/>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0"/>
          <w:p>
            <w:pPr>
              <w:spacing w:after="20"/>
              <w:ind w:left="20"/>
              <w:jc w:val="both"/>
            </w:pPr>
            <w:r>
              <w:rPr>
                <w:rFonts w:ascii="Times New Roman"/>
                <w:b w:val="false"/>
                <w:i w:val="false"/>
                <w:color w:val="000000"/>
                <w:sz w:val="20"/>
              </w:rPr>
              <w:t>
*.2. Дата документа</w:t>
            </w:r>
          </w:p>
          <w:bookmarkEnd w:id="370"/>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1"/>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371"/>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2"/>
          <w:p>
            <w:pPr>
              <w:spacing w:after="20"/>
              <w:ind w:left="20"/>
              <w:jc w:val="both"/>
            </w:pPr>
            <w:r>
              <w:rPr>
                <w:rFonts w:ascii="Times New Roman"/>
                <w:b w:val="false"/>
                <w:i w:val="false"/>
                <w:color w:val="000000"/>
                <w:sz w:val="20"/>
              </w:rPr>
              <w:t>
*.4. Порядковый номер</w:t>
            </w:r>
          </w:p>
          <w:bookmarkEnd w:id="372"/>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3"/>
          <w:p>
            <w:pPr>
              <w:spacing w:after="20"/>
              <w:ind w:left="20"/>
              <w:jc w:val="both"/>
            </w:pPr>
            <w:r>
              <w:rPr>
                <w:rFonts w:ascii="Times New Roman"/>
                <w:b w:val="false"/>
                <w:i w:val="false"/>
                <w:color w:val="000000"/>
                <w:sz w:val="20"/>
              </w:rPr>
              <w:t>
17.3.4. Порядковый номер товара в декларации на товары</w:t>
            </w:r>
          </w:p>
          <w:bookmarkEnd w:id="373"/>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в соответствии с которой идентичный или однородный товар был помещен под таможенную процедуру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4"/>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374"/>
          <w:p>
            <w:pPr>
              <w:spacing w:after="20"/>
              <w:ind w:left="20"/>
              <w:jc w:val="both"/>
            </w:pPr>
            <w:r>
              <w:rPr>
                <w:rFonts w:ascii="Times New Roman"/>
                <w:b w:val="false"/>
                <w:i w:val="false"/>
                <w:color w:val="000000"/>
                <w:sz w:val="20"/>
              </w:rPr>
              <w:t>
(casdo:‌Method‌Reason‌Text)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в связи с которыми неприменимы методы определения таможенной стоимости товаров, предшествующие выбранному методу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5"/>
          <w:p>
            <w:pPr>
              <w:spacing w:after="20"/>
              <w:ind w:left="20"/>
              <w:jc w:val="both"/>
            </w:pPr>
            <w:r>
              <w:rPr>
                <w:rFonts w:ascii="Times New Roman"/>
                <w:b w:val="false"/>
                <w:i w:val="false"/>
                <w:color w:val="000000"/>
                <w:sz w:val="20"/>
              </w:rPr>
              <w:t>
18. Товар</w:t>
            </w:r>
          </w:p>
          <w:bookmarkEnd w:id="375"/>
          <w:p>
            <w:pPr>
              <w:spacing w:after="20"/>
              <w:ind w:left="20"/>
              <w:jc w:val="both"/>
            </w:pPr>
            <w:r>
              <w:rPr>
                <w:rFonts w:ascii="Times New Roman"/>
                <w:b w:val="false"/>
                <w:i w:val="false"/>
                <w:color w:val="000000"/>
                <w:sz w:val="20"/>
              </w:rPr>
              <w:t>
(cacdo:‌CVDGoods‌Item‌Details)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6"/>
          <w:p>
            <w:pPr>
              <w:spacing w:after="20"/>
              <w:ind w:left="20"/>
              <w:jc w:val="both"/>
            </w:pPr>
            <w:r>
              <w:rPr>
                <w:rFonts w:ascii="Times New Roman"/>
                <w:b w:val="false"/>
                <w:i w:val="false"/>
                <w:color w:val="000000"/>
                <w:sz w:val="20"/>
              </w:rPr>
              <w:t>
M.CA.CDT.00340</w:t>
            </w:r>
          </w:p>
          <w:bookmarkEnd w:id="3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7"/>
          <w:p>
            <w:pPr>
              <w:spacing w:after="20"/>
              <w:ind w:left="20"/>
              <w:jc w:val="both"/>
            </w:pPr>
            <w:r>
              <w:rPr>
                <w:rFonts w:ascii="Times New Roman"/>
                <w:b w:val="false"/>
                <w:i w:val="false"/>
                <w:color w:val="000000"/>
                <w:sz w:val="20"/>
              </w:rPr>
              <w:t>
18.1. Порядковый номер товара</w:t>
            </w:r>
          </w:p>
          <w:bookmarkEnd w:id="377"/>
          <w:p>
            <w:pPr>
              <w:spacing w:after="20"/>
              <w:ind w:left="20"/>
              <w:jc w:val="both"/>
            </w:pPr>
            <w:r>
              <w:rPr>
                <w:rFonts w:ascii="Times New Roman"/>
                <w:b w:val="false"/>
                <w:i w:val="false"/>
                <w:color w:val="000000"/>
                <w:sz w:val="20"/>
              </w:rPr>
              <w:t>
(casdo:‌Consignment‌Item‌Ordinal)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8"/>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378"/>
          <w:p>
            <w:pPr>
              <w:spacing w:after="20"/>
              <w:ind w:left="20"/>
              <w:jc w:val="both"/>
            </w:pPr>
            <w:r>
              <w:rPr>
                <w:rFonts w:ascii="Times New Roman"/>
                <w:b w:val="false"/>
                <w:i w:val="false"/>
                <w:color w:val="000000"/>
                <w:sz w:val="20"/>
              </w:rPr>
              <w:t>
(casdo:‌CDVConsignment‌Item‌Ordinal)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9"/>
          <w:p>
            <w:pPr>
              <w:spacing w:after="20"/>
              <w:ind w:left="20"/>
              <w:jc w:val="both"/>
            </w:pPr>
            <w:r>
              <w:rPr>
                <w:rFonts w:ascii="Times New Roman"/>
                <w:b w:val="false"/>
                <w:i w:val="false"/>
                <w:color w:val="000000"/>
                <w:sz w:val="20"/>
              </w:rPr>
              <w:t>
18.3. Порядковый номер товара на листе</w:t>
            </w:r>
          </w:p>
          <w:bookmarkEnd w:id="379"/>
          <w:p>
            <w:pPr>
              <w:spacing w:after="20"/>
              <w:ind w:left="20"/>
              <w:jc w:val="both"/>
            </w:pPr>
            <w:r>
              <w:rPr>
                <w:rFonts w:ascii="Times New Roman"/>
                <w:b w:val="false"/>
                <w:i w:val="false"/>
                <w:color w:val="000000"/>
                <w:sz w:val="20"/>
              </w:rPr>
              <w:t>
(casdo:‌Page‌Consignment‌Item‌Ordinal)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на листе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0"/>
          <w:p>
            <w:pPr>
              <w:spacing w:after="20"/>
              <w:ind w:left="20"/>
              <w:jc w:val="both"/>
            </w:pPr>
            <w:r>
              <w:rPr>
                <w:rFonts w:ascii="Times New Roman"/>
                <w:b w:val="false"/>
                <w:i w:val="false"/>
                <w:color w:val="000000"/>
                <w:sz w:val="20"/>
              </w:rPr>
              <w:t>
18.4. Порядковый номер листа</w:t>
            </w:r>
          </w:p>
          <w:bookmarkEnd w:id="380"/>
          <w:p>
            <w:pPr>
              <w:spacing w:after="20"/>
              <w:ind w:left="20"/>
              <w:jc w:val="both"/>
            </w:pPr>
            <w:r>
              <w:rPr>
                <w:rFonts w:ascii="Times New Roman"/>
                <w:b w:val="false"/>
                <w:i w:val="false"/>
                <w:color w:val="000000"/>
                <w:sz w:val="20"/>
              </w:rPr>
              <w:t>
(casdo:‌Page‌Ordinal)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(дополнительного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1"/>
          <w:p>
            <w:pPr>
              <w:spacing w:after="20"/>
              <w:ind w:left="20"/>
              <w:jc w:val="both"/>
            </w:pPr>
            <w:r>
              <w:rPr>
                <w:rFonts w:ascii="Times New Roman"/>
                <w:b w:val="false"/>
                <w:i w:val="false"/>
                <w:color w:val="000000"/>
                <w:sz w:val="20"/>
              </w:rPr>
              <w:t>
18.5. Код товара по ТН ВЭД ЕАЭС</w:t>
            </w:r>
          </w:p>
          <w:bookmarkEnd w:id="381"/>
          <w:p>
            <w:pPr>
              <w:spacing w:after="20"/>
              <w:ind w:left="20"/>
              <w:jc w:val="both"/>
            </w:pPr>
            <w:r>
              <w:rPr>
                <w:rFonts w:ascii="Times New Roman"/>
                <w:b w:val="false"/>
                <w:i w:val="false"/>
                <w:color w:val="000000"/>
                <w:sz w:val="20"/>
              </w:rPr>
              <w:t>
(csdo:‌Commodity‌Code)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2"/>
          <w:p>
            <w:pPr>
              <w:spacing w:after="20"/>
              <w:ind w:left="20"/>
              <w:jc w:val="both"/>
            </w:pPr>
            <w:r>
              <w:rPr>
                <w:rFonts w:ascii="Times New Roman"/>
                <w:b w:val="false"/>
                <w:i w:val="false"/>
                <w:color w:val="000000"/>
                <w:sz w:val="20"/>
              </w:rPr>
              <w:t>
18.6. Код метода определения таможенной стоимости</w:t>
            </w:r>
          </w:p>
          <w:bookmarkEnd w:id="382"/>
          <w:p>
            <w:pPr>
              <w:spacing w:after="20"/>
              <w:ind w:left="20"/>
              <w:jc w:val="both"/>
            </w:pPr>
            <w:r>
              <w:rPr>
                <w:rFonts w:ascii="Times New Roman"/>
                <w:b w:val="false"/>
                <w:i w:val="false"/>
                <w:color w:val="000000"/>
                <w:sz w:val="20"/>
              </w:rPr>
              <w:t>
(casdo:‌Valuation‌Method‌Code)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3"/>
          <w:p>
            <w:pPr>
              <w:spacing w:after="20"/>
              <w:ind w:left="20"/>
              <w:jc w:val="both"/>
            </w:pPr>
            <w:r>
              <w:rPr>
                <w:rFonts w:ascii="Times New Roman"/>
                <w:b w:val="false"/>
                <w:i w:val="false"/>
                <w:color w:val="000000"/>
                <w:sz w:val="20"/>
              </w:rPr>
              <w:t>
а) идентификатор справочника (классификатора)</w:t>
            </w:r>
          </w:p>
          <w:bookmarkEnd w:id="38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4"/>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384"/>
          <w:p>
            <w:pPr>
              <w:spacing w:after="20"/>
              <w:ind w:left="20"/>
              <w:jc w:val="both"/>
            </w:pPr>
            <w:r>
              <w:rPr>
                <w:rFonts w:ascii="Times New Roman"/>
                <w:b w:val="false"/>
                <w:i w:val="false"/>
                <w:color w:val="000000"/>
                <w:sz w:val="20"/>
              </w:rPr>
              <w:t>
(casdo:‌Base‌Valuation‌Method‌Code)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базового метода определения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5"/>
          <w:p>
            <w:pPr>
              <w:spacing w:after="20"/>
              <w:ind w:left="20"/>
              <w:jc w:val="both"/>
            </w:pPr>
            <w:r>
              <w:rPr>
                <w:rFonts w:ascii="Times New Roman"/>
                <w:b w:val="false"/>
                <w:i w:val="false"/>
                <w:color w:val="000000"/>
                <w:sz w:val="20"/>
              </w:rPr>
              <w:t>
а) идентификатор справочника (классификатора)</w:t>
            </w:r>
          </w:p>
          <w:bookmarkEnd w:id="38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6"/>
          <w:p>
            <w:pPr>
              <w:spacing w:after="20"/>
              <w:ind w:left="20"/>
              <w:jc w:val="both"/>
            </w:pPr>
            <w:r>
              <w:rPr>
                <w:rFonts w:ascii="Times New Roman"/>
                <w:b w:val="false"/>
                <w:i w:val="false"/>
                <w:color w:val="000000"/>
                <w:sz w:val="20"/>
              </w:rPr>
              <w:t>
18.8. Таможенная стоимость</w:t>
            </w:r>
          </w:p>
          <w:bookmarkEnd w:id="386"/>
          <w:p>
            <w:pPr>
              <w:spacing w:after="20"/>
              <w:ind w:left="20"/>
              <w:jc w:val="both"/>
            </w:pPr>
            <w:r>
              <w:rPr>
                <w:rFonts w:ascii="Times New Roman"/>
                <w:b w:val="false"/>
                <w:i w:val="false"/>
                <w:color w:val="000000"/>
                <w:sz w:val="20"/>
              </w:rPr>
              <w:t>
(casdo:‌Customs‌Value‌Amount)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7"/>
          <w:p>
            <w:pPr>
              <w:spacing w:after="20"/>
              <w:ind w:left="20"/>
              <w:jc w:val="both"/>
            </w:pPr>
            <w:r>
              <w:rPr>
                <w:rFonts w:ascii="Times New Roman"/>
                <w:b w:val="false"/>
                <w:i w:val="false"/>
                <w:color w:val="000000"/>
                <w:sz w:val="20"/>
              </w:rPr>
              <w:t>
а) код валюты</w:t>
            </w:r>
          </w:p>
          <w:bookmarkEnd w:id="38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8"/>
          <w:p>
            <w:pPr>
              <w:spacing w:after="20"/>
              <w:ind w:left="20"/>
              <w:jc w:val="both"/>
            </w:pPr>
            <w:r>
              <w:rPr>
                <w:rFonts w:ascii="Times New Roman"/>
                <w:b w:val="false"/>
                <w:i w:val="false"/>
                <w:color w:val="000000"/>
                <w:sz w:val="20"/>
              </w:rPr>
              <w:t>
б) идентификатор справочника (классификатора)</w:t>
            </w:r>
          </w:p>
          <w:bookmarkEnd w:id="38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9"/>
          <w:p>
            <w:pPr>
              <w:spacing w:after="20"/>
              <w:ind w:left="20"/>
              <w:jc w:val="both"/>
            </w:pPr>
            <w:r>
              <w:rPr>
                <w:rFonts w:ascii="Times New Roman"/>
                <w:b w:val="false"/>
                <w:i w:val="false"/>
                <w:color w:val="000000"/>
                <w:sz w:val="20"/>
              </w:rPr>
              <w:t>
18.9. Курс валюты</w:t>
            </w:r>
          </w:p>
          <w:bookmarkEnd w:id="389"/>
          <w:p>
            <w:pPr>
              <w:spacing w:after="20"/>
              <w:ind w:left="20"/>
              <w:jc w:val="both"/>
            </w:pPr>
            <w:r>
              <w:rPr>
                <w:rFonts w:ascii="Times New Roman"/>
                <w:b w:val="false"/>
                <w:i w:val="false"/>
                <w:color w:val="000000"/>
                <w:sz w:val="20"/>
              </w:rPr>
              <w:t>
(casdo:‌Exchange‌Rate)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0"/>
          <w:p>
            <w:pPr>
              <w:spacing w:after="20"/>
              <w:ind w:left="20"/>
              <w:jc w:val="both"/>
            </w:pPr>
            <w:r>
              <w:rPr>
                <w:rFonts w:ascii="Times New Roman"/>
                <w:b w:val="false"/>
                <w:i w:val="false"/>
                <w:color w:val="000000"/>
                <w:sz w:val="20"/>
              </w:rPr>
              <w:t>
а) код валюты</w:t>
            </w:r>
          </w:p>
          <w:bookmarkEnd w:id="39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1"/>
          <w:p>
            <w:pPr>
              <w:spacing w:after="20"/>
              <w:ind w:left="20"/>
              <w:jc w:val="both"/>
            </w:pPr>
            <w:r>
              <w:rPr>
                <w:rFonts w:ascii="Times New Roman"/>
                <w:b w:val="false"/>
                <w:i w:val="false"/>
                <w:color w:val="000000"/>
                <w:sz w:val="20"/>
              </w:rPr>
              <w:t>
б) идентификатор справочника (классификатора)</w:t>
            </w:r>
          </w:p>
          <w:bookmarkEnd w:id="39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2"/>
          <w:p>
            <w:pPr>
              <w:spacing w:after="20"/>
              <w:ind w:left="20"/>
              <w:jc w:val="both"/>
            </w:pPr>
            <w:r>
              <w:rPr>
                <w:rFonts w:ascii="Times New Roman"/>
                <w:b w:val="false"/>
                <w:i w:val="false"/>
                <w:color w:val="000000"/>
                <w:sz w:val="20"/>
              </w:rPr>
              <w:t>
в) масштаб</w:t>
            </w:r>
          </w:p>
          <w:bookmarkEnd w:id="392"/>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3"/>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393"/>
          <w:p>
            <w:pPr>
              <w:spacing w:after="20"/>
              <w:ind w:left="20"/>
              <w:jc w:val="both"/>
            </w:pPr>
            <w:r>
              <w:rPr>
                <w:rFonts w:ascii="Times New Roman"/>
                <w:b w:val="false"/>
                <w:i w:val="false"/>
                <w:color w:val="000000"/>
                <w:sz w:val="20"/>
              </w:rPr>
              <w:t>
(cacdo:‌CVDMethod1‌Calculation‌Details)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4"/>
          <w:p>
            <w:pPr>
              <w:spacing w:after="20"/>
              <w:ind w:left="20"/>
              <w:jc w:val="both"/>
            </w:pPr>
            <w:r>
              <w:rPr>
                <w:rFonts w:ascii="Times New Roman"/>
                <w:b w:val="false"/>
                <w:i w:val="false"/>
                <w:color w:val="000000"/>
                <w:sz w:val="20"/>
              </w:rPr>
              <w:t>
M.CA.CDT.00142</w:t>
            </w:r>
          </w:p>
          <w:bookmarkEnd w:id="39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5"/>
          <w:p>
            <w:pPr>
              <w:spacing w:after="20"/>
              <w:ind w:left="20"/>
              <w:jc w:val="both"/>
            </w:pPr>
            <w:r>
              <w:rPr>
                <w:rFonts w:ascii="Times New Roman"/>
                <w:b w:val="false"/>
                <w:i w:val="false"/>
                <w:color w:val="000000"/>
                <w:sz w:val="20"/>
              </w:rPr>
              <w:t>
18.10.1. Основа расчета таможенной стоимости</w:t>
            </w:r>
          </w:p>
          <w:bookmarkEnd w:id="395"/>
          <w:p>
            <w:pPr>
              <w:spacing w:after="20"/>
              <w:ind w:left="20"/>
              <w:jc w:val="both"/>
            </w:pPr>
            <w:r>
              <w:rPr>
                <w:rFonts w:ascii="Times New Roman"/>
                <w:b w:val="false"/>
                <w:i w:val="false"/>
                <w:color w:val="000000"/>
                <w:sz w:val="20"/>
              </w:rPr>
              <w:t>
(cacdo:‌Method1‌Basis‌Calculation‌Details)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основе для расчета таможенной стоимости по методу по стоимости сделки с ввозимыми товарами (по методу 1) или по резервному методу на его основе (по методу 6 на основе метода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6"/>
          <w:p>
            <w:pPr>
              <w:spacing w:after="20"/>
              <w:ind w:left="20"/>
              <w:jc w:val="both"/>
            </w:pPr>
            <w:r>
              <w:rPr>
                <w:rFonts w:ascii="Times New Roman"/>
                <w:b w:val="false"/>
                <w:i w:val="false"/>
                <w:color w:val="000000"/>
                <w:sz w:val="20"/>
              </w:rPr>
              <w:t>
M.CA.CDT.00146</w:t>
            </w:r>
          </w:p>
          <w:bookmarkEnd w:id="3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7"/>
          <w:p>
            <w:pPr>
              <w:spacing w:after="20"/>
              <w:ind w:left="20"/>
              <w:jc w:val="both"/>
            </w:pPr>
            <w:r>
              <w:rPr>
                <w:rFonts w:ascii="Times New Roman"/>
                <w:b w:val="false"/>
                <w:i w:val="false"/>
                <w:color w:val="000000"/>
                <w:sz w:val="20"/>
              </w:rPr>
              <w:t>
*.1. Цена в валюте счета</w:t>
            </w:r>
          </w:p>
          <w:bookmarkEnd w:id="397"/>
          <w:p>
            <w:pPr>
              <w:spacing w:after="20"/>
              <w:ind w:left="20"/>
              <w:jc w:val="both"/>
            </w:pPr>
            <w:r>
              <w:rPr>
                <w:rFonts w:ascii="Times New Roman"/>
                <w:b w:val="false"/>
                <w:i w:val="false"/>
                <w:color w:val="000000"/>
                <w:sz w:val="20"/>
              </w:rPr>
              <w:t>
(casdo:‌Invoice‌Price‌Amount)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основа для определения таможенной стоимости ввозимых товаров в валюте 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8"/>
          <w:p>
            <w:pPr>
              <w:spacing w:after="20"/>
              <w:ind w:left="20"/>
              <w:jc w:val="both"/>
            </w:pPr>
            <w:r>
              <w:rPr>
                <w:rFonts w:ascii="Times New Roman"/>
                <w:b w:val="false"/>
                <w:i w:val="false"/>
                <w:color w:val="000000"/>
                <w:sz w:val="20"/>
              </w:rPr>
              <w:t>
а) код валюты</w:t>
            </w:r>
          </w:p>
          <w:bookmarkEnd w:id="39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9"/>
          <w:p>
            <w:pPr>
              <w:spacing w:after="20"/>
              <w:ind w:left="20"/>
              <w:jc w:val="both"/>
            </w:pPr>
            <w:r>
              <w:rPr>
                <w:rFonts w:ascii="Times New Roman"/>
                <w:b w:val="false"/>
                <w:i w:val="false"/>
                <w:color w:val="000000"/>
                <w:sz w:val="20"/>
              </w:rPr>
              <w:t>
б) идентификатор справочника (классификатора)</w:t>
            </w:r>
          </w:p>
          <w:bookmarkEnd w:id="39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0"/>
          <w:p>
            <w:pPr>
              <w:spacing w:after="20"/>
              <w:ind w:left="20"/>
              <w:jc w:val="both"/>
            </w:pPr>
            <w:r>
              <w:rPr>
                <w:rFonts w:ascii="Times New Roman"/>
                <w:b w:val="false"/>
                <w:i w:val="false"/>
                <w:color w:val="000000"/>
                <w:sz w:val="20"/>
              </w:rPr>
              <w:t>
*.2. Цена в национальной валюте</w:t>
            </w:r>
          </w:p>
          <w:bookmarkEnd w:id="400"/>
          <w:p>
            <w:pPr>
              <w:spacing w:after="20"/>
              <w:ind w:left="20"/>
              <w:jc w:val="both"/>
            </w:pPr>
            <w:r>
              <w:rPr>
                <w:rFonts w:ascii="Times New Roman"/>
                <w:b w:val="false"/>
                <w:i w:val="false"/>
                <w:color w:val="000000"/>
                <w:sz w:val="20"/>
              </w:rPr>
              <w:t>
(casdo:‌National‌Invoice‌Price‌Amount)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фактически уплаченная или подлежащая уплате за ввозимый товар, или иная основа для определения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1"/>
          <w:p>
            <w:pPr>
              <w:spacing w:after="20"/>
              <w:ind w:left="20"/>
              <w:jc w:val="both"/>
            </w:pPr>
            <w:r>
              <w:rPr>
                <w:rFonts w:ascii="Times New Roman"/>
                <w:b w:val="false"/>
                <w:i w:val="false"/>
                <w:color w:val="000000"/>
                <w:sz w:val="20"/>
              </w:rPr>
              <w:t>
а) код валюты</w:t>
            </w:r>
          </w:p>
          <w:bookmarkEnd w:id="40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2"/>
          <w:p>
            <w:pPr>
              <w:spacing w:after="20"/>
              <w:ind w:left="20"/>
              <w:jc w:val="both"/>
            </w:pPr>
            <w:r>
              <w:rPr>
                <w:rFonts w:ascii="Times New Roman"/>
                <w:b w:val="false"/>
                <w:i w:val="false"/>
                <w:color w:val="000000"/>
                <w:sz w:val="20"/>
              </w:rPr>
              <w:t>
б) идентификатор справочника (классификатора)</w:t>
            </w:r>
          </w:p>
          <w:bookmarkEnd w:id="40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3"/>
          <w:p>
            <w:pPr>
              <w:spacing w:after="20"/>
              <w:ind w:left="20"/>
              <w:jc w:val="both"/>
            </w:pPr>
            <w:r>
              <w:rPr>
                <w:rFonts w:ascii="Times New Roman"/>
                <w:b w:val="false"/>
                <w:i w:val="false"/>
                <w:color w:val="000000"/>
                <w:sz w:val="20"/>
              </w:rPr>
              <w:t>
*.3. Курс пересчета</w:t>
            </w:r>
          </w:p>
          <w:bookmarkEnd w:id="403"/>
          <w:p>
            <w:pPr>
              <w:spacing w:after="20"/>
              <w:ind w:left="20"/>
              <w:jc w:val="both"/>
            </w:pPr>
            <w:r>
              <w:rPr>
                <w:rFonts w:ascii="Times New Roman"/>
                <w:b w:val="false"/>
                <w:i w:val="false"/>
                <w:color w:val="000000"/>
                <w:sz w:val="20"/>
              </w:rPr>
              <w:t>
(casdo:‌Price‌Currency‌Rate)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цены, фактически уплаченной или подлежащей уплате за ввозимый товар, или иной основы для определения таможенной стоимости ввозимых товаров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4"/>
          <w:p>
            <w:pPr>
              <w:spacing w:after="20"/>
              <w:ind w:left="20"/>
              <w:jc w:val="both"/>
            </w:pPr>
            <w:r>
              <w:rPr>
                <w:rFonts w:ascii="Times New Roman"/>
                <w:b w:val="false"/>
                <w:i w:val="false"/>
                <w:color w:val="000000"/>
                <w:sz w:val="20"/>
              </w:rPr>
              <w:t>
а) код валюты</w:t>
            </w:r>
          </w:p>
          <w:bookmarkEnd w:id="40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5"/>
          <w:p>
            <w:pPr>
              <w:spacing w:after="20"/>
              <w:ind w:left="20"/>
              <w:jc w:val="both"/>
            </w:pPr>
            <w:r>
              <w:rPr>
                <w:rFonts w:ascii="Times New Roman"/>
                <w:b w:val="false"/>
                <w:i w:val="false"/>
                <w:color w:val="000000"/>
                <w:sz w:val="20"/>
              </w:rPr>
              <w:t>
б) идентификатор справочника (классификатора)</w:t>
            </w:r>
          </w:p>
          <w:bookmarkEnd w:id="40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6"/>
          <w:p>
            <w:pPr>
              <w:spacing w:after="20"/>
              <w:ind w:left="20"/>
              <w:jc w:val="both"/>
            </w:pPr>
            <w:r>
              <w:rPr>
                <w:rFonts w:ascii="Times New Roman"/>
                <w:b w:val="false"/>
                <w:i w:val="false"/>
                <w:color w:val="000000"/>
                <w:sz w:val="20"/>
              </w:rPr>
              <w:t>
в) масштаб</w:t>
            </w:r>
          </w:p>
          <w:bookmarkEnd w:id="406"/>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7"/>
          <w:p>
            <w:pPr>
              <w:spacing w:after="20"/>
              <w:ind w:left="20"/>
              <w:jc w:val="both"/>
            </w:pPr>
            <w:r>
              <w:rPr>
                <w:rFonts w:ascii="Times New Roman"/>
                <w:b w:val="false"/>
                <w:i w:val="false"/>
                <w:color w:val="000000"/>
                <w:sz w:val="20"/>
              </w:rPr>
              <w:t>
*.4. Сумма косвенных платежей в национальной валюте</w:t>
            </w:r>
          </w:p>
          <w:bookmarkEnd w:id="407"/>
          <w:p>
            <w:pPr>
              <w:spacing w:after="20"/>
              <w:ind w:left="20"/>
              <w:jc w:val="both"/>
            </w:pPr>
            <w:r>
              <w:rPr>
                <w:rFonts w:ascii="Times New Roman"/>
                <w:b w:val="false"/>
                <w:i w:val="false"/>
                <w:color w:val="000000"/>
                <w:sz w:val="20"/>
              </w:rPr>
              <w:t>
(casdo:‌National‌Indirect‌Payment‌Amount)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косвенных платежей, в том числе величина стоимостной оценки условий или обязательств, влияние которых на цену ввозимых товаров может быть количественно определено,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8"/>
          <w:p>
            <w:pPr>
              <w:spacing w:after="20"/>
              <w:ind w:left="20"/>
              <w:jc w:val="both"/>
            </w:pPr>
            <w:r>
              <w:rPr>
                <w:rFonts w:ascii="Times New Roman"/>
                <w:b w:val="false"/>
                <w:i w:val="false"/>
                <w:color w:val="000000"/>
                <w:sz w:val="20"/>
              </w:rPr>
              <w:t>
а) код валюты</w:t>
            </w:r>
          </w:p>
          <w:bookmarkEnd w:id="40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9"/>
          <w:p>
            <w:pPr>
              <w:spacing w:after="20"/>
              <w:ind w:left="20"/>
              <w:jc w:val="both"/>
            </w:pPr>
            <w:r>
              <w:rPr>
                <w:rFonts w:ascii="Times New Roman"/>
                <w:b w:val="false"/>
                <w:i w:val="false"/>
                <w:color w:val="000000"/>
                <w:sz w:val="20"/>
              </w:rPr>
              <w:t>
б) идентификатор справочника (классификатора)</w:t>
            </w:r>
          </w:p>
          <w:bookmarkEnd w:id="40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0"/>
          <w:p>
            <w:pPr>
              <w:spacing w:after="20"/>
              <w:ind w:left="20"/>
              <w:jc w:val="both"/>
            </w:pPr>
            <w:r>
              <w:rPr>
                <w:rFonts w:ascii="Times New Roman"/>
                <w:b w:val="false"/>
                <w:i w:val="false"/>
                <w:color w:val="000000"/>
                <w:sz w:val="20"/>
              </w:rPr>
              <w:t>
*.5. Курс пересчета косвенных платежей</w:t>
            </w:r>
          </w:p>
          <w:bookmarkEnd w:id="410"/>
          <w:p>
            <w:pPr>
              <w:spacing w:after="20"/>
              <w:ind w:left="20"/>
              <w:jc w:val="both"/>
            </w:pPr>
            <w:r>
              <w:rPr>
                <w:rFonts w:ascii="Times New Roman"/>
                <w:b w:val="false"/>
                <w:i w:val="false"/>
                <w:color w:val="000000"/>
                <w:sz w:val="20"/>
              </w:rPr>
              <w:t>
(casdo:‌Indirect‌Payment‌Currency‌Rate)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 косвенных платежей, в том числе величины стоимостной оценки условий или обязательств, влияние которых на цену ввозимых товаров может быть количественно определено,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1"/>
          <w:p>
            <w:pPr>
              <w:spacing w:after="20"/>
              <w:ind w:left="20"/>
              <w:jc w:val="both"/>
            </w:pPr>
            <w:r>
              <w:rPr>
                <w:rFonts w:ascii="Times New Roman"/>
                <w:b w:val="false"/>
                <w:i w:val="false"/>
                <w:color w:val="000000"/>
                <w:sz w:val="20"/>
              </w:rPr>
              <w:t>
а) код валюты</w:t>
            </w:r>
          </w:p>
          <w:bookmarkEnd w:id="41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2"/>
          <w:p>
            <w:pPr>
              <w:spacing w:after="20"/>
              <w:ind w:left="20"/>
              <w:jc w:val="both"/>
            </w:pPr>
            <w:r>
              <w:rPr>
                <w:rFonts w:ascii="Times New Roman"/>
                <w:b w:val="false"/>
                <w:i w:val="false"/>
                <w:color w:val="000000"/>
                <w:sz w:val="20"/>
              </w:rPr>
              <w:t>
б) идентификатор справочника (классификатора)</w:t>
            </w:r>
          </w:p>
          <w:bookmarkEnd w:id="41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3"/>
          <w:p>
            <w:pPr>
              <w:spacing w:after="20"/>
              <w:ind w:left="20"/>
              <w:jc w:val="both"/>
            </w:pPr>
            <w:r>
              <w:rPr>
                <w:rFonts w:ascii="Times New Roman"/>
                <w:b w:val="false"/>
                <w:i w:val="false"/>
                <w:color w:val="000000"/>
                <w:sz w:val="20"/>
              </w:rPr>
              <w:t>
в) масштаб</w:t>
            </w:r>
          </w:p>
          <w:bookmarkEnd w:id="41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4"/>
          <w:p>
            <w:pPr>
              <w:spacing w:after="20"/>
              <w:ind w:left="20"/>
              <w:jc w:val="both"/>
            </w:pPr>
            <w:r>
              <w:rPr>
                <w:rFonts w:ascii="Times New Roman"/>
                <w:b w:val="false"/>
                <w:i w:val="false"/>
                <w:color w:val="000000"/>
                <w:sz w:val="20"/>
              </w:rPr>
              <w:t>
*.6. Итоговая (общая) сумма</w:t>
            </w:r>
          </w:p>
          <w:bookmarkEnd w:id="414"/>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основы для расчета таможенной стоимости ввозимых товаров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5"/>
          <w:p>
            <w:pPr>
              <w:spacing w:after="20"/>
              <w:ind w:left="20"/>
              <w:jc w:val="both"/>
            </w:pPr>
            <w:r>
              <w:rPr>
                <w:rFonts w:ascii="Times New Roman"/>
                <w:b w:val="false"/>
                <w:i w:val="false"/>
                <w:color w:val="000000"/>
                <w:sz w:val="20"/>
              </w:rPr>
              <w:t>
а) код валюты</w:t>
            </w:r>
          </w:p>
          <w:bookmarkEnd w:id="41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6"/>
          <w:p>
            <w:pPr>
              <w:spacing w:after="20"/>
              <w:ind w:left="20"/>
              <w:jc w:val="both"/>
            </w:pPr>
            <w:r>
              <w:rPr>
                <w:rFonts w:ascii="Times New Roman"/>
                <w:b w:val="false"/>
                <w:i w:val="false"/>
                <w:color w:val="000000"/>
                <w:sz w:val="20"/>
              </w:rPr>
              <w:t>
б) идентификатор справочника (классификатора)</w:t>
            </w:r>
          </w:p>
          <w:bookmarkEnd w:id="41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7"/>
          <w:p>
            <w:pPr>
              <w:spacing w:after="20"/>
              <w:ind w:left="20"/>
              <w:jc w:val="both"/>
            </w:pPr>
            <w:r>
              <w:rPr>
                <w:rFonts w:ascii="Times New Roman"/>
                <w:b w:val="false"/>
                <w:i w:val="false"/>
                <w:color w:val="000000"/>
                <w:sz w:val="20"/>
              </w:rPr>
              <w:t>
18.10.2. Дополнительные начисления</w:t>
            </w:r>
          </w:p>
          <w:bookmarkEnd w:id="417"/>
          <w:p>
            <w:pPr>
              <w:spacing w:after="20"/>
              <w:ind w:left="20"/>
              <w:jc w:val="both"/>
            </w:pPr>
            <w:r>
              <w:rPr>
                <w:rFonts w:ascii="Times New Roman"/>
                <w:b w:val="false"/>
                <w:i w:val="false"/>
                <w:color w:val="000000"/>
                <w:sz w:val="20"/>
              </w:rPr>
              <w:t>
(cacdo:‌Method1‌Add‌Costs‌Details)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дополнительных начислениях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8"/>
          <w:p>
            <w:pPr>
              <w:spacing w:after="20"/>
              <w:ind w:left="20"/>
              <w:jc w:val="both"/>
            </w:pPr>
            <w:r>
              <w:rPr>
                <w:rFonts w:ascii="Times New Roman"/>
                <w:b w:val="false"/>
                <w:i w:val="false"/>
                <w:color w:val="000000"/>
                <w:sz w:val="20"/>
              </w:rPr>
              <w:t>
M.CA.CDT.00147</w:t>
            </w:r>
          </w:p>
          <w:bookmarkEnd w:id="4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9"/>
          <w:p>
            <w:pPr>
              <w:spacing w:after="20"/>
              <w:ind w:left="20"/>
              <w:jc w:val="both"/>
            </w:pPr>
            <w:r>
              <w:rPr>
                <w:rFonts w:ascii="Times New Roman"/>
                <w:b w:val="false"/>
                <w:i w:val="false"/>
                <w:color w:val="000000"/>
                <w:sz w:val="20"/>
              </w:rPr>
              <w:t>
*.1. Сумма вознаграждений агенту (посреднику), брокеру</w:t>
            </w:r>
          </w:p>
          <w:bookmarkEnd w:id="419"/>
          <w:p>
            <w:pPr>
              <w:spacing w:after="20"/>
              <w:ind w:left="20"/>
              <w:jc w:val="both"/>
            </w:pPr>
            <w:r>
              <w:rPr>
                <w:rFonts w:ascii="Times New Roman"/>
                <w:b w:val="false"/>
                <w:i w:val="false"/>
                <w:color w:val="000000"/>
                <w:sz w:val="20"/>
              </w:rPr>
              <w:t>
(casdo:‌Brokerage‌Amount)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вознаграждение агентам (посредникам) и вознаграждение брокерам, за исключением вознаграждений за закупку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0"/>
          <w:p>
            <w:pPr>
              <w:spacing w:after="20"/>
              <w:ind w:left="20"/>
              <w:jc w:val="both"/>
            </w:pPr>
            <w:r>
              <w:rPr>
                <w:rFonts w:ascii="Times New Roman"/>
                <w:b w:val="false"/>
                <w:i w:val="false"/>
                <w:color w:val="000000"/>
                <w:sz w:val="20"/>
              </w:rPr>
              <w:t>
а) код валюты</w:t>
            </w:r>
          </w:p>
          <w:bookmarkEnd w:id="42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1"/>
          <w:p>
            <w:pPr>
              <w:spacing w:after="20"/>
              <w:ind w:left="20"/>
              <w:jc w:val="both"/>
            </w:pPr>
            <w:r>
              <w:rPr>
                <w:rFonts w:ascii="Times New Roman"/>
                <w:b w:val="false"/>
                <w:i w:val="false"/>
                <w:color w:val="000000"/>
                <w:sz w:val="20"/>
              </w:rPr>
              <w:t>
б)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2"/>
          <w:p>
            <w:pPr>
              <w:spacing w:after="20"/>
              <w:ind w:left="20"/>
              <w:jc w:val="both"/>
            </w:pPr>
            <w:r>
              <w:rPr>
                <w:rFonts w:ascii="Times New Roman"/>
                <w:b w:val="false"/>
                <w:i w:val="false"/>
                <w:color w:val="000000"/>
                <w:sz w:val="20"/>
              </w:rPr>
              <w:t>
*.2. Стоимость тары и упаковки</w:t>
            </w:r>
          </w:p>
          <w:bookmarkEnd w:id="422"/>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3"/>
          <w:p>
            <w:pPr>
              <w:spacing w:after="20"/>
              <w:ind w:left="20"/>
              <w:jc w:val="both"/>
            </w:pPr>
            <w:r>
              <w:rPr>
                <w:rFonts w:ascii="Times New Roman"/>
                <w:b w:val="false"/>
                <w:i w:val="false"/>
                <w:color w:val="000000"/>
                <w:sz w:val="20"/>
              </w:rPr>
              <w:t>
а) код валюты</w:t>
            </w:r>
          </w:p>
          <w:bookmarkEnd w:id="42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4"/>
          <w:p>
            <w:pPr>
              <w:spacing w:after="20"/>
              <w:ind w:left="20"/>
              <w:jc w:val="both"/>
            </w:pPr>
            <w:r>
              <w:rPr>
                <w:rFonts w:ascii="Times New Roman"/>
                <w:b w:val="false"/>
                <w:i w:val="false"/>
                <w:color w:val="000000"/>
                <w:sz w:val="20"/>
              </w:rPr>
              <w:t>
б) идентификатор справочника (классификатора)</w:t>
            </w:r>
          </w:p>
          <w:bookmarkEnd w:id="42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5"/>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425"/>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6"/>
          <w:p>
            <w:pPr>
              <w:spacing w:after="20"/>
              <w:ind w:left="20"/>
              <w:jc w:val="both"/>
            </w:pPr>
            <w:r>
              <w:rPr>
                <w:rFonts w:ascii="Times New Roman"/>
                <w:b w:val="false"/>
                <w:i w:val="false"/>
                <w:color w:val="000000"/>
                <w:sz w:val="20"/>
              </w:rPr>
              <w:t>
а) код валюты</w:t>
            </w:r>
          </w:p>
          <w:bookmarkEnd w:id="42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7"/>
          <w:p>
            <w:pPr>
              <w:spacing w:after="20"/>
              <w:ind w:left="20"/>
              <w:jc w:val="both"/>
            </w:pPr>
            <w:r>
              <w:rPr>
                <w:rFonts w:ascii="Times New Roman"/>
                <w:b w:val="false"/>
                <w:i w:val="false"/>
                <w:color w:val="000000"/>
                <w:sz w:val="20"/>
              </w:rPr>
              <w:t>
б) идентификатор справочника (классификатора)</w:t>
            </w:r>
          </w:p>
          <w:bookmarkEnd w:id="42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8"/>
          <w:p>
            <w:pPr>
              <w:spacing w:after="20"/>
              <w:ind w:left="20"/>
              <w:jc w:val="both"/>
            </w:pPr>
            <w:r>
              <w:rPr>
                <w:rFonts w:ascii="Times New Roman"/>
                <w:b w:val="false"/>
                <w:i w:val="false"/>
                <w:color w:val="000000"/>
                <w:sz w:val="20"/>
              </w:rPr>
              <w:t>
*.4. Стоимость инструментов и приспособлений</w:t>
            </w:r>
          </w:p>
          <w:bookmarkEnd w:id="428"/>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9"/>
          <w:p>
            <w:pPr>
              <w:spacing w:after="20"/>
              <w:ind w:left="20"/>
              <w:jc w:val="both"/>
            </w:pPr>
            <w:r>
              <w:rPr>
                <w:rFonts w:ascii="Times New Roman"/>
                <w:b w:val="false"/>
                <w:i w:val="false"/>
                <w:color w:val="000000"/>
                <w:sz w:val="20"/>
              </w:rPr>
              <w:t>
а) код валюты</w:t>
            </w:r>
          </w:p>
          <w:bookmarkEnd w:id="42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0"/>
          <w:p>
            <w:pPr>
              <w:spacing w:after="20"/>
              <w:ind w:left="20"/>
              <w:jc w:val="both"/>
            </w:pPr>
            <w:r>
              <w:rPr>
                <w:rFonts w:ascii="Times New Roman"/>
                <w:b w:val="false"/>
                <w:i w:val="false"/>
                <w:color w:val="000000"/>
                <w:sz w:val="20"/>
              </w:rPr>
              <w:t>
б) идентификатор справочника (классификатора)</w:t>
            </w:r>
          </w:p>
          <w:bookmarkEnd w:id="43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1"/>
          <w:p>
            <w:pPr>
              <w:spacing w:after="20"/>
              <w:ind w:left="20"/>
              <w:jc w:val="both"/>
            </w:pPr>
            <w:r>
              <w:rPr>
                <w:rFonts w:ascii="Times New Roman"/>
                <w:b w:val="false"/>
                <w:i w:val="false"/>
                <w:color w:val="000000"/>
                <w:sz w:val="20"/>
              </w:rPr>
              <w:t>
*.5. Стоимость материалов</w:t>
            </w:r>
          </w:p>
          <w:bookmarkEnd w:id="431"/>
          <w:p>
            <w:pPr>
              <w:spacing w:after="20"/>
              <w:ind w:left="20"/>
              <w:jc w:val="both"/>
            </w:pPr>
            <w:r>
              <w:rPr>
                <w:rFonts w:ascii="Times New Roman"/>
                <w:b w:val="false"/>
                <w:i w:val="false"/>
                <w:color w:val="000000"/>
                <w:sz w:val="20"/>
              </w:rPr>
              <w:t>
(casdo:‌Materials‌Value‌Amount)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2"/>
          <w:p>
            <w:pPr>
              <w:spacing w:after="20"/>
              <w:ind w:left="20"/>
              <w:jc w:val="both"/>
            </w:pPr>
            <w:r>
              <w:rPr>
                <w:rFonts w:ascii="Times New Roman"/>
                <w:b w:val="false"/>
                <w:i w:val="false"/>
                <w:color w:val="000000"/>
                <w:sz w:val="20"/>
              </w:rPr>
              <w:t>
а) код валюты</w:t>
            </w:r>
          </w:p>
          <w:bookmarkEnd w:id="43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3"/>
          <w:p>
            <w:pPr>
              <w:spacing w:after="20"/>
              <w:ind w:left="20"/>
              <w:jc w:val="both"/>
            </w:pPr>
            <w:r>
              <w:rPr>
                <w:rFonts w:ascii="Times New Roman"/>
                <w:b w:val="false"/>
                <w:i w:val="false"/>
                <w:color w:val="000000"/>
                <w:sz w:val="20"/>
              </w:rPr>
              <w:t>
б) идентификатор справочника (классификатора)</w:t>
            </w:r>
          </w:p>
          <w:bookmarkEnd w:id="43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4"/>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434"/>
          <w:p>
            <w:pPr>
              <w:spacing w:after="20"/>
              <w:ind w:left="20"/>
              <w:jc w:val="both"/>
            </w:pPr>
            <w:r>
              <w:rPr>
                <w:rFonts w:ascii="Times New Roman"/>
                <w:b w:val="false"/>
                <w:i w:val="false"/>
                <w:color w:val="000000"/>
                <w:sz w:val="20"/>
              </w:rPr>
              <w:t>
(casdo:‌Design‌Value‌Amount)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5"/>
          <w:p>
            <w:pPr>
              <w:spacing w:after="20"/>
              <w:ind w:left="20"/>
              <w:jc w:val="both"/>
            </w:pPr>
            <w:r>
              <w:rPr>
                <w:rFonts w:ascii="Times New Roman"/>
                <w:b w:val="false"/>
                <w:i w:val="false"/>
                <w:color w:val="000000"/>
                <w:sz w:val="20"/>
              </w:rPr>
              <w:t>
а) код валюты</w:t>
            </w:r>
          </w:p>
          <w:bookmarkEnd w:id="43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6"/>
          <w:p>
            <w:pPr>
              <w:spacing w:after="20"/>
              <w:ind w:left="20"/>
              <w:jc w:val="both"/>
            </w:pPr>
            <w:r>
              <w:rPr>
                <w:rFonts w:ascii="Times New Roman"/>
                <w:b w:val="false"/>
                <w:i w:val="false"/>
                <w:color w:val="000000"/>
                <w:sz w:val="20"/>
              </w:rPr>
              <w:t>
б) идентификатор справочника (классификатора)</w:t>
            </w:r>
          </w:p>
          <w:bookmarkEnd w:id="43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7"/>
          <w:p>
            <w:pPr>
              <w:spacing w:after="20"/>
              <w:ind w:left="20"/>
              <w:jc w:val="both"/>
            </w:pPr>
            <w:r>
              <w:rPr>
                <w:rFonts w:ascii="Times New Roman"/>
                <w:b w:val="false"/>
                <w:i w:val="false"/>
                <w:color w:val="000000"/>
                <w:sz w:val="20"/>
              </w:rPr>
              <w:t>
*.7. Сумма лицензионных и иных подобных платежей</w:t>
            </w:r>
          </w:p>
          <w:bookmarkEnd w:id="437"/>
          <w:p>
            <w:pPr>
              <w:spacing w:after="20"/>
              <w:ind w:left="20"/>
              <w:jc w:val="both"/>
            </w:pPr>
            <w:r>
              <w:rPr>
                <w:rFonts w:ascii="Times New Roman"/>
                <w:b w:val="false"/>
                <w:i w:val="false"/>
                <w:color w:val="000000"/>
                <w:sz w:val="20"/>
              </w:rPr>
              <w:t>
(casdo:‌Royalty‌Amount)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лицензионных и иных подобных платежей за использование объектов интеллектуальной собственности, включая роялти, платежи за патенты, товарные знаки, авторские права, относящихся к ввозимому товару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8"/>
          <w:p>
            <w:pPr>
              <w:spacing w:after="20"/>
              <w:ind w:left="20"/>
              <w:jc w:val="both"/>
            </w:pPr>
            <w:r>
              <w:rPr>
                <w:rFonts w:ascii="Times New Roman"/>
                <w:b w:val="false"/>
                <w:i w:val="false"/>
                <w:color w:val="000000"/>
                <w:sz w:val="20"/>
              </w:rPr>
              <w:t>
а) код валюты</w:t>
            </w:r>
          </w:p>
          <w:bookmarkEnd w:id="43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9"/>
          <w:p>
            <w:pPr>
              <w:spacing w:after="20"/>
              <w:ind w:left="20"/>
              <w:jc w:val="both"/>
            </w:pPr>
            <w:r>
              <w:rPr>
                <w:rFonts w:ascii="Times New Roman"/>
                <w:b w:val="false"/>
                <w:i w:val="false"/>
                <w:color w:val="000000"/>
                <w:sz w:val="20"/>
              </w:rPr>
              <w:t>
б) идентификатор справочника (классификатора)</w:t>
            </w:r>
          </w:p>
          <w:bookmarkEnd w:id="43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0"/>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440"/>
          <w:p>
            <w:pPr>
              <w:spacing w:after="20"/>
              <w:ind w:left="20"/>
              <w:jc w:val="both"/>
            </w:pPr>
            <w:r>
              <w:rPr>
                <w:rFonts w:ascii="Times New Roman"/>
                <w:b w:val="false"/>
                <w:i w:val="false"/>
                <w:color w:val="000000"/>
                <w:sz w:val="20"/>
              </w:rPr>
              <w:t>
(casdo:‌Subsequent‌Resale‌Amount)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части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1"/>
          <w:p>
            <w:pPr>
              <w:spacing w:after="20"/>
              <w:ind w:left="20"/>
              <w:jc w:val="both"/>
            </w:pPr>
            <w:r>
              <w:rPr>
                <w:rFonts w:ascii="Times New Roman"/>
                <w:b w:val="false"/>
                <w:i w:val="false"/>
                <w:color w:val="000000"/>
                <w:sz w:val="20"/>
              </w:rPr>
              <w:t>
а) код валюты</w:t>
            </w:r>
          </w:p>
          <w:bookmarkEnd w:id="44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2"/>
          <w:p>
            <w:pPr>
              <w:spacing w:after="20"/>
              <w:ind w:left="20"/>
              <w:jc w:val="both"/>
            </w:pPr>
            <w:r>
              <w:rPr>
                <w:rFonts w:ascii="Times New Roman"/>
                <w:b w:val="false"/>
                <w:i w:val="false"/>
                <w:color w:val="000000"/>
                <w:sz w:val="20"/>
              </w:rPr>
              <w:t>
б) идентификатор справочника (классификатора)</w:t>
            </w:r>
          </w:p>
          <w:bookmarkEnd w:id="44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3"/>
          <w:p>
            <w:pPr>
              <w:spacing w:after="20"/>
              <w:ind w:left="20"/>
              <w:jc w:val="both"/>
            </w:pPr>
            <w:r>
              <w:rPr>
                <w:rFonts w:ascii="Times New Roman"/>
                <w:b w:val="false"/>
                <w:i w:val="false"/>
                <w:color w:val="000000"/>
                <w:sz w:val="20"/>
              </w:rPr>
              <w:t>
*.9. Наименование (название) места</w:t>
            </w:r>
          </w:p>
          <w:bookmarkEnd w:id="443"/>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4"/>
          <w:p>
            <w:pPr>
              <w:spacing w:after="20"/>
              <w:ind w:left="20"/>
              <w:jc w:val="both"/>
            </w:pPr>
            <w:r>
              <w:rPr>
                <w:rFonts w:ascii="Times New Roman"/>
                <w:b w:val="false"/>
                <w:i w:val="false"/>
                <w:color w:val="000000"/>
                <w:sz w:val="20"/>
              </w:rPr>
              <w:t>
*.10. Сумма расходов на перевозку (транспортировку)</w:t>
            </w:r>
          </w:p>
          <w:bookmarkEnd w:id="444"/>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5"/>
          <w:p>
            <w:pPr>
              <w:spacing w:after="20"/>
              <w:ind w:left="20"/>
              <w:jc w:val="both"/>
            </w:pPr>
            <w:r>
              <w:rPr>
                <w:rFonts w:ascii="Times New Roman"/>
                <w:b w:val="false"/>
                <w:i w:val="false"/>
                <w:color w:val="000000"/>
                <w:sz w:val="20"/>
              </w:rPr>
              <w:t>
а) код валюты</w:t>
            </w:r>
          </w:p>
          <w:bookmarkEnd w:id="44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6"/>
          <w:p>
            <w:pPr>
              <w:spacing w:after="20"/>
              <w:ind w:left="20"/>
              <w:jc w:val="both"/>
            </w:pPr>
            <w:r>
              <w:rPr>
                <w:rFonts w:ascii="Times New Roman"/>
                <w:b w:val="false"/>
                <w:i w:val="false"/>
                <w:color w:val="000000"/>
                <w:sz w:val="20"/>
              </w:rPr>
              <w:t>
б) идентификатор справочника (классификатора)</w:t>
            </w:r>
          </w:p>
          <w:bookmarkEnd w:id="44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7"/>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447"/>
          <w:p>
            <w:pPr>
              <w:spacing w:after="20"/>
              <w:ind w:left="20"/>
              <w:jc w:val="both"/>
            </w:pPr>
            <w:r>
              <w:rPr>
                <w:rFonts w:ascii="Times New Roman"/>
                <w:b w:val="false"/>
                <w:i w:val="false"/>
                <w:color w:val="000000"/>
                <w:sz w:val="20"/>
              </w:rPr>
              <w:t>
(casdo:‌Loading‌Value‌Amount)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8"/>
          <w:p>
            <w:pPr>
              <w:spacing w:after="20"/>
              <w:ind w:left="20"/>
              <w:jc w:val="both"/>
            </w:pPr>
            <w:r>
              <w:rPr>
                <w:rFonts w:ascii="Times New Roman"/>
                <w:b w:val="false"/>
                <w:i w:val="false"/>
                <w:color w:val="000000"/>
                <w:sz w:val="20"/>
              </w:rPr>
              <w:t>
а) код валюты</w:t>
            </w:r>
          </w:p>
          <w:bookmarkEnd w:id="44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9"/>
          <w:p>
            <w:pPr>
              <w:spacing w:after="20"/>
              <w:ind w:left="20"/>
              <w:jc w:val="both"/>
            </w:pPr>
            <w:r>
              <w:rPr>
                <w:rFonts w:ascii="Times New Roman"/>
                <w:b w:val="false"/>
                <w:i w:val="false"/>
                <w:color w:val="000000"/>
                <w:sz w:val="20"/>
              </w:rPr>
              <w:t>
б) идентификатор справочника (классификатора)</w:t>
            </w:r>
          </w:p>
          <w:bookmarkEnd w:id="44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0"/>
          <w:p>
            <w:pPr>
              <w:spacing w:after="20"/>
              <w:ind w:left="20"/>
              <w:jc w:val="both"/>
            </w:pPr>
            <w:r>
              <w:rPr>
                <w:rFonts w:ascii="Times New Roman"/>
                <w:b w:val="false"/>
                <w:i w:val="false"/>
                <w:color w:val="000000"/>
                <w:sz w:val="20"/>
              </w:rPr>
              <w:t>
*.12. Сумма расходов на страхование</w:t>
            </w:r>
          </w:p>
          <w:bookmarkEnd w:id="450"/>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1"/>
          <w:p>
            <w:pPr>
              <w:spacing w:after="20"/>
              <w:ind w:left="20"/>
              <w:jc w:val="both"/>
            </w:pPr>
            <w:r>
              <w:rPr>
                <w:rFonts w:ascii="Times New Roman"/>
                <w:b w:val="false"/>
                <w:i w:val="false"/>
                <w:color w:val="000000"/>
                <w:sz w:val="20"/>
              </w:rPr>
              <w:t>
а) код валюты</w:t>
            </w:r>
          </w:p>
          <w:bookmarkEnd w:id="45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2"/>
          <w:p>
            <w:pPr>
              <w:spacing w:after="20"/>
              <w:ind w:left="20"/>
              <w:jc w:val="both"/>
            </w:pPr>
            <w:r>
              <w:rPr>
                <w:rFonts w:ascii="Times New Roman"/>
                <w:b w:val="false"/>
                <w:i w:val="false"/>
                <w:color w:val="000000"/>
                <w:sz w:val="20"/>
              </w:rPr>
              <w:t>
б) идентификатор справочника (классификатора)</w:t>
            </w:r>
          </w:p>
          <w:bookmarkEnd w:id="45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3"/>
          <w:p>
            <w:pPr>
              <w:spacing w:after="20"/>
              <w:ind w:left="20"/>
              <w:jc w:val="both"/>
            </w:pPr>
            <w:r>
              <w:rPr>
                <w:rFonts w:ascii="Times New Roman"/>
                <w:b w:val="false"/>
                <w:i w:val="false"/>
                <w:color w:val="000000"/>
                <w:sz w:val="20"/>
              </w:rPr>
              <w:t>
*.13. Итоговая (общая) сумма</w:t>
            </w:r>
          </w:p>
          <w:bookmarkEnd w:id="453"/>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дополнительных начислений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а) код валюты</w:t>
            </w:r>
          </w:p>
          <w:bookmarkEnd w:id="45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5"/>
          <w:p>
            <w:pPr>
              <w:spacing w:after="20"/>
              <w:ind w:left="20"/>
              <w:jc w:val="both"/>
            </w:pPr>
            <w:r>
              <w:rPr>
                <w:rFonts w:ascii="Times New Roman"/>
                <w:b w:val="false"/>
                <w:i w:val="false"/>
                <w:color w:val="000000"/>
                <w:sz w:val="20"/>
              </w:rPr>
              <w:t>
б) идентификатор справочника (классификатора)</w:t>
            </w:r>
          </w:p>
          <w:bookmarkEnd w:id="45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18.10.3. Вычеты</w:t>
            </w:r>
          </w:p>
          <w:bookmarkEnd w:id="456"/>
          <w:p>
            <w:pPr>
              <w:spacing w:after="20"/>
              <w:ind w:left="20"/>
              <w:jc w:val="both"/>
            </w:pPr>
            <w:r>
              <w:rPr>
                <w:rFonts w:ascii="Times New Roman"/>
                <w:b w:val="false"/>
                <w:i w:val="false"/>
                <w:color w:val="000000"/>
                <w:sz w:val="20"/>
              </w:rPr>
              <w:t>
(cacdo:‌Method1‌Deduction‌Details)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вычетах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M.CA.CDT.00148</w:t>
            </w:r>
          </w:p>
          <w:bookmarkEnd w:id="45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458"/>
          <w:p>
            <w:pPr>
              <w:spacing w:after="20"/>
              <w:ind w:left="20"/>
              <w:jc w:val="both"/>
            </w:pPr>
            <w:r>
              <w:rPr>
                <w:rFonts w:ascii="Times New Roman"/>
                <w:b w:val="false"/>
                <w:i w:val="false"/>
                <w:color w:val="000000"/>
                <w:sz w:val="20"/>
              </w:rPr>
              <w:t>
(casdo:‌Assembly‌Value‌Amount)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а) код валюты</w:t>
            </w:r>
          </w:p>
          <w:bookmarkEnd w:id="45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0"/>
          <w:p>
            <w:pPr>
              <w:spacing w:after="20"/>
              <w:ind w:left="20"/>
              <w:jc w:val="both"/>
            </w:pPr>
            <w:r>
              <w:rPr>
                <w:rFonts w:ascii="Times New Roman"/>
                <w:b w:val="false"/>
                <w:i w:val="false"/>
                <w:color w:val="000000"/>
                <w:sz w:val="20"/>
              </w:rPr>
              <w:t>
б) идентификатор справочника (классификатора)</w:t>
            </w:r>
          </w:p>
          <w:bookmarkEnd w:id="46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1"/>
          <w:p>
            <w:pPr>
              <w:spacing w:after="20"/>
              <w:ind w:left="20"/>
              <w:jc w:val="both"/>
            </w:pPr>
            <w:r>
              <w:rPr>
                <w:rFonts w:ascii="Times New Roman"/>
                <w:b w:val="false"/>
                <w:i w:val="false"/>
                <w:color w:val="000000"/>
                <w:sz w:val="20"/>
              </w:rPr>
              <w:t>
*.2. Сумма расходов на перевозку (транспортировку)</w:t>
            </w:r>
          </w:p>
          <w:bookmarkEnd w:id="461"/>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или от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2"/>
          <w:p>
            <w:pPr>
              <w:spacing w:after="20"/>
              <w:ind w:left="20"/>
              <w:jc w:val="both"/>
            </w:pPr>
            <w:r>
              <w:rPr>
                <w:rFonts w:ascii="Times New Roman"/>
                <w:b w:val="false"/>
                <w:i w:val="false"/>
                <w:color w:val="000000"/>
                <w:sz w:val="20"/>
              </w:rPr>
              <w:t>
а) код валюты</w:t>
            </w:r>
          </w:p>
          <w:bookmarkEnd w:id="46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б) идентификатор справочника (классификатора)</w:t>
            </w:r>
          </w:p>
          <w:bookmarkEnd w:id="46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*.3. Сумма пошлин, налогов и сборов</w:t>
            </w:r>
          </w:p>
          <w:bookmarkEnd w:id="464"/>
          <w:p>
            <w:pPr>
              <w:spacing w:after="20"/>
              <w:ind w:left="20"/>
              <w:jc w:val="both"/>
            </w:pPr>
            <w:r>
              <w:rPr>
                <w:rFonts w:ascii="Times New Roman"/>
                <w:b w:val="false"/>
                <w:i w:val="false"/>
                <w:color w:val="000000"/>
                <w:sz w:val="20"/>
              </w:rPr>
              <w:t>
(casdo:‌Union‌Tax‌Payment‌Amount)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 налогов и сборов, уплачиваемых в связи с ввозом товаров на таможенную территорию Евразийского экономического союза или продажей таких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а) код валюты</w:t>
            </w:r>
          </w:p>
          <w:bookmarkEnd w:id="46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б) идентификатор справочника (классификатора)</w:t>
            </w:r>
          </w:p>
          <w:bookmarkEnd w:id="46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*.4. Итоговая (общая) сумма</w:t>
            </w:r>
          </w:p>
          <w:bookmarkEnd w:id="467"/>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а) код валюты</w:t>
            </w:r>
          </w:p>
          <w:bookmarkEnd w:id="46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б) идентификатор справочника (классификатора)</w:t>
            </w:r>
          </w:p>
          <w:bookmarkEnd w:id="46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470"/>
          <w:p>
            <w:pPr>
              <w:spacing w:after="20"/>
              <w:ind w:left="20"/>
              <w:jc w:val="both"/>
            </w:pPr>
            <w:r>
              <w:rPr>
                <w:rFonts w:ascii="Times New Roman"/>
                <w:b w:val="false"/>
                <w:i w:val="false"/>
                <w:color w:val="000000"/>
                <w:sz w:val="20"/>
              </w:rPr>
              <w:t>
(cacdo:‌CVDMethod236‌Calculation‌Details)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методам по стоимости сделки с идентичными или с однородными товарами (по методам 2 или 3) или по резервному методу на их основе (по методу 6 на основе метода 2 или метода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M.CA.CDT.00341</w:t>
            </w:r>
          </w:p>
          <w:bookmarkEnd w:id="4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472"/>
          <w:p>
            <w:pPr>
              <w:spacing w:after="20"/>
              <w:ind w:left="20"/>
              <w:jc w:val="both"/>
            </w:pPr>
            <w:r>
              <w:rPr>
                <w:rFonts w:ascii="Times New Roman"/>
                <w:b w:val="false"/>
                <w:i w:val="false"/>
                <w:color w:val="000000"/>
                <w:sz w:val="20"/>
              </w:rPr>
              <w:t>
(casdo:‌Identical‌Goods‌Value‌Amount)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а) код валюты</w:t>
            </w:r>
          </w:p>
          <w:bookmarkEnd w:id="47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б) идентификатор справочника (классификатора)</w:t>
            </w:r>
          </w:p>
          <w:bookmarkEnd w:id="47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475"/>
          <w:p>
            <w:pPr>
              <w:spacing w:after="20"/>
              <w:ind w:left="20"/>
              <w:jc w:val="both"/>
            </w:pPr>
            <w:r>
              <w:rPr>
                <w:rFonts w:ascii="Times New Roman"/>
                <w:b w:val="false"/>
                <w:i w:val="false"/>
                <w:color w:val="000000"/>
                <w:sz w:val="20"/>
              </w:rPr>
              <w:t>
(cacdo:‌Deduction‌Adjustments‌Details)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превышают расходы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M.CA.CDT.00342</w:t>
            </w:r>
          </w:p>
          <w:bookmarkEnd w:id="4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*.1. Сумма поправки на количество</w:t>
            </w:r>
          </w:p>
          <w:bookmarkEnd w:id="477"/>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8"/>
          <w:p>
            <w:pPr>
              <w:spacing w:after="20"/>
              <w:ind w:left="20"/>
              <w:jc w:val="both"/>
            </w:pPr>
            <w:r>
              <w:rPr>
                <w:rFonts w:ascii="Times New Roman"/>
                <w:b w:val="false"/>
                <w:i w:val="false"/>
                <w:color w:val="000000"/>
                <w:sz w:val="20"/>
              </w:rPr>
              <w:t>
а) код валюты</w:t>
            </w:r>
          </w:p>
          <w:bookmarkEnd w:id="47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9"/>
          <w:p>
            <w:pPr>
              <w:spacing w:after="20"/>
              <w:ind w:left="20"/>
              <w:jc w:val="both"/>
            </w:pPr>
            <w:r>
              <w:rPr>
                <w:rFonts w:ascii="Times New Roman"/>
                <w:b w:val="false"/>
                <w:i w:val="false"/>
                <w:color w:val="000000"/>
                <w:sz w:val="20"/>
              </w:rPr>
              <w:t>
б) идентификатор справочника (классификатора)</w:t>
            </w:r>
          </w:p>
          <w:bookmarkEnd w:id="47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0"/>
          <w:p>
            <w:pPr>
              <w:spacing w:after="20"/>
              <w:ind w:left="20"/>
              <w:jc w:val="both"/>
            </w:pPr>
            <w:r>
              <w:rPr>
                <w:rFonts w:ascii="Times New Roman"/>
                <w:b w:val="false"/>
                <w:i w:val="false"/>
                <w:color w:val="000000"/>
                <w:sz w:val="20"/>
              </w:rPr>
              <w:t>
*.2. Сумма поправки на коммерческий уровень</w:t>
            </w:r>
          </w:p>
          <w:bookmarkEnd w:id="480"/>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1"/>
          <w:p>
            <w:pPr>
              <w:spacing w:after="20"/>
              <w:ind w:left="20"/>
              <w:jc w:val="both"/>
            </w:pPr>
            <w:r>
              <w:rPr>
                <w:rFonts w:ascii="Times New Roman"/>
                <w:b w:val="false"/>
                <w:i w:val="false"/>
                <w:color w:val="000000"/>
                <w:sz w:val="20"/>
              </w:rPr>
              <w:t>
а) код валюты</w:t>
            </w:r>
          </w:p>
          <w:bookmarkEnd w:id="48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2"/>
          <w:p>
            <w:pPr>
              <w:spacing w:after="20"/>
              <w:ind w:left="20"/>
              <w:jc w:val="both"/>
            </w:pPr>
            <w:r>
              <w:rPr>
                <w:rFonts w:ascii="Times New Roman"/>
                <w:b w:val="false"/>
                <w:i w:val="false"/>
                <w:color w:val="000000"/>
                <w:sz w:val="20"/>
              </w:rPr>
              <w:t>
б) идентификатор справочника (классификатора)</w:t>
            </w:r>
          </w:p>
          <w:bookmarkEnd w:id="48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3"/>
          <w:p>
            <w:pPr>
              <w:spacing w:after="20"/>
              <w:ind w:left="20"/>
              <w:jc w:val="both"/>
            </w:pPr>
            <w:r>
              <w:rPr>
                <w:rFonts w:ascii="Times New Roman"/>
                <w:b w:val="false"/>
                <w:i w:val="false"/>
                <w:color w:val="000000"/>
                <w:sz w:val="20"/>
              </w:rPr>
              <w:t>
*.3. Наименование (название) места</w:t>
            </w:r>
          </w:p>
          <w:bookmarkEnd w:id="483"/>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4"/>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484"/>
          <w:p>
            <w:pPr>
              <w:spacing w:after="20"/>
              <w:ind w:left="20"/>
              <w:jc w:val="both"/>
            </w:pPr>
            <w:r>
              <w:rPr>
                <w:rFonts w:ascii="Times New Roman"/>
                <w:b w:val="false"/>
                <w:i w:val="false"/>
                <w:color w:val="000000"/>
                <w:sz w:val="20"/>
              </w:rPr>
              <w:t>
(casdo:‌Transport‌Adjustment‌Amount)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5"/>
          <w:p>
            <w:pPr>
              <w:spacing w:after="20"/>
              <w:ind w:left="20"/>
              <w:jc w:val="both"/>
            </w:pPr>
            <w:r>
              <w:rPr>
                <w:rFonts w:ascii="Times New Roman"/>
                <w:b w:val="false"/>
                <w:i w:val="false"/>
                <w:color w:val="000000"/>
                <w:sz w:val="20"/>
              </w:rPr>
              <w:t>
а) код валюты</w:t>
            </w:r>
          </w:p>
          <w:bookmarkEnd w:id="48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6"/>
          <w:p>
            <w:pPr>
              <w:spacing w:after="20"/>
              <w:ind w:left="20"/>
              <w:jc w:val="both"/>
            </w:pPr>
            <w:r>
              <w:rPr>
                <w:rFonts w:ascii="Times New Roman"/>
                <w:b w:val="false"/>
                <w:i w:val="false"/>
                <w:color w:val="000000"/>
                <w:sz w:val="20"/>
              </w:rPr>
              <w:t>
б) идентификатор справочника (классификатора)</w:t>
            </w:r>
          </w:p>
          <w:bookmarkEnd w:id="48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7"/>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487"/>
          <w:p>
            <w:pPr>
              <w:spacing w:after="20"/>
              <w:ind w:left="20"/>
              <w:jc w:val="both"/>
            </w:pPr>
            <w:r>
              <w:rPr>
                <w:rFonts w:ascii="Times New Roman"/>
                <w:b w:val="false"/>
                <w:i w:val="false"/>
                <w:color w:val="000000"/>
                <w:sz w:val="20"/>
              </w:rPr>
              <w:t>
(casdo:‌Loading‌Adjustment‌Amount)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8"/>
          <w:p>
            <w:pPr>
              <w:spacing w:after="20"/>
              <w:ind w:left="20"/>
              <w:jc w:val="both"/>
            </w:pPr>
            <w:r>
              <w:rPr>
                <w:rFonts w:ascii="Times New Roman"/>
                <w:b w:val="false"/>
                <w:i w:val="false"/>
                <w:color w:val="000000"/>
                <w:sz w:val="20"/>
              </w:rPr>
              <w:t>
а) код валюты</w:t>
            </w:r>
          </w:p>
          <w:bookmarkEnd w:id="48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9"/>
          <w:p>
            <w:pPr>
              <w:spacing w:after="20"/>
              <w:ind w:left="20"/>
              <w:jc w:val="both"/>
            </w:pPr>
            <w:r>
              <w:rPr>
                <w:rFonts w:ascii="Times New Roman"/>
                <w:b w:val="false"/>
                <w:i w:val="false"/>
                <w:color w:val="000000"/>
                <w:sz w:val="20"/>
              </w:rPr>
              <w:t>
б) идентификатор справочника (классификатора)</w:t>
            </w:r>
          </w:p>
          <w:bookmarkEnd w:id="48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0"/>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490"/>
          <w:p>
            <w:pPr>
              <w:spacing w:after="20"/>
              <w:ind w:left="20"/>
              <w:jc w:val="both"/>
            </w:pPr>
            <w:r>
              <w:rPr>
                <w:rFonts w:ascii="Times New Roman"/>
                <w:b w:val="false"/>
                <w:i w:val="false"/>
                <w:color w:val="000000"/>
                <w:sz w:val="20"/>
              </w:rPr>
              <w:t>
(casdo:‌Insurance‌Adjustment‌Amount)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1"/>
          <w:p>
            <w:pPr>
              <w:spacing w:after="20"/>
              <w:ind w:left="20"/>
              <w:jc w:val="both"/>
            </w:pPr>
            <w:r>
              <w:rPr>
                <w:rFonts w:ascii="Times New Roman"/>
                <w:b w:val="false"/>
                <w:i w:val="false"/>
                <w:color w:val="000000"/>
                <w:sz w:val="20"/>
              </w:rPr>
              <w:t>
а) код валюты</w:t>
            </w:r>
          </w:p>
          <w:bookmarkEnd w:id="49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2"/>
          <w:p>
            <w:pPr>
              <w:spacing w:after="20"/>
              <w:ind w:left="20"/>
              <w:jc w:val="both"/>
            </w:pPr>
            <w:r>
              <w:rPr>
                <w:rFonts w:ascii="Times New Roman"/>
                <w:b w:val="false"/>
                <w:i w:val="false"/>
                <w:color w:val="000000"/>
                <w:sz w:val="20"/>
              </w:rPr>
              <w:t>
б) идентификатор справочника (классификатора)</w:t>
            </w:r>
          </w:p>
          <w:bookmarkEnd w:id="49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3"/>
          <w:p>
            <w:pPr>
              <w:spacing w:after="20"/>
              <w:ind w:left="20"/>
              <w:jc w:val="both"/>
            </w:pPr>
            <w:r>
              <w:rPr>
                <w:rFonts w:ascii="Times New Roman"/>
                <w:b w:val="false"/>
                <w:i w:val="false"/>
                <w:color w:val="000000"/>
                <w:sz w:val="20"/>
              </w:rPr>
              <w:t>
*.7. Итоговая (общая) сумма</w:t>
            </w:r>
          </w:p>
          <w:bookmarkEnd w:id="493"/>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4"/>
          <w:p>
            <w:pPr>
              <w:spacing w:after="20"/>
              <w:ind w:left="20"/>
              <w:jc w:val="both"/>
            </w:pPr>
            <w:r>
              <w:rPr>
                <w:rFonts w:ascii="Times New Roman"/>
                <w:b w:val="false"/>
                <w:i w:val="false"/>
                <w:color w:val="000000"/>
                <w:sz w:val="20"/>
              </w:rPr>
              <w:t>
а) код валюты</w:t>
            </w:r>
          </w:p>
          <w:bookmarkEnd w:id="49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5"/>
          <w:p>
            <w:pPr>
              <w:spacing w:after="20"/>
              <w:ind w:left="20"/>
              <w:jc w:val="both"/>
            </w:pPr>
            <w:r>
              <w:rPr>
                <w:rFonts w:ascii="Times New Roman"/>
                <w:b w:val="false"/>
                <w:i w:val="false"/>
                <w:color w:val="000000"/>
                <w:sz w:val="20"/>
              </w:rPr>
              <w:t>
б) идентификатор справочника (классификатора)</w:t>
            </w:r>
          </w:p>
          <w:bookmarkEnd w:id="49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6"/>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496"/>
          <w:p>
            <w:pPr>
              <w:spacing w:after="20"/>
              <w:ind w:left="20"/>
              <w:jc w:val="both"/>
            </w:pPr>
            <w:r>
              <w:rPr>
                <w:rFonts w:ascii="Times New Roman"/>
                <w:b w:val="false"/>
                <w:i w:val="false"/>
                <w:color w:val="000000"/>
                <w:sz w:val="20"/>
              </w:rPr>
              <w:t>
(cacdo:‌Additions‌Adjustments‌Details)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поправках к стоимости сделки с идентичными или однородными товарами, если расходы в отношении идентичных или однородных товаров меньше расходов в отношении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7"/>
          <w:p>
            <w:pPr>
              <w:spacing w:after="20"/>
              <w:ind w:left="20"/>
              <w:jc w:val="both"/>
            </w:pPr>
            <w:r>
              <w:rPr>
                <w:rFonts w:ascii="Times New Roman"/>
                <w:b w:val="false"/>
                <w:i w:val="false"/>
                <w:color w:val="000000"/>
                <w:sz w:val="20"/>
              </w:rPr>
              <w:t>
M.CA.CDT.00342</w:t>
            </w:r>
          </w:p>
          <w:bookmarkEnd w:id="49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8"/>
          <w:p>
            <w:pPr>
              <w:spacing w:after="20"/>
              <w:ind w:left="20"/>
              <w:jc w:val="both"/>
            </w:pPr>
            <w:r>
              <w:rPr>
                <w:rFonts w:ascii="Times New Roman"/>
                <w:b w:val="false"/>
                <w:i w:val="false"/>
                <w:color w:val="000000"/>
                <w:sz w:val="20"/>
              </w:rPr>
              <w:t>
*.1. Сумма поправки на количество</w:t>
            </w:r>
          </w:p>
          <w:bookmarkEnd w:id="498"/>
          <w:p>
            <w:pPr>
              <w:spacing w:after="20"/>
              <w:ind w:left="20"/>
              <w:jc w:val="both"/>
            </w:pPr>
            <w:r>
              <w:rPr>
                <w:rFonts w:ascii="Times New Roman"/>
                <w:b w:val="false"/>
                <w:i w:val="false"/>
                <w:color w:val="000000"/>
                <w:sz w:val="20"/>
              </w:rPr>
              <w:t>
(casdo:‌Quantity‌Adjustment‌Amount)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количество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9"/>
          <w:p>
            <w:pPr>
              <w:spacing w:after="20"/>
              <w:ind w:left="20"/>
              <w:jc w:val="both"/>
            </w:pPr>
            <w:r>
              <w:rPr>
                <w:rFonts w:ascii="Times New Roman"/>
                <w:b w:val="false"/>
                <w:i w:val="false"/>
                <w:color w:val="000000"/>
                <w:sz w:val="20"/>
              </w:rPr>
              <w:t>
а) код валюты</w:t>
            </w:r>
          </w:p>
          <w:bookmarkEnd w:id="49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0"/>
          <w:p>
            <w:pPr>
              <w:spacing w:after="20"/>
              <w:ind w:left="20"/>
              <w:jc w:val="both"/>
            </w:pPr>
            <w:r>
              <w:rPr>
                <w:rFonts w:ascii="Times New Roman"/>
                <w:b w:val="false"/>
                <w:i w:val="false"/>
                <w:color w:val="000000"/>
                <w:sz w:val="20"/>
              </w:rPr>
              <w:t>
б) идентификатор справочника (классификатора)</w:t>
            </w:r>
          </w:p>
          <w:bookmarkEnd w:id="50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1"/>
          <w:p>
            <w:pPr>
              <w:spacing w:after="20"/>
              <w:ind w:left="20"/>
              <w:jc w:val="both"/>
            </w:pPr>
            <w:r>
              <w:rPr>
                <w:rFonts w:ascii="Times New Roman"/>
                <w:b w:val="false"/>
                <w:i w:val="false"/>
                <w:color w:val="000000"/>
                <w:sz w:val="20"/>
              </w:rPr>
              <w:t>
*.2. Сумма поправки на коммерческий уровень</w:t>
            </w:r>
          </w:p>
          <w:bookmarkEnd w:id="501"/>
          <w:p>
            <w:pPr>
              <w:spacing w:after="20"/>
              <w:ind w:left="20"/>
              <w:jc w:val="both"/>
            </w:pPr>
            <w:r>
              <w:rPr>
                <w:rFonts w:ascii="Times New Roman"/>
                <w:b w:val="false"/>
                <w:i w:val="false"/>
                <w:color w:val="000000"/>
                <w:sz w:val="20"/>
              </w:rPr>
              <w:t>
(casdo:‌Commercial‌Level‌Adjustment‌Amount)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коммерческий уровень продажи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2"/>
          <w:p>
            <w:pPr>
              <w:spacing w:after="20"/>
              <w:ind w:left="20"/>
              <w:jc w:val="both"/>
            </w:pPr>
            <w:r>
              <w:rPr>
                <w:rFonts w:ascii="Times New Roman"/>
                <w:b w:val="false"/>
                <w:i w:val="false"/>
                <w:color w:val="000000"/>
                <w:sz w:val="20"/>
              </w:rPr>
              <w:t>
а) код валюты</w:t>
            </w:r>
          </w:p>
          <w:bookmarkEnd w:id="50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3"/>
          <w:p>
            <w:pPr>
              <w:spacing w:after="20"/>
              <w:ind w:left="20"/>
              <w:jc w:val="both"/>
            </w:pPr>
            <w:r>
              <w:rPr>
                <w:rFonts w:ascii="Times New Roman"/>
                <w:b w:val="false"/>
                <w:i w:val="false"/>
                <w:color w:val="000000"/>
                <w:sz w:val="20"/>
              </w:rPr>
              <w:t>
б) идентификатор справочника (классификатора)</w:t>
            </w:r>
          </w:p>
          <w:bookmarkEnd w:id="50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4"/>
          <w:p>
            <w:pPr>
              <w:spacing w:after="20"/>
              <w:ind w:left="20"/>
              <w:jc w:val="both"/>
            </w:pPr>
            <w:r>
              <w:rPr>
                <w:rFonts w:ascii="Times New Roman"/>
                <w:b w:val="false"/>
                <w:i w:val="false"/>
                <w:color w:val="000000"/>
                <w:sz w:val="20"/>
              </w:rPr>
              <w:t>
*.3. Наименование (название) места</w:t>
            </w:r>
          </w:p>
          <w:bookmarkEnd w:id="504"/>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5"/>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505"/>
          <w:p>
            <w:pPr>
              <w:spacing w:after="20"/>
              <w:ind w:left="20"/>
              <w:jc w:val="both"/>
            </w:pPr>
            <w:r>
              <w:rPr>
                <w:rFonts w:ascii="Times New Roman"/>
                <w:b w:val="false"/>
                <w:i w:val="false"/>
                <w:color w:val="000000"/>
                <w:sz w:val="20"/>
              </w:rPr>
              <w:t>
(casdo:‌Transport‌Adjustment‌Amount)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перевозку (транспортировку) товаров до места прибытия товаров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6"/>
          <w:p>
            <w:pPr>
              <w:spacing w:after="20"/>
              <w:ind w:left="20"/>
              <w:jc w:val="both"/>
            </w:pPr>
            <w:r>
              <w:rPr>
                <w:rFonts w:ascii="Times New Roman"/>
                <w:b w:val="false"/>
                <w:i w:val="false"/>
                <w:color w:val="000000"/>
                <w:sz w:val="20"/>
              </w:rPr>
              <w:t>
а) код валюты</w:t>
            </w:r>
          </w:p>
          <w:bookmarkEnd w:id="50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7"/>
          <w:p>
            <w:pPr>
              <w:spacing w:after="20"/>
              <w:ind w:left="20"/>
              <w:jc w:val="both"/>
            </w:pPr>
            <w:r>
              <w:rPr>
                <w:rFonts w:ascii="Times New Roman"/>
                <w:b w:val="false"/>
                <w:i w:val="false"/>
                <w:color w:val="000000"/>
                <w:sz w:val="20"/>
              </w:rPr>
              <w:t>
б) идентификатор справочника (классификатора)</w:t>
            </w:r>
          </w:p>
          <w:bookmarkEnd w:id="50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8"/>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508"/>
          <w:p>
            <w:pPr>
              <w:spacing w:after="20"/>
              <w:ind w:left="20"/>
              <w:jc w:val="both"/>
            </w:pPr>
            <w:r>
              <w:rPr>
                <w:rFonts w:ascii="Times New Roman"/>
                <w:b w:val="false"/>
                <w:i w:val="false"/>
                <w:color w:val="000000"/>
                <w:sz w:val="20"/>
              </w:rPr>
              <w:t>
(casdo:‌Loading‌Adjustment‌Amount)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погрузку, разгрузку или перегрузку товаров и проведение иных операций, связанных с перевозкой (транспортировкой)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9"/>
          <w:p>
            <w:pPr>
              <w:spacing w:after="20"/>
              <w:ind w:left="20"/>
              <w:jc w:val="both"/>
            </w:pPr>
            <w:r>
              <w:rPr>
                <w:rFonts w:ascii="Times New Roman"/>
                <w:b w:val="false"/>
                <w:i w:val="false"/>
                <w:color w:val="000000"/>
                <w:sz w:val="20"/>
              </w:rPr>
              <w:t>
а) код валюты</w:t>
            </w:r>
          </w:p>
          <w:bookmarkEnd w:id="50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0"/>
          <w:p>
            <w:pPr>
              <w:spacing w:after="20"/>
              <w:ind w:left="20"/>
              <w:jc w:val="both"/>
            </w:pPr>
            <w:r>
              <w:rPr>
                <w:rFonts w:ascii="Times New Roman"/>
                <w:b w:val="false"/>
                <w:i w:val="false"/>
                <w:color w:val="000000"/>
                <w:sz w:val="20"/>
              </w:rPr>
              <w:t>
б) идентификатор справочника (классификатора)</w:t>
            </w:r>
          </w:p>
          <w:bookmarkEnd w:id="51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1"/>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511"/>
          <w:p>
            <w:pPr>
              <w:spacing w:after="20"/>
              <w:ind w:left="20"/>
              <w:jc w:val="both"/>
            </w:pPr>
            <w:r>
              <w:rPr>
                <w:rFonts w:ascii="Times New Roman"/>
                <w:b w:val="false"/>
                <w:i w:val="false"/>
                <w:color w:val="000000"/>
                <w:sz w:val="20"/>
              </w:rPr>
              <w:t>
(casdo:‌Insurance‌Adjustment‌Amount)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поправки на разницу в расходах на страхование в связи с перевозкой (транспортировкой), погрузкой, разгрузкой или перегрузкой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2"/>
          <w:p>
            <w:pPr>
              <w:spacing w:after="20"/>
              <w:ind w:left="20"/>
              <w:jc w:val="both"/>
            </w:pPr>
            <w:r>
              <w:rPr>
                <w:rFonts w:ascii="Times New Roman"/>
                <w:b w:val="false"/>
                <w:i w:val="false"/>
                <w:color w:val="000000"/>
                <w:sz w:val="20"/>
              </w:rPr>
              <w:t>
а) код валюты</w:t>
            </w:r>
          </w:p>
          <w:bookmarkEnd w:id="51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3"/>
          <w:p>
            <w:pPr>
              <w:spacing w:after="20"/>
              <w:ind w:left="20"/>
              <w:jc w:val="both"/>
            </w:pPr>
            <w:r>
              <w:rPr>
                <w:rFonts w:ascii="Times New Roman"/>
                <w:b w:val="false"/>
                <w:i w:val="false"/>
                <w:color w:val="000000"/>
                <w:sz w:val="20"/>
              </w:rPr>
              <w:t>
б) идентификатор справочника (классификатора)</w:t>
            </w:r>
          </w:p>
          <w:bookmarkEnd w:id="51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4"/>
          <w:p>
            <w:pPr>
              <w:spacing w:after="20"/>
              <w:ind w:left="20"/>
              <w:jc w:val="both"/>
            </w:pPr>
            <w:r>
              <w:rPr>
                <w:rFonts w:ascii="Times New Roman"/>
                <w:b w:val="false"/>
                <w:i w:val="false"/>
                <w:color w:val="000000"/>
                <w:sz w:val="20"/>
              </w:rPr>
              <w:t>
*.7. Итоговая (общая) сумма</w:t>
            </w:r>
          </w:p>
          <w:bookmarkEnd w:id="514"/>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5"/>
          <w:p>
            <w:pPr>
              <w:spacing w:after="20"/>
              <w:ind w:left="20"/>
              <w:jc w:val="both"/>
            </w:pPr>
            <w:r>
              <w:rPr>
                <w:rFonts w:ascii="Times New Roman"/>
                <w:b w:val="false"/>
                <w:i w:val="false"/>
                <w:color w:val="000000"/>
                <w:sz w:val="20"/>
              </w:rPr>
              <w:t>
а) код валюты</w:t>
            </w:r>
          </w:p>
          <w:bookmarkEnd w:id="51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6"/>
          <w:p>
            <w:pPr>
              <w:spacing w:after="20"/>
              <w:ind w:left="20"/>
              <w:jc w:val="both"/>
            </w:pPr>
            <w:r>
              <w:rPr>
                <w:rFonts w:ascii="Times New Roman"/>
                <w:b w:val="false"/>
                <w:i w:val="false"/>
                <w:color w:val="000000"/>
                <w:sz w:val="20"/>
              </w:rPr>
              <w:t>
б) идентификатор справочника (классификатора)</w:t>
            </w:r>
          </w:p>
          <w:bookmarkEnd w:id="51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7"/>
          <w:p>
            <w:pPr>
              <w:spacing w:after="20"/>
              <w:ind w:left="20"/>
              <w:jc w:val="both"/>
            </w:pPr>
            <w:r>
              <w:rPr>
                <w:rFonts w:ascii="Times New Roman"/>
                <w:b w:val="false"/>
                <w:i w:val="false"/>
                <w:color w:val="000000"/>
                <w:sz w:val="20"/>
              </w:rPr>
              <w:t>
18.11.4. Стоимость</w:t>
            </w:r>
          </w:p>
          <w:bookmarkEnd w:id="517"/>
          <w:p>
            <w:pPr>
              <w:spacing w:after="20"/>
              <w:ind w:left="20"/>
              <w:jc w:val="both"/>
            </w:pPr>
            <w:r>
              <w:rPr>
                <w:rFonts w:ascii="Times New Roman"/>
                <w:b w:val="false"/>
                <w:i w:val="false"/>
                <w:color w:val="000000"/>
                <w:sz w:val="20"/>
              </w:rPr>
              <w:t>
(casdo:‌CAValue‌Amount)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сделки с идентичными или однородными товарами с учетом поправок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а) код валюты</w:t>
            </w:r>
          </w:p>
          <w:bookmarkEnd w:id="51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9"/>
          <w:p>
            <w:pPr>
              <w:spacing w:after="20"/>
              <w:ind w:left="20"/>
              <w:jc w:val="both"/>
            </w:pPr>
            <w:r>
              <w:rPr>
                <w:rFonts w:ascii="Times New Roman"/>
                <w:b w:val="false"/>
                <w:i w:val="false"/>
                <w:color w:val="000000"/>
                <w:sz w:val="20"/>
              </w:rPr>
              <w:t>
б) идентификатор справочника (классификатора)</w:t>
            </w:r>
          </w:p>
          <w:bookmarkEnd w:id="51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0"/>
          <w:p>
            <w:pPr>
              <w:spacing w:after="20"/>
              <w:ind w:left="20"/>
              <w:jc w:val="both"/>
            </w:pPr>
            <w:r>
              <w:rPr>
                <w:rFonts w:ascii="Times New Roman"/>
                <w:b w:val="false"/>
                <w:i w:val="false"/>
                <w:color w:val="000000"/>
                <w:sz w:val="20"/>
              </w:rPr>
              <w:t>
18.11.5. Количество идентичных или однородных товаров</w:t>
            </w:r>
          </w:p>
          <w:bookmarkEnd w:id="520"/>
          <w:p>
            <w:pPr>
              <w:spacing w:after="20"/>
              <w:ind w:left="20"/>
              <w:jc w:val="both"/>
            </w:pPr>
            <w:r>
              <w:rPr>
                <w:rFonts w:ascii="Times New Roman"/>
                <w:b w:val="false"/>
                <w:i w:val="false"/>
                <w:color w:val="000000"/>
                <w:sz w:val="20"/>
              </w:rPr>
              <w:t>
(cacdo:‌Identical‌Goods‌Measure‌Details)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идентичных или однородных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1"/>
          <w:p>
            <w:pPr>
              <w:spacing w:after="20"/>
              <w:ind w:left="20"/>
              <w:jc w:val="both"/>
            </w:pPr>
            <w:r>
              <w:rPr>
                <w:rFonts w:ascii="Times New Roman"/>
                <w:b w:val="false"/>
                <w:i w:val="false"/>
                <w:color w:val="000000"/>
                <w:sz w:val="20"/>
              </w:rPr>
              <w:t>
M.CA.CDT.00109</w:t>
            </w:r>
          </w:p>
          <w:bookmarkEnd w:id="5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2"/>
          <w:p>
            <w:pPr>
              <w:spacing w:after="20"/>
              <w:ind w:left="20"/>
              <w:jc w:val="both"/>
            </w:pPr>
            <w:r>
              <w:rPr>
                <w:rFonts w:ascii="Times New Roman"/>
                <w:b w:val="false"/>
                <w:i w:val="false"/>
                <w:color w:val="000000"/>
                <w:sz w:val="20"/>
              </w:rPr>
              <w:t>
*.1. Количество товара с указанием единицы измерения</w:t>
            </w:r>
          </w:p>
          <w:bookmarkEnd w:id="522"/>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3"/>
          <w:p>
            <w:pPr>
              <w:spacing w:after="20"/>
              <w:ind w:left="20"/>
              <w:jc w:val="both"/>
            </w:pPr>
            <w:r>
              <w:rPr>
                <w:rFonts w:ascii="Times New Roman"/>
                <w:b w:val="false"/>
                <w:i w:val="false"/>
                <w:color w:val="000000"/>
                <w:sz w:val="20"/>
              </w:rPr>
              <w:t>
а) единица измерения</w:t>
            </w:r>
          </w:p>
          <w:bookmarkEnd w:id="523"/>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4"/>
          <w:p>
            <w:pPr>
              <w:spacing w:after="20"/>
              <w:ind w:left="20"/>
              <w:jc w:val="both"/>
            </w:pPr>
            <w:r>
              <w:rPr>
                <w:rFonts w:ascii="Times New Roman"/>
                <w:b w:val="false"/>
                <w:i w:val="false"/>
                <w:color w:val="000000"/>
                <w:sz w:val="20"/>
              </w:rPr>
              <w:t>
б) идентификатор справочника (классификатора)</w:t>
            </w:r>
          </w:p>
          <w:bookmarkEnd w:id="524"/>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5"/>
          <w:p>
            <w:pPr>
              <w:spacing w:after="20"/>
              <w:ind w:left="20"/>
              <w:jc w:val="both"/>
            </w:pPr>
            <w:r>
              <w:rPr>
                <w:rFonts w:ascii="Times New Roman"/>
                <w:b w:val="false"/>
                <w:i w:val="false"/>
                <w:color w:val="000000"/>
                <w:sz w:val="20"/>
              </w:rPr>
              <w:t>
*.2. Условное обозначение единицы измерения</w:t>
            </w:r>
          </w:p>
          <w:bookmarkEnd w:id="525"/>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6"/>
          <w:p>
            <w:pPr>
              <w:spacing w:after="20"/>
              <w:ind w:left="20"/>
              <w:jc w:val="both"/>
            </w:pPr>
            <w:r>
              <w:rPr>
                <w:rFonts w:ascii="Times New Roman"/>
                <w:b w:val="false"/>
                <w:i w:val="false"/>
                <w:color w:val="000000"/>
                <w:sz w:val="20"/>
              </w:rPr>
              <w:t>
18.11.6. Количество товара</w:t>
            </w:r>
          </w:p>
          <w:bookmarkEnd w:id="526"/>
          <w:p>
            <w:pPr>
              <w:spacing w:after="20"/>
              <w:ind w:left="20"/>
              <w:jc w:val="both"/>
            </w:pPr>
            <w:r>
              <w:rPr>
                <w:rFonts w:ascii="Times New Roman"/>
                <w:b w:val="false"/>
                <w:i w:val="false"/>
                <w:color w:val="000000"/>
                <w:sz w:val="20"/>
              </w:rPr>
              <w:t>
(cacdo:‌Goods‌Measure‌Details)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7"/>
          <w:p>
            <w:pPr>
              <w:spacing w:after="20"/>
              <w:ind w:left="20"/>
              <w:jc w:val="both"/>
            </w:pPr>
            <w:r>
              <w:rPr>
                <w:rFonts w:ascii="Times New Roman"/>
                <w:b w:val="false"/>
                <w:i w:val="false"/>
                <w:color w:val="000000"/>
                <w:sz w:val="20"/>
              </w:rPr>
              <w:t>
M.CA.CDT.00109</w:t>
            </w:r>
          </w:p>
          <w:bookmarkEnd w:id="5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8"/>
          <w:p>
            <w:pPr>
              <w:spacing w:after="20"/>
              <w:ind w:left="20"/>
              <w:jc w:val="both"/>
            </w:pPr>
            <w:r>
              <w:rPr>
                <w:rFonts w:ascii="Times New Roman"/>
                <w:b w:val="false"/>
                <w:i w:val="false"/>
                <w:color w:val="000000"/>
                <w:sz w:val="20"/>
              </w:rPr>
              <w:t>
*.1. Количество товара с указанием единицы измерения</w:t>
            </w:r>
          </w:p>
          <w:bookmarkEnd w:id="528"/>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9"/>
          <w:p>
            <w:pPr>
              <w:spacing w:after="20"/>
              <w:ind w:left="20"/>
              <w:jc w:val="both"/>
            </w:pPr>
            <w:r>
              <w:rPr>
                <w:rFonts w:ascii="Times New Roman"/>
                <w:b w:val="false"/>
                <w:i w:val="false"/>
                <w:color w:val="000000"/>
                <w:sz w:val="20"/>
              </w:rPr>
              <w:t>
а) единица измерения</w:t>
            </w:r>
          </w:p>
          <w:bookmarkEnd w:id="529"/>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30"/>
          <w:p>
            <w:pPr>
              <w:spacing w:after="20"/>
              <w:ind w:left="20"/>
              <w:jc w:val="both"/>
            </w:pPr>
            <w:r>
              <w:rPr>
                <w:rFonts w:ascii="Times New Roman"/>
                <w:b w:val="false"/>
                <w:i w:val="false"/>
                <w:color w:val="000000"/>
                <w:sz w:val="20"/>
              </w:rPr>
              <w:t>
б) идентификатор справочника (классификатора)</w:t>
            </w:r>
          </w:p>
          <w:bookmarkEnd w:id="530"/>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31"/>
          <w:p>
            <w:pPr>
              <w:spacing w:after="20"/>
              <w:ind w:left="20"/>
              <w:jc w:val="both"/>
            </w:pPr>
            <w:r>
              <w:rPr>
                <w:rFonts w:ascii="Times New Roman"/>
                <w:b w:val="false"/>
                <w:i w:val="false"/>
                <w:color w:val="000000"/>
                <w:sz w:val="20"/>
              </w:rPr>
              <w:t>
*.2. Условное обозначение единицы измерения</w:t>
            </w:r>
          </w:p>
          <w:bookmarkEnd w:id="531"/>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32"/>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532"/>
          <w:p>
            <w:pPr>
              <w:spacing w:after="20"/>
              <w:ind w:left="20"/>
              <w:jc w:val="both"/>
            </w:pPr>
            <w:r>
              <w:rPr>
                <w:rFonts w:ascii="Times New Roman"/>
                <w:b w:val="false"/>
                <w:i w:val="false"/>
                <w:color w:val="000000"/>
                <w:sz w:val="20"/>
              </w:rPr>
              <w:t>
(cacdo:‌CVDMethod46‌Calculation‌Details)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вычитания (по методу 4) или по резервному методу на его основе (по методу 6 на основе метода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3"/>
          <w:p>
            <w:pPr>
              <w:spacing w:after="20"/>
              <w:ind w:left="20"/>
              <w:jc w:val="both"/>
            </w:pPr>
            <w:r>
              <w:rPr>
                <w:rFonts w:ascii="Times New Roman"/>
                <w:b w:val="false"/>
                <w:i w:val="false"/>
                <w:color w:val="000000"/>
                <w:sz w:val="20"/>
              </w:rPr>
              <w:t>
M.CA.CDT.00343</w:t>
            </w:r>
          </w:p>
          <w:bookmarkEnd w:id="5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4"/>
          <w:p>
            <w:pPr>
              <w:spacing w:after="20"/>
              <w:ind w:left="20"/>
              <w:jc w:val="both"/>
            </w:pPr>
            <w:r>
              <w:rPr>
                <w:rFonts w:ascii="Times New Roman"/>
                <w:b w:val="false"/>
                <w:i w:val="false"/>
                <w:color w:val="000000"/>
                <w:sz w:val="20"/>
              </w:rPr>
              <w:t>
18.12.1. Цена единицы товара</w:t>
            </w:r>
          </w:p>
          <w:bookmarkEnd w:id="534"/>
          <w:p>
            <w:pPr>
              <w:spacing w:after="20"/>
              <w:ind w:left="20"/>
              <w:jc w:val="both"/>
            </w:pPr>
            <w:r>
              <w:rPr>
                <w:rFonts w:ascii="Times New Roman"/>
                <w:b w:val="false"/>
                <w:i w:val="false"/>
                <w:color w:val="000000"/>
                <w:sz w:val="20"/>
              </w:rPr>
              <w:t>
(casdo:‌Goods‌Unit‌Price‌Amount)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5"/>
          <w:p>
            <w:pPr>
              <w:spacing w:after="20"/>
              <w:ind w:left="20"/>
              <w:jc w:val="both"/>
            </w:pPr>
            <w:r>
              <w:rPr>
                <w:rFonts w:ascii="Times New Roman"/>
                <w:b w:val="false"/>
                <w:i w:val="false"/>
                <w:color w:val="000000"/>
                <w:sz w:val="20"/>
              </w:rPr>
              <w:t>
а) код валюты</w:t>
            </w:r>
          </w:p>
          <w:bookmarkEnd w:id="53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6"/>
          <w:p>
            <w:pPr>
              <w:spacing w:after="20"/>
              <w:ind w:left="20"/>
              <w:jc w:val="both"/>
            </w:pPr>
            <w:r>
              <w:rPr>
                <w:rFonts w:ascii="Times New Roman"/>
                <w:b w:val="false"/>
                <w:i w:val="false"/>
                <w:color w:val="000000"/>
                <w:sz w:val="20"/>
              </w:rPr>
              <w:t>
б) идентификатор справочника (классификатора)</w:t>
            </w:r>
          </w:p>
          <w:bookmarkEnd w:id="53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7"/>
          <w:p>
            <w:pPr>
              <w:spacing w:after="20"/>
              <w:ind w:left="20"/>
              <w:jc w:val="both"/>
            </w:pPr>
            <w:r>
              <w:rPr>
                <w:rFonts w:ascii="Times New Roman"/>
                <w:b w:val="false"/>
                <w:i w:val="false"/>
                <w:color w:val="000000"/>
                <w:sz w:val="20"/>
              </w:rPr>
              <w:t>
18.12.2. Единица измерения</w:t>
            </w:r>
          </w:p>
          <w:bookmarkEnd w:id="537"/>
          <w:p>
            <w:pPr>
              <w:spacing w:after="20"/>
              <w:ind w:left="20"/>
              <w:jc w:val="both"/>
            </w:pPr>
            <w:r>
              <w:rPr>
                <w:rFonts w:ascii="Times New Roman"/>
                <w:b w:val="false"/>
                <w:i w:val="false"/>
                <w:color w:val="000000"/>
                <w:sz w:val="20"/>
              </w:rPr>
              <w:t>
(csdo:‌Unified‌Measurement‌Unit‌Code)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единицы товара, за которую установлена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8"/>
          <w:p>
            <w:pPr>
              <w:spacing w:after="20"/>
              <w:ind w:left="20"/>
              <w:jc w:val="both"/>
            </w:pPr>
            <w:r>
              <w:rPr>
                <w:rFonts w:ascii="Times New Roman"/>
                <w:b w:val="false"/>
                <w:i w:val="false"/>
                <w:color w:val="000000"/>
                <w:sz w:val="20"/>
              </w:rPr>
              <w:t>
а) идентификатор справочника (классификатора)</w:t>
            </w:r>
          </w:p>
          <w:bookmarkEnd w:id="538"/>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39"/>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539"/>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агенту (посреднику), выплачиваемого или подлежащего выплате, либо надбавки к цене, производимой для получения прибыли и покрытия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40"/>
          <w:p>
            <w:pPr>
              <w:spacing w:after="20"/>
              <w:ind w:left="20"/>
              <w:jc w:val="both"/>
            </w:pPr>
            <w:r>
              <w:rPr>
                <w:rFonts w:ascii="Times New Roman"/>
                <w:b w:val="false"/>
                <w:i w:val="false"/>
                <w:color w:val="000000"/>
                <w:sz w:val="20"/>
              </w:rPr>
              <w:t>
а) код валюты</w:t>
            </w:r>
          </w:p>
          <w:bookmarkEnd w:id="540"/>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41"/>
          <w:p>
            <w:pPr>
              <w:spacing w:after="20"/>
              <w:ind w:left="20"/>
              <w:jc w:val="both"/>
            </w:pPr>
            <w:r>
              <w:rPr>
                <w:rFonts w:ascii="Times New Roman"/>
                <w:b w:val="false"/>
                <w:i w:val="false"/>
                <w:color w:val="000000"/>
                <w:sz w:val="20"/>
              </w:rPr>
              <w:t>
б)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42"/>
          <w:p>
            <w:pPr>
              <w:spacing w:after="20"/>
              <w:ind w:left="20"/>
              <w:jc w:val="both"/>
            </w:pPr>
            <w:r>
              <w:rPr>
                <w:rFonts w:ascii="Times New Roman"/>
                <w:b w:val="false"/>
                <w:i w:val="false"/>
                <w:color w:val="000000"/>
                <w:sz w:val="20"/>
              </w:rPr>
              <w:t>
18.12.4. Сумма расходов на перевозку (транспортировку)</w:t>
            </w:r>
          </w:p>
          <w:bookmarkEnd w:id="542"/>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осуществленные на таможенной территории Евразийского экономического союза перевозку (транспортировку) и страхование и иных связанных с такими операциями расходов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43"/>
          <w:p>
            <w:pPr>
              <w:spacing w:after="20"/>
              <w:ind w:left="20"/>
              <w:jc w:val="both"/>
            </w:pPr>
            <w:r>
              <w:rPr>
                <w:rFonts w:ascii="Times New Roman"/>
                <w:b w:val="false"/>
                <w:i w:val="false"/>
                <w:color w:val="000000"/>
                <w:sz w:val="20"/>
              </w:rPr>
              <w:t>
а) код валюты</w:t>
            </w:r>
          </w:p>
          <w:bookmarkEnd w:id="54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44"/>
          <w:p>
            <w:pPr>
              <w:spacing w:after="20"/>
              <w:ind w:left="20"/>
              <w:jc w:val="both"/>
            </w:pPr>
            <w:r>
              <w:rPr>
                <w:rFonts w:ascii="Times New Roman"/>
                <w:b w:val="false"/>
                <w:i w:val="false"/>
                <w:color w:val="000000"/>
                <w:sz w:val="20"/>
              </w:rPr>
              <w:t>
б) идентификатор справочника (классификатора)</w:t>
            </w:r>
          </w:p>
          <w:bookmarkEnd w:id="54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5"/>
          <w:p>
            <w:pPr>
              <w:spacing w:after="20"/>
              <w:ind w:left="20"/>
              <w:jc w:val="both"/>
            </w:pPr>
            <w:r>
              <w:rPr>
                <w:rFonts w:ascii="Times New Roman"/>
                <w:b w:val="false"/>
                <w:i w:val="false"/>
                <w:color w:val="000000"/>
                <w:sz w:val="20"/>
              </w:rPr>
              <w:t>
18.12.5. Сумма пошлин, налогов и сборов</w:t>
            </w:r>
          </w:p>
          <w:bookmarkEnd w:id="545"/>
          <w:p>
            <w:pPr>
              <w:spacing w:after="20"/>
              <w:ind w:left="20"/>
              <w:jc w:val="both"/>
            </w:pPr>
            <w:r>
              <w:rPr>
                <w:rFonts w:ascii="Times New Roman"/>
                <w:b w:val="false"/>
                <w:i w:val="false"/>
                <w:color w:val="000000"/>
                <w:sz w:val="20"/>
              </w:rPr>
              <w:t>
(casdo:‌Union‌Tax‌Payment‌Amount)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таможенных пошлин, налогов и сборов, а также иных налогов и сборов, подлежащих уплате в связи с ввозом и (или) продажей товаров на территориях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6"/>
          <w:p>
            <w:pPr>
              <w:spacing w:after="20"/>
              <w:ind w:left="20"/>
              <w:jc w:val="both"/>
            </w:pPr>
            <w:r>
              <w:rPr>
                <w:rFonts w:ascii="Times New Roman"/>
                <w:b w:val="false"/>
                <w:i w:val="false"/>
                <w:color w:val="000000"/>
                <w:sz w:val="20"/>
              </w:rPr>
              <w:t>
а) код валюты</w:t>
            </w:r>
          </w:p>
          <w:bookmarkEnd w:id="54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7"/>
          <w:p>
            <w:pPr>
              <w:spacing w:after="20"/>
              <w:ind w:left="20"/>
              <w:jc w:val="both"/>
            </w:pPr>
            <w:r>
              <w:rPr>
                <w:rFonts w:ascii="Times New Roman"/>
                <w:b w:val="false"/>
                <w:i w:val="false"/>
                <w:color w:val="000000"/>
                <w:sz w:val="20"/>
              </w:rPr>
              <w:t>
б) идентификатор справочника (классификатора)</w:t>
            </w:r>
          </w:p>
          <w:bookmarkEnd w:id="54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8"/>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548"/>
          <w:p>
            <w:pPr>
              <w:spacing w:after="20"/>
              <w:ind w:left="20"/>
              <w:jc w:val="both"/>
            </w:pPr>
            <w:r>
              <w:rPr>
                <w:rFonts w:ascii="Times New Roman"/>
                <w:b w:val="false"/>
                <w:i w:val="false"/>
                <w:color w:val="000000"/>
                <w:sz w:val="20"/>
              </w:rPr>
              <w:t>
(casdo:‌Processing‌Value‌Amount)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добавленная в результате переработки (обработки) товаров в государстве-члене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9"/>
          <w:p>
            <w:pPr>
              <w:spacing w:after="20"/>
              <w:ind w:left="20"/>
              <w:jc w:val="both"/>
            </w:pPr>
            <w:r>
              <w:rPr>
                <w:rFonts w:ascii="Times New Roman"/>
                <w:b w:val="false"/>
                <w:i w:val="false"/>
                <w:color w:val="000000"/>
                <w:sz w:val="20"/>
              </w:rPr>
              <w:t>
а) код валюты</w:t>
            </w:r>
          </w:p>
          <w:bookmarkEnd w:id="54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0"/>
          <w:p>
            <w:pPr>
              <w:spacing w:after="20"/>
              <w:ind w:left="20"/>
              <w:jc w:val="both"/>
            </w:pPr>
            <w:r>
              <w:rPr>
                <w:rFonts w:ascii="Times New Roman"/>
                <w:b w:val="false"/>
                <w:i w:val="false"/>
                <w:color w:val="000000"/>
                <w:sz w:val="20"/>
              </w:rPr>
              <w:t>
б) идентификатор справочника (классификатора)</w:t>
            </w:r>
          </w:p>
          <w:bookmarkEnd w:id="55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1"/>
          <w:p>
            <w:pPr>
              <w:spacing w:after="20"/>
              <w:ind w:left="20"/>
              <w:jc w:val="both"/>
            </w:pPr>
            <w:r>
              <w:rPr>
                <w:rFonts w:ascii="Times New Roman"/>
                <w:b w:val="false"/>
                <w:i w:val="false"/>
                <w:color w:val="000000"/>
                <w:sz w:val="20"/>
              </w:rPr>
              <w:t>
18.12.7. Итоговая (общая) сумма</w:t>
            </w:r>
          </w:p>
          <w:bookmarkEnd w:id="551"/>
          <w:p>
            <w:pPr>
              <w:spacing w:after="20"/>
              <w:ind w:left="20"/>
              <w:jc w:val="both"/>
            </w:pPr>
            <w:r>
              <w:rPr>
                <w:rFonts w:ascii="Times New Roman"/>
                <w:b w:val="false"/>
                <w:i w:val="false"/>
                <w:color w:val="000000"/>
                <w:sz w:val="20"/>
              </w:rPr>
              <w:t>
(casdo:‌Total‌Amount)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вычетов сумм, которые включены в цену единицы товара, в валюте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2"/>
          <w:p>
            <w:pPr>
              <w:spacing w:after="20"/>
              <w:ind w:left="20"/>
              <w:jc w:val="both"/>
            </w:pPr>
            <w:r>
              <w:rPr>
                <w:rFonts w:ascii="Times New Roman"/>
                <w:b w:val="false"/>
                <w:i w:val="false"/>
                <w:color w:val="000000"/>
                <w:sz w:val="20"/>
              </w:rPr>
              <w:t>
а) код валюты</w:t>
            </w:r>
          </w:p>
          <w:bookmarkEnd w:id="55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53"/>
          <w:p>
            <w:pPr>
              <w:spacing w:after="20"/>
              <w:ind w:left="20"/>
              <w:jc w:val="both"/>
            </w:pPr>
            <w:r>
              <w:rPr>
                <w:rFonts w:ascii="Times New Roman"/>
                <w:b w:val="false"/>
                <w:i w:val="false"/>
                <w:color w:val="000000"/>
                <w:sz w:val="20"/>
              </w:rPr>
              <w:t>
б) идентификатор справочника (классификатора)</w:t>
            </w:r>
          </w:p>
          <w:bookmarkEnd w:id="55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4"/>
          <w:p>
            <w:pPr>
              <w:spacing w:after="20"/>
              <w:ind w:left="20"/>
              <w:jc w:val="both"/>
            </w:pPr>
            <w:r>
              <w:rPr>
                <w:rFonts w:ascii="Times New Roman"/>
                <w:b w:val="false"/>
                <w:i w:val="false"/>
                <w:color w:val="000000"/>
                <w:sz w:val="20"/>
              </w:rPr>
              <w:t>
18.12.8. Количество товара</w:t>
            </w:r>
          </w:p>
          <w:bookmarkEnd w:id="554"/>
          <w:p>
            <w:pPr>
              <w:spacing w:after="20"/>
              <w:ind w:left="20"/>
              <w:jc w:val="both"/>
            </w:pPr>
            <w:r>
              <w:rPr>
                <w:rFonts w:ascii="Times New Roman"/>
                <w:b w:val="false"/>
                <w:i w:val="false"/>
                <w:color w:val="000000"/>
                <w:sz w:val="20"/>
              </w:rPr>
              <w:t>
(cacdo:‌Goods‌Measure‌Details)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5"/>
          <w:p>
            <w:pPr>
              <w:spacing w:after="20"/>
              <w:ind w:left="20"/>
              <w:jc w:val="both"/>
            </w:pPr>
            <w:r>
              <w:rPr>
                <w:rFonts w:ascii="Times New Roman"/>
                <w:b w:val="false"/>
                <w:i w:val="false"/>
                <w:color w:val="000000"/>
                <w:sz w:val="20"/>
              </w:rPr>
              <w:t>
M.CA.CDT.00109</w:t>
            </w:r>
          </w:p>
          <w:bookmarkEnd w:id="55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56"/>
          <w:p>
            <w:pPr>
              <w:spacing w:after="20"/>
              <w:ind w:left="20"/>
              <w:jc w:val="both"/>
            </w:pPr>
            <w:r>
              <w:rPr>
                <w:rFonts w:ascii="Times New Roman"/>
                <w:b w:val="false"/>
                <w:i w:val="false"/>
                <w:color w:val="000000"/>
                <w:sz w:val="20"/>
              </w:rPr>
              <w:t>
*.1. Количество товара с указанием единицы измерения</w:t>
            </w:r>
          </w:p>
          <w:bookmarkEnd w:id="556"/>
          <w:p>
            <w:pPr>
              <w:spacing w:after="20"/>
              <w:ind w:left="20"/>
              <w:jc w:val="both"/>
            </w:pPr>
            <w:r>
              <w:rPr>
                <w:rFonts w:ascii="Times New Roman"/>
                <w:b w:val="false"/>
                <w:i w:val="false"/>
                <w:color w:val="000000"/>
                <w:sz w:val="20"/>
              </w:rPr>
              <w:t>
(casdo:‌Goods‌Measure)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57"/>
          <w:p>
            <w:pPr>
              <w:spacing w:after="20"/>
              <w:ind w:left="20"/>
              <w:jc w:val="both"/>
            </w:pPr>
            <w:r>
              <w:rPr>
                <w:rFonts w:ascii="Times New Roman"/>
                <w:b w:val="false"/>
                <w:i w:val="false"/>
                <w:color w:val="000000"/>
                <w:sz w:val="20"/>
              </w:rPr>
              <w:t>
а) единица измерения</w:t>
            </w:r>
          </w:p>
          <w:bookmarkEnd w:id="557"/>
          <w:p>
            <w:pPr>
              <w:spacing w:after="20"/>
              <w:ind w:left="20"/>
              <w:jc w:val="both"/>
            </w:pPr>
            <w:r>
              <w:rPr>
                <w:rFonts w:ascii="Times New Roman"/>
                <w:b w:val="false"/>
                <w:i w:val="false"/>
                <w:color w:val="000000"/>
                <w:sz w:val="20"/>
              </w:rPr>
              <w:t>
(атрибут measurement‌Unit‌Code)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58"/>
          <w:p>
            <w:pPr>
              <w:spacing w:after="20"/>
              <w:ind w:left="20"/>
              <w:jc w:val="both"/>
            </w:pPr>
            <w:r>
              <w:rPr>
                <w:rFonts w:ascii="Times New Roman"/>
                <w:b w:val="false"/>
                <w:i w:val="false"/>
                <w:color w:val="000000"/>
                <w:sz w:val="20"/>
              </w:rPr>
              <w:t>
б) идентификатор справочника (классификатора)</w:t>
            </w:r>
          </w:p>
          <w:bookmarkEnd w:id="558"/>
          <w:p>
            <w:pPr>
              <w:spacing w:after="20"/>
              <w:ind w:left="20"/>
              <w:jc w:val="both"/>
            </w:pPr>
            <w:r>
              <w:rPr>
                <w:rFonts w:ascii="Times New Roman"/>
                <w:b w:val="false"/>
                <w:i w:val="false"/>
                <w:color w:val="000000"/>
                <w:sz w:val="20"/>
              </w:rPr>
              <w:t>
(атрибут measurement‌Unit‌Code‌List‌Id)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9"/>
          <w:p>
            <w:pPr>
              <w:spacing w:after="20"/>
              <w:ind w:left="20"/>
              <w:jc w:val="both"/>
            </w:pPr>
            <w:r>
              <w:rPr>
                <w:rFonts w:ascii="Times New Roman"/>
                <w:b w:val="false"/>
                <w:i w:val="false"/>
                <w:color w:val="000000"/>
                <w:sz w:val="20"/>
              </w:rPr>
              <w:t>
*.2. Условное обозначение единицы измерения</w:t>
            </w:r>
          </w:p>
          <w:bookmarkEnd w:id="559"/>
          <w:p>
            <w:pPr>
              <w:spacing w:after="20"/>
              <w:ind w:left="20"/>
              <w:jc w:val="both"/>
            </w:pPr>
            <w:r>
              <w:rPr>
                <w:rFonts w:ascii="Times New Roman"/>
                <w:b w:val="false"/>
                <w:i w:val="false"/>
                <w:color w:val="000000"/>
                <w:sz w:val="20"/>
              </w:rPr>
              <w:t>
(casdo:‌Measure‌Unit‌Abbreviation‌Code)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0"/>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560"/>
          <w:p>
            <w:pPr>
              <w:spacing w:after="20"/>
              <w:ind w:left="20"/>
              <w:jc w:val="both"/>
            </w:pPr>
            <w:r>
              <w:rPr>
                <w:rFonts w:ascii="Times New Roman"/>
                <w:b w:val="false"/>
                <w:i w:val="false"/>
                <w:color w:val="000000"/>
                <w:sz w:val="20"/>
              </w:rPr>
              <w:t>
(cacdo:‌CVDMethod56‌Calculation‌Details)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расчете таможенной стоимости по методу сложения (по методу 5) или по резервному методу на его основе (по методу 6 на основе метода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1"/>
          <w:p>
            <w:pPr>
              <w:spacing w:after="20"/>
              <w:ind w:left="20"/>
              <w:jc w:val="both"/>
            </w:pPr>
            <w:r>
              <w:rPr>
                <w:rFonts w:ascii="Times New Roman"/>
                <w:b w:val="false"/>
                <w:i w:val="false"/>
                <w:color w:val="000000"/>
                <w:sz w:val="20"/>
              </w:rPr>
              <w:t>
M.CA.CDT.00344</w:t>
            </w:r>
          </w:p>
          <w:bookmarkEnd w:id="56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2"/>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562"/>
          <w:p>
            <w:pPr>
              <w:spacing w:after="20"/>
              <w:ind w:left="20"/>
              <w:jc w:val="both"/>
            </w:pPr>
            <w:r>
              <w:rPr>
                <w:rFonts w:ascii="Times New Roman"/>
                <w:b w:val="false"/>
                <w:i w:val="false"/>
                <w:color w:val="000000"/>
                <w:sz w:val="20"/>
              </w:rPr>
              <w:t>
(casdo:‌Production‌Value‌Amount)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на изготовление или приобретение материалов и расходов на производство, а также на иные операции, связанные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3"/>
          <w:p>
            <w:pPr>
              <w:spacing w:after="20"/>
              <w:ind w:left="20"/>
              <w:jc w:val="both"/>
            </w:pPr>
            <w:r>
              <w:rPr>
                <w:rFonts w:ascii="Times New Roman"/>
                <w:b w:val="false"/>
                <w:i w:val="false"/>
                <w:color w:val="000000"/>
                <w:sz w:val="20"/>
              </w:rPr>
              <w:t>
а) код валюты</w:t>
            </w:r>
          </w:p>
          <w:bookmarkEnd w:id="56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4"/>
          <w:p>
            <w:pPr>
              <w:spacing w:after="20"/>
              <w:ind w:left="20"/>
              <w:jc w:val="both"/>
            </w:pPr>
            <w:r>
              <w:rPr>
                <w:rFonts w:ascii="Times New Roman"/>
                <w:b w:val="false"/>
                <w:i w:val="false"/>
                <w:color w:val="000000"/>
                <w:sz w:val="20"/>
              </w:rPr>
              <w:t>
б) идентификатор справочника (классификатора)</w:t>
            </w:r>
          </w:p>
          <w:bookmarkEnd w:id="564"/>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5"/>
          <w:p>
            <w:pPr>
              <w:spacing w:after="20"/>
              <w:ind w:left="20"/>
              <w:jc w:val="both"/>
            </w:pPr>
            <w:r>
              <w:rPr>
                <w:rFonts w:ascii="Times New Roman"/>
                <w:b w:val="false"/>
                <w:i w:val="false"/>
                <w:color w:val="000000"/>
                <w:sz w:val="20"/>
              </w:rPr>
              <w:t>
18.13.2. Стоимость тары и упаковки</w:t>
            </w:r>
          </w:p>
          <w:bookmarkEnd w:id="565"/>
          <w:p>
            <w:pPr>
              <w:spacing w:after="20"/>
              <w:ind w:left="20"/>
              <w:jc w:val="both"/>
            </w:pPr>
            <w:r>
              <w:rPr>
                <w:rFonts w:ascii="Times New Roman"/>
                <w:b w:val="false"/>
                <w:i w:val="false"/>
                <w:color w:val="000000"/>
                <w:sz w:val="20"/>
              </w:rPr>
              <w:t>
(casdo:‌Package‌Value‌Amount)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покупателя на тару и упаковку, в том числе стоимость упаковочных материалов и работ по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6"/>
          <w:p>
            <w:pPr>
              <w:spacing w:after="20"/>
              <w:ind w:left="20"/>
              <w:jc w:val="both"/>
            </w:pPr>
            <w:r>
              <w:rPr>
                <w:rFonts w:ascii="Times New Roman"/>
                <w:b w:val="false"/>
                <w:i w:val="false"/>
                <w:color w:val="000000"/>
                <w:sz w:val="20"/>
              </w:rPr>
              <w:t>
а) код валюты</w:t>
            </w:r>
          </w:p>
          <w:bookmarkEnd w:id="566"/>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67"/>
          <w:p>
            <w:pPr>
              <w:spacing w:after="20"/>
              <w:ind w:left="20"/>
              <w:jc w:val="both"/>
            </w:pPr>
            <w:r>
              <w:rPr>
                <w:rFonts w:ascii="Times New Roman"/>
                <w:b w:val="false"/>
                <w:i w:val="false"/>
                <w:color w:val="000000"/>
                <w:sz w:val="20"/>
              </w:rPr>
              <w:t>
б) идентификатор справочника (классификатора)</w:t>
            </w:r>
          </w:p>
          <w:bookmarkEnd w:id="56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8"/>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568"/>
          <w:p>
            <w:pPr>
              <w:spacing w:after="20"/>
              <w:ind w:left="20"/>
              <w:jc w:val="both"/>
            </w:pPr>
            <w:r>
              <w:rPr>
                <w:rFonts w:ascii="Times New Roman"/>
                <w:b w:val="false"/>
                <w:i w:val="false"/>
                <w:color w:val="000000"/>
                <w:sz w:val="20"/>
              </w:rPr>
              <w:t>
(casdo:‌Design‌Union‌Value‌Amount)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9"/>
          <w:p>
            <w:pPr>
              <w:spacing w:after="20"/>
              <w:ind w:left="20"/>
              <w:jc w:val="both"/>
            </w:pPr>
            <w:r>
              <w:rPr>
                <w:rFonts w:ascii="Times New Roman"/>
                <w:b w:val="false"/>
                <w:i w:val="false"/>
                <w:color w:val="000000"/>
                <w:sz w:val="20"/>
              </w:rPr>
              <w:t>
а) код валюты</w:t>
            </w:r>
          </w:p>
          <w:bookmarkEnd w:id="56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0"/>
          <w:p>
            <w:pPr>
              <w:spacing w:after="20"/>
              <w:ind w:left="20"/>
              <w:jc w:val="both"/>
            </w:pPr>
            <w:r>
              <w:rPr>
                <w:rFonts w:ascii="Times New Roman"/>
                <w:b w:val="false"/>
                <w:i w:val="false"/>
                <w:color w:val="000000"/>
                <w:sz w:val="20"/>
              </w:rPr>
              <w:t>
б) идентификатор справочника (классификатора)</w:t>
            </w:r>
          </w:p>
          <w:bookmarkEnd w:id="570"/>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1"/>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571"/>
          <w:p>
            <w:pPr>
              <w:spacing w:after="20"/>
              <w:ind w:left="20"/>
              <w:jc w:val="both"/>
            </w:pPr>
            <w:r>
              <w:rPr>
                <w:rFonts w:ascii="Times New Roman"/>
                <w:b w:val="false"/>
                <w:i w:val="false"/>
                <w:color w:val="000000"/>
                <w:sz w:val="20"/>
              </w:rPr>
              <w:t>
(casdo:‌Resource‌Value‌Amount)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материалов, деталей, полуфабрикатов и иных товаров, из которых произведены (состоят) ввозимые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2"/>
          <w:p>
            <w:pPr>
              <w:spacing w:after="20"/>
              <w:ind w:left="20"/>
              <w:jc w:val="both"/>
            </w:pPr>
            <w:r>
              <w:rPr>
                <w:rFonts w:ascii="Times New Roman"/>
                <w:b w:val="false"/>
                <w:i w:val="false"/>
                <w:color w:val="000000"/>
                <w:sz w:val="20"/>
              </w:rPr>
              <w:t>
а) код валюты</w:t>
            </w:r>
          </w:p>
          <w:bookmarkEnd w:id="572"/>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73"/>
          <w:p>
            <w:pPr>
              <w:spacing w:after="20"/>
              <w:ind w:left="20"/>
              <w:jc w:val="both"/>
            </w:pPr>
            <w:r>
              <w:rPr>
                <w:rFonts w:ascii="Times New Roman"/>
                <w:b w:val="false"/>
                <w:i w:val="false"/>
                <w:color w:val="000000"/>
                <w:sz w:val="20"/>
              </w:rPr>
              <w:t>
б) идентификатор справочника (классификатора)</w:t>
            </w:r>
          </w:p>
          <w:bookmarkEnd w:id="57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74"/>
          <w:p>
            <w:pPr>
              <w:spacing w:after="20"/>
              <w:ind w:left="20"/>
              <w:jc w:val="both"/>
            </w:pPr>
            <w:r>
              <w:rPr>
                <w:rFonts w:ascii="Times New Roman"/>
                <w:b w:val="false"/>
                <w:i w:val="false"/>
                <w:color w:val="000000"/>
                <w:sz w:val="20"/>
              </w:rPr>
              <w:t>
18.13.5. Стоимость инструментов и приспособлений</w:t>
            </w:r>
          </w:p>
          <w:bookmarkEnd w:id="574"/>
          <w:p>
            <w:pPr>
              <w:spacing w:after="20"/>
              <w:ind w:left="20"/>
              <w:jc w:val="both"/>
            </w:pPr>
            <w:r>
              <w:rPr>
                <w:rFonts w:ascii="Times New Roman"/>
                <w:b w:val="false"/>
                <w:i w:val="false"/>
                <w:color w:val="000000"/>
                <w:sz w:val="20"/>
              </w:rPr>
              <w:t>
(casdo:‌Tools‌Value‌Amount)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инструментов, штампов, форм и иных подобных товаров, использованных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75"/>
          <w:p>
            <w:pPr>
              <w:spacing w:after="20"/>
              <w:ind w:left="20"/>
              <w:jc w:val="both"/>
            </w:pPr>
            <w:r>
              <w:rPr>
                <w:rFonts w:ascii="Times New Roman"/>
                <w:b w:val="false"/>
                <w:i w:val="false"/>
                <w:color w:val="000000"/>
                <w:sz w:val="20"/>
              </w:rPr>
              <w:t>
а) код валюты</w:t>
            </w:r>
          </w:p>
          <w:bookmarkEnd w:id="57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6"/>
          <w:p>
            <w:pPr>
              <w:spacing w:after="20"/>
              <w:ind w:left="20"/>
              <w:jc w:val="both"/>
            </w:pPr>
            <w:r>
              <w:rPr>
                <w:rFonts w:ascii="Times New Roman"/>
                <w:b w:val="false"/>
                <w:i w:val="false"/>
                <w:color w:val="000000"/>
                <w:sz w:val="20"/>
              </w:rPr>
              <w:t>
б) идентификатор справочника (классификатора)</w:t>
            </w:r>
          </w:p>
          <w:bookmarkEnd w:id="576"/>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77"/>
          <w:p>
            <w:pPr>
              <w:spacing w:after="20"/>
              <w:ind w:left="20"/>
              <w:jc w:val="both"/>
            </w:pPr>
            <w:r>
              <w:rPr>
                <w:rFonts w:ascii="Times New Roman"/>
                <w:b w:val="false"/>
                <w:i w:val="false"/>
                <w:color w:val="000000"/>
                <w:sz w:val="20"/>
              </w:rPr>
              <w:t>
18.13.6. Стоимость материалов</w:t>
            </w:r>
          </w:p>
          <w:bookmarkEnd w:id="577"/>
          <w:p>
            <w:pPr>
              <w:spacing w:after="20"/>
              <w:ind w:left="20"/>
              <w:jc w:val="both"/>
            </w:pPr>
            <w:r>
              <w:rPr>
                <w:rFonts w:ascii="Times New Roman"/>
                <w:b w:val="false"/>
                <w:i w:val="false"/>
                <w:color w:val="000000"/>
                <w:sz w:val="20"/>
              </w:rPr>
              <w:t>
(casdo:‌Materials‌Value‌Amount)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материалов, израсходованных при производстве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78"/>
          <w:p>
            <w:pPr>
              <w:spacing w:after="20"/>
              <w:ind w:left="20"/>
              <w:jc w:val="both"/>
            </w:pPr>
            <w:r>
              <w:rPr>
                <w:rFonts w:ascii="Times New Roman"/>
                <w:b w:val="false"/>
                <w:i w:val="false"/>
                <w:color w:val="000000"/>
                <w:sz w:val="20"/>
              </w:rPr>
              <w:t>
а) код валюты</w:t>
            </w:r>
          </w:p>
          <w:bookmarkEnd w:id="578"/>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79"/>
          <w:p>
            <w:pPr>
              <w:spacing w:after="20"/>
              <w:ind w:left="20"/>
              <w:jc w:val="both"/>
            </w:pPr>
            <w:r>
              <w:rPr>
                <w:rFonts w:ascii="Times New Roman"/>
                <w:b w:val="false"/>
                <w:i w:val="false"/>
                <w:color w:val="000000"/>
                <w:sz w:val="20"/>
              </w:rPr>
              <w:t>
б) идентификатор справочника (классификатора)</w:t>
            </w:r>
          </w:p>
          <w:bookmarkEnd w:id="57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80"/>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580"/>
          <w:p>
            <w:pPr>
              <w:spacing w:after="20"/>
              <w:ind w:left="20"/>
              <w:jc w:val="both"/>
            </w:pPr>
            <w:r>
              <w:rPr>
                <w:rFonts w:ascii="Times New Roman"/>
                <w:b w:val="false"/>
                <w:i w:val="false"/>
                <w:color w:val="000000"/>
                <w:sz w:val="20"/>
              </w:rPr>
              <w:t>
(casdo:‌Design‌Value‌Amount)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проектирования, разработки, инженерной, конструкторской работы, художественного оформления, дизайна, эскизов и чертежей, выполненных вне таможенной территории Евразийского экономического союза и необходимых для производства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81"/>
          <w:p>
            <w:pPr>
              <w:spacing w:after="20"/>
              <w:ind w:left="20"/>
              <w:jc w:val="both"/>
            </w:pPr>
            <w:r>
              <w:rPr>
                <w:rFonts w:ascii="Times New Roman"/>
                <w:b w:val="false"/>
                <w:i w:val="false"/>
                <w:color w:val="000000"/>
                <w:sz w:val="20"/>
              </w:rPr>
              <w:t>
а) код валюты</w:t>
            </w:r>
          </w:p>
          <w:bookmarkEnd w:id="58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82"/>
          <w:p>
            <w:pPr>
              <w:spacing w:after="20"/>
              <w:ind w:left="20"/>
              <w:jc w:val="both"/>
            </w:pPr>
            <w:r>
              <w:rPr>
                <w:rFonts w:ascii="Times New Roman"/>
                <w:b w:val="false"/>
                <w:i w:val="false"/>
                <w:color w:val="000000"/>
                <w:sz w:val="20"/>
              </w:rPr>
              <w:t>
б) идентификатор справочника (классификатора)</w:t>
            </w:r>
          </w:p>
          <w:bookmarkEnd w:id="58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3"/>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583"/>
          <w:p>
            <w:pPr>
              <w:spacing w:after="20"/>
              <w:ind w:left="20"/>
              <w:jc w:val="both"/>
            </w:pPr>
            <w:r>
              <w:rPr>
                <w:rFonts w:ascii="Times New Roman"/>
                <w:b w:val="false"/>
                <w:i w:val="false"/>
                <w:color w:val="000000"/>
                <w:sz w:val="20"/>
              </w:rPr>
              <w:t>
(casdo:‌Add‌Production‌Value‌Amount)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иных расходов, связанных с производством ввозимых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84"/>
          <w:p>
            <w:pPr>
              <w:spacing w:after="20"/>
              <w:ind w:left="20"/>
              <w:jc w:val="both"/>
            </w:pPr>
            <w:r>
              <w:rPr>
                <w:rFonts w:ascii="Times New Roman"/>
                <w:b w:val="false"/>
                <w:i w:val="false"/>
                <w:color w:val="000000"/>
                <w:sz w:val="20"/>
              </w:rPr>
              <w:t>
а) код валюты</w:t>
            </w:r>
          </w:p>
          <w:bookmarkEnd w:id="58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85"/>
          <w:p>
            <w:pPr>
              <w:spacing w:after="20"/>
              <w:ind w:left="20"/>
              <w:jc w:val="both"/>
            </w:pPr>
            <w:r>
              <w:rPr>
                <w:rFonts w:ascii="Times New Roman"/>
                <w:b w:val="false"/>
                <w:i w:val="false"/>
                <w:color w:val="000000"/>
                <w:sz w:val="20"/>
              </w:rPr>
              <w:t>
б) идентификатор справочника (классификатора)</w:t>
            </w:r>
          </w:p>
          <w:bookmarkEnd w:id="58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86"/>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586"/>
          <w:p>
            <w:pPr>
              <w:spacing w:after="20"/>
              <w:ind w:left="20"/>
              <w:jc w:val="both"/>
            </w:pPr>
            <w:r>
              <w:rPr>
                <w:rFonts w:ascii="Times New Roman"/>
                <w:b w:val="false"/>
                <w:i w:val="false"/>
                <w:color w:val="000000"/>
                <w:sz w:val="20"/>
              </w:rPr>
              <w:t>
(casdo:‌Profit‌Amount)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прибыли и общих расходов (коммерческих и управленческих)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87"/>
          <w:p>
            <w:pPr>
              <w:spacing w:after="20"/>
              <w:ind w:left="20"/>
              <w:jc w:val="both"/>
            </w:pPr>
            <w:r>
              <w:rPr>
                <w:rFonts w:ascii="Times New Roman"/>
                <w:b w:val="false"/>
                <w:i w:val="false"/>
                <w:color w:val="000000"/>
                <w:sz w:val="20"/>
              </w:rPr>
              <w:t>
а) код валюты</w:t>
            </w:r>
          </w:p>
          <w:bookmarkEnd w:id="58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88"/>
          <w:p>
            <w:pPr>
              <w:spacing w:after="20"/>
              <w:ind w:left="20"/>
              <w:jc w:val="both"/>
            </w:pPr>
            <w:r>
              <w:rPr>
                <w:rFonts w:ascii="Times New Roman"/>
                <w:b w:val="false"/>
                <w:i w:val="false"/>
                <w:color w:val="000000"/>
                <w:sz w:val="20"/>
              </w:rPr>
              <w:t>
б) идентификатор справочника (классификатора)</w:t>
            </w:r>
          </w:p>
          <w:bookmarkEnd w:id="58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89"/>
          <w:p>
            <w:pPr>
              <w:spacing w:after="20"/>
              <w:ind w:left="20"/>
              <w:jc w:val="both"/>
            </w:pPr>
            <w:r>
              <w:rPr>
                <w:rFonts w:ascii="Times New Roman"/>
                <w:b w:val="false"/>
                <w:i w:val="false"/>
                <w:color w:val="000000"/>
                <w:sz w:val="20"/>
              </w:rPr>
              <w:t>
18.13.10. Наименование (название) места</w:t>
            </w:r>
          </w:p>
          <w:bookmarkEnd w:id="589"/>
          <w:p>
            <w:pPr>
              <w:spacing w:after="20"/>
              <w:ind w:left="20"/>
              <w:jc w:val="both"/>
            </w:pPr>
            <w:r>
              <w:rPr>
                <w:rFonts w:ascii="Times New Roman"/>
                <w:b w:val="false"/>
                <w:i w:val="false"/>
                <w:color w:val="000000"/>
                <w:sz w:val="20"/>
              </w:rPr>
              <w:t>
(casdo:‌Place‌Name)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прибытия ввозимых товаров на таможенную территорию Евразийского экономического союза или иное место, определенное Евразийской экономической комиссией, или место назначения ввозимых товаров на таможенной территории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90"/>
          <w:p>
            <w:pPr>
              <w:spacing w:after="20"/>
              <w:ind w:left="20"/>
              <w:jc w:val="both"/>
            </w:pPr>
            <w:r>
              <w:rPr>
                <w:rFonts w:ascii="Times New Roman"/>
                <w:b w:val="false"/>
                <w:i w:val="false"/>
                <w:color w:val="000000"/>
                <w:sz w:val="20"/>
              </w:rPr>
              <w:t>
18.13.11. Сумма расходов на перевозку (транспортировку)</w:t>
            </w:r>
          </w:p>
          <w:bookmarkEnd w:id="590"/>
          <w:p>
            <w:pPr>
              <w:spacing w:after="20"/>
              <w:ind w:left="20"/>
              <w:jc w:val="both"/>
            </w:pPr>
            <w:r>
              <w:rPr>
                <w:rFonts w:ascii="Times New Roman"/>
                <w:b w:val="false"/>
                <w:i w:val="false"/>
                <w:color w:val="000000"/>
                <w:sz w:val="20"/>
              </w:rPr>
              <w:t>
(casdo:‌Transport‌Value‌Amount)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перевозку (транспортировку) ввозимых товаров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91"/>
          <w:p>
            <w:pPr>
              <w:spacing w:after="20"/>
              <w:ind w:left="20"/>
              <w:jc w:val="both"/>
            </w:pPr>
            <w:r>
              <w:rPr>
                <w:rFonts w:ascii="Times New Roman"/>
                <w:b w:val="false"/>
                <w:i w:val="false"/>
                <w:color w:val="000000"/>
                <w:sz w:val="20"/>
              </w:rPr>
              <w:t>
а) код валюты</w:t>
            </w:r>
          </w:p>
          <w:bookmarkEnd w:id="59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2"/>
          <w:p>
            <w:pPr>
              <w:spacing w:after="20"/>
              <w:ind w:left="20"/>
              <w:jc w:val="both"/>
            </w:pPr>
            <w:r>
              <w:rPr>
                <w:rFonts w:ascii="Times New Roman"/>
                <w:b w:val="false"/>
                <w:i w:val="false"/>
                <w:color w:val="000000"/>
                <w:sz w:val="20"/>
              </w:rPr>
              <w:t>
б) идентификатор справочника (классификатора)</w:t>
            </w:r>
          </w:p>
          <w:bookmarkEnd w:id="592"/>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93"/>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593"/>
          <w:p>
            <w:pPr>
              <w:spacing w:after="20"/>
              <w:ind w:left="20"/>
              <w:jc w:val="both"/>
            </w:pPr>
            <w:r>
              <w:rPr>
                <w:rFonts w:ascii="Times New Roman"/>
                <w:b w:val="false"/>
                <w:i w:val="false"/>
                <w:color w:val="000000"/>
                <w:sz w:val="20"/>
              </w:rPr>
              <w:t>
(casdo:‌Loading‌Value‌Amount)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погрузку, разгрузку или перегрузку ввозимых товаров и проведение иных операций, связанных с их перевозкой (транспортировкой) до места прибытия на таможенную территорию Евразийского экономического союза или до иного места, определенного Евразийской экономической комиссией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94"/>
          <w:p>
            <w:pPr>
              <w:spacing w:after="20"/>
              <w:ind w:left="20"/>
              <w:jc w:val="both"/>
            </w:pPr>
            <w:r>
              <w:rPr>
                <w:rFonts w:ascii="Times New Roman"/>
                <w:b w:val="false"/>
                <w:i w:val="false"/>
                <w:color w:val="000000"/>
                <w:sz w:val="20"/>
              </w:rPr>
              <w:t>
а) код валюты</w:t>
            </w:r>
          </w:p>
          <w:bookmarkEnd w:id="59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95"/>
          <w:p>
            <w:pPr>
              <w:spacing w:after="20"/>
              <w:ind w:left="20"/>
              <w:jc w:val="both"/>
            </w:pPr>
            <w:r>
              <w:rPr>
                <w:rFonts w:ascii="Times New Roman"/>
                <w:b w:val="false"/>
                <w:i w:val="false"/>
                <w:color w:val="000000"/>
                <w:sz w:val="20"/>
              </w:rPr>
              <w:t>
б) идентификатор справочника (классификатора)</w:t>
            </w:r>
          </w:p>
          <w:bookmarkEnd w:id="59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96"/>
          <w:p>
            <w:pPr>
              <w:spacing w:after="20"/>
              <w:ind w:left="20"/>
              <w:jc w:val="both"/>
            </w:pPr>
            <w:r>
              <w:rPr>
                <w:rFonts w:ascii="Times New Roman"/>
                <w:b w:val="false"/>
                <w:i w:val="false"/>
                <w:color w:val="000000"/>
                <w:sz w:val="20"/>
              </w:rPr>
              <w:t>
18.13.13. Сумма расходов на страхование</w:t>
            </w:r>
          </w:p>
          <w:bookmarkEnd w:id="596"/>
          <w:p>
            <w:pPr>
              <w:spacing w:after="20"/>
              <w:ind w:left="20"/>
              <w:jc w:val="both"/>
            </w:pPr>
            <w:r>
              <w:rPr>
                <w:rFonts w:ascii="Times New Roman"/>
                <w:b w:val="false"/>
                <w:i w:val="false"/>
                <w:color w:val="000000"/>
                <w:sz w:val="20"/>
              </w:rPr>
              <w:t>
(casdo:‌Insurance‌Value‌Amount)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расходов на страхование в связи с перевозкой (транспортировкой), погрузкой, разгрузкой или перегрузкой ввозимых товаров и проведением иных операций, связанных с их перевозкой (транспортировкой)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7"/>
          <w:p>
            <w:pPr>
              <w:spacing w:after="20"/>
              <w:ind w:left="20"/>
              <w:jc w:val="both"/>
            </w:pPr>
            <w:r>
              <w:rPr>
                <w:rFonts w:ascii="Times New Roman"/>
                <w:b w:val="false"/>
                <w:i w:val="false"/>
                <w:color w:val="000000"/>
                <w:sz w:val="20"/>
              </w:rPr>
              <w:t>
а) код валюты</w:t>
            </w:r>
          </w:p>
          <w:bookmarkEnd w:id="59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98"/>
          <w:p>
            <w:pPr>
              <w:spacing w:after="20"/>
              <w:ind w:left="20"/>
              <w:jc w:val="both"/>
            </w:pPr>
            <w:r>
              <w:rPr>
                <w:rFonts w:ascii="Times New Roman"/>
                <w:b w:val="false"/>
                <w:i w:val="false"/>
                <w:color w:val="000000"/>
                <w:sz w:val="20"/>
              </w:rPr>
              <w:t>
б) идентификатор справочника (классификатора)</w:t>
            </w:r>
          </w:p>
          <w:bookmarkEnd w:id="59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99"/>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599"/>
          <w:p>
            <w:pPr>
              <w:spacing w:after="20"/>
              <w:ind w:left="20"/>
              <w:jc w:val="both"/>
            </w:pPr>
            <w:r>
              <w:rPr>
                <w:rFonts w:ascii="Times New Roman"/>
                <w:b w:val="false"/>
                <w:i w:val="false"/>
                <w:color w:val="000000"/>
                <w:sz w:val="20"/>
              </w:rPr>
              <w:t>
(casdo:‌Customs‌Value‌Date)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заявления точной величины таможенной стоимости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00"/>
          <w:p>
            <w:pPr>
              <w:spacing w:after="20"/>
              <w:ind w:left="20"/>
              <w:jc w:val="both"/>
            </w:pPr>
            <w:r>
              <w:rPr>
                <w:rFonts w:ascii="Times New Roman"/>
                <w:b w:val="false"/>
                <w:i w:val="false"/>
                <w:color w:val="000000"/>
                <w:sz w:val="20"/>
              </w:rPr>
              <w:t>
18.15. Пересчет суммы (величины)</w:t>
            </w:r>
          </w:p>
          <w:bookmarkEnd w:id="600"/>
          <w:p>
            <w:pPr>
              <w:spacing w:after="20"/>
              <w:ind w:left="20"/>
              <w:jc w:val="both"/>
            </w:pPr>
            <w:r>
              <w:rPr>
                <w:rFonts w:ascii="Times New Roman"/>
                <w:b w:val="false"/>
                <w:i w:val="false"/>
                <w:color w:val="000000"/>
                <w:sz w:val="20"/>
              </w:rPr>
              <w:t>
(cacdo:‌CVDCurrency‌Exchange‌Details)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пересчете суммы (величины), указанной в иностранной валюте, в валюту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01"/>
          <w:p>
            <w:pPr>
              <w:spacing w:after="20"/>
              <w:ind w:left="20"/>
              <w:jc w:val="both"/>
            </w:pPr>
            <w:r>
              <w:rPr>
                <w:rFonts w:ascii="Times New Roman"/>
                <w:b w:val="false"/>
                <w:i w:val="false"/>
                <w:color w:val="000000"/>
                <w:sz w:val="20"/>
              </w:rPr>
              <w:t>
M.CA.CDT.00346</w:t>
            </w:r>
          </w:p>
          <w:bookmarkEnd w:id="60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02"/>
          <w:p>
            <w:pPr>
              <w:spacing w:after="20"/>
              <w:ind w:left="20"/>
              <w:jc w:val="both"/>
            </w:pPr>
            <w:r>
              <w:rPr>
                <w:rFonts w:ascii="Times New Roman"/>
                <w:b w:val="false"/>
                <w:i w:val="false"/>
                <w:color w:val="000000"/>
                <w:sz w:val="20"/>
              </w:rPr>
              <w:t>
18.15.1. Номер (идентификатор) графы (позиции) документа</w:t>
            </w:r>
          </w:p>
          <w:bookmarkEnd w:id="602"/>
          <w:p>
            <w:pPr>
              <w:spacing w:after="20"/>
              <w:ind w:left="20"/>
              <w:jc w:val="both"/>
            </w:pPr>
            <w:r>
              <w:rPr>
                <w:rFonts w:ascii="Times New Roman"/>
                <w:b w:val="false"/>
                <w:i w:val="false"/>
                <w:color w:val="000000"/>
                <w:sz w:val="20"/>
              </w:rPr>
              <w:t>
(casdo:‌Document‌Box‌Id)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декларации таможенной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03"/>
          <w:p>
            <w:pPr>
              <w:spacing w:after="20"/>
              <w:ind w:left="20"/>
              <w:jc w:val="both"/>
            </w:pPr>
            <w:r>
              <w:rPr>
                <w:rFonts w:ascii="Times New Roman"/>
                <w:b w:val="false"/>
                <w:i w:val="false"/>
                <w:color w:val="000000"/>
                <w:sz w:val="20"/>
              </w:rPr>
              <w:t>
18.15.2. Стоимость</w:t>
            </w:r>
          </w:p>
          <w:bookmarkEnd w:id="603"/>
          <w:p>
            <w:pPr>
              <w:spacing w:after="20"/>
              <w:ind w:left="20"/>
              <w:jc w:val="both"/>
            </w:pPr>
            <w:r>
              <w:rPr>
                <w:rFonts w:ascii="Times New Roman"/>
                <w:b w:val="false"/>
                <w:i w:val="false"/>
                <w:color w:val="000000"/>
                <w:sz w:val="20"/>
              </w:rPr>
              <w:t>
(casdo:‌CAValue‌Amount)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(величина) в иностранной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4"/>
          <w:p>
            <w:pPr>
              <w:spacing w:after="20"/>
              <w:ind w:left="20"/>
              <w:jc w:val="both"/>
            </w:pPr>
            <w:r>
              <w:rPr>
                <w:rFonts w:ascii="Times New Roman"/>
                <w:b w:val="false"/>
                <w:i w:val="false"/>
                <w:color w:val="000000"/>
                <w:sz w:val="20"/>
              </w:rPr>
              <w:t>
а) код валюты</w:t>
            </w:r>
          </w:p>
          <w:bookmarkEnd w:id="604"/>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05"/>
          <w:p>
            <w:pPr>
              <w:spacing w:after="20"/>
              <w:ind w:left="20"/>
              <w:jc w:val="both"/>
            </w:pPr>
            <w:r>
              <w:rPr>
                <w:rFonts w:ascii="Times New Roman"/>
                <w:b w:val="false"/>
                <w:i w:val="false"/>
                <w:color w:val="000000"/>
                <w:sz w:val="20"/>
              </w:rPr>
              <w:t>
б) идентификатор справочника (классификатора)</w:t>
            </w:r>
          </w:p>
          <w:bookmarkEnd w:id="60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06"/>
          <w:p>
            <w:pPr>
              <w:spacing w:after="20"/>
              <w:ind w:left="20"/>
              <w:jc w:val="both"/>
            </w:pPr>
            <w:r>
              <w:rPr>
                <w:rFonts w:ascii="Times New Roman"/>
                <w:b w:val="false"/>
                <w:i w:val="false"/>
                <w:color w:val="000000"/>
                <w:sz w:val="20"/>
              </w:rPr>
              <w:t>
18.15.3. Курс валюты</w:t>
            </w:r>
          </w:p>
          <w:bookmarkEnd w:id="606"/>
          <w:p>
            <w:pPr>
              <w:spacing w:after="20"/>
              <w:ind w:left="20"/>
              <w:jc w:val="both"/>
            </w:pPr>
            <w:r>
              <w:rPr>
                <w:rFonts w:ascii="Times New Roman"/>
                <w:b w:val="false"/>
                <w:i w:val="false"/>
                <w:color w:val="000000"/>
                <w:sz w:val="20"/>
              </w:rPr>
              <w:t>
(casdo:‌Exchange‌Rate)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07"/>
          <w:p>
            <w:pPr>
              <w:spacing w:after="20"/>
              <w:ind w:left="20"/>
              <w:jc w:val="both"/>
            </w:pPr>
            <w:r>
              <w:rPr>
                <w:rFonts w:ascii="Times New Roman"/>
                <w:b w:val="false"/>
                <w:i w:val="false"/>
                <w:color w:val="000000"/>
                <w:sz w:val="20"/>
              </w:rPr>
              <w:t>
а) код валюты</w:t>
            </w:r>
          </w:p>
          <w:bookmarkEnd w:id="60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8"/>
          <w:p>
            <w:pPr>
              <w:spacing w:after="20"/>
              <w:ind w:left="20"/>
              <w:jc w:val="both"/>
            </w:pPr>
            <w:r>
              <w:rPr>
                <w:rFonts w:ascii="Times New Roman"/>
                <w:b w:val="false"/>
                <w:i w:val="false"/>
                <w:color w:val="000000"/>
                <w:sz w:val="20"/>
              </w:rPr>
              <w:t>
б) идентификатор справочника (классификатора)</w:t>
            </w:r>
          </w:p>
          <w:bookmarkEnd w:id="608"/>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09"/>
          <w:p>
            <w:pPr>
              <w:spacing w:after="20"/>
              <w:ind w:left="20"/>
              <w:jc w:val="both"/>
            </w:pPr>
            <w:r>
              <w:rPr>
                <w:rFonts w:ascii="Times New Roman"/>
                <w:b w:val="false"/>
                <w:i w:val="false"/>
                <w:color w:val="000000"/>
                <w:sz w:val="20"/>
              </w:rPr>
              <w:t>
в) масштаб</w:t>
            </w:r>
          </w:p>
          <w:bookmarkEnd w:id="609"/>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0"/>
          <w:p>
            <w:pPr>
              <w:spacing w:after="20"/>
              <w:ind w:left="20"/>
              <w:jc w:val="both"/>
            </w:pPr>
            <w:r>
              <w:rPr>
                <w:rFonts w:ascii="Times New Roman"/>
                <w:b w:val="false"/>
                <w:i w:val="false"/>
                <w:color w:val="000000"/>
                <w:sz w:val="20"/>
              </w:rPr>
              <w:t>
18.16. Дополнительные данные</w:t>
            </w:r>
          </w:p>
          <w:bookmarkEnd w:id="610"/>
          <w:p>
            <w:pPr>
              <w:spacing w:after="20"/>
              <w:ind w:left="20"/>
              <w:jc w:val="both"/>
            </w:pPr>
            <w:r>
              <w:rPr>
                <w:rFonts w:ascii="Times New Roman"/>
                <w:b w:val="false"/>
                <w:i w:val="false"/>
                <w:color w:val="000000"/>
                <w:sz w:val="20"/>
              </w:rPr>
              <w:t>
(cacdo:‌CVDAdditional‌Information‌Details)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11"/>
          <w:p>
            <w:pPr>
              <w:spacing w:after="20"/>
              <w:ind w:left="20"/>
              <w:jc w:val="both"/>
            </w:pPr>
            <w:r>
              <w:rPr>
                <w:rFonts w:ascii="Times New Roman"/>
                <w:b w:val="false"/>
                <w:i w:val="false"/>
                <w:color w:val="000000"/>
                <w:sz w:val="20"/>
              </w:rPr>
              <w:t>
M.CA.CDT.00345</w:t>
            </w:r>
          </w:p>
          <w:bookmarkEnd w:id="61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12"/>
          <w:p>
            <w:pPr>
              <w:spacing w:after="20"/>
              <w:ind w:left="20"/>
              <w:jc w:val="both"/>
            </w:pPr>
            <w:r>
              <w:rPr>
                <w:rFonts w:ascii="Times New Roman"/>
                <w:b w:val="false"/>
                <w:i w:val="false"/>
                <w:color w:val="000000"/>
                <w:sz w:val="20"/>
              </w:rPr>
              <w:t>
18.16.1. Код вида дополнительной информации</w:t>
            </w:r>
          </w:p>
          <w:bookmarkEnd w:id="612"/>
          <w:p>
            <w:pPr>
              <w:spacing w:after="20"/>
              <w:ind w:left="20"/>
              <w:jc w:val="both"/>
            </w:pPr>
            <w:r>
              <w:rPr>
                <w:rFonts w:ascii="Times New Roman"/>
                <w:b w:val="false"/>
                <w:i w:val="false"/>
                <w:color w:val="000000"/>
                <w:sz w:val="20"/>
              </w:rPr>
              <w:t>
(casdo:‌CVDAdditional‌Information‌Kind‌Code)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3"/>
          <w:p>
            <w:pPr>
              <w:spacing w:after="20"/>
              <w:ind w:left="20"/>
              <w:jc w:val="both"/>
            </w:pPr>
            <w:r>
              <w:rPr>
                <w:rFonts w:ascii="Times New Roman"/>
                <w:b w:val="false"/>
                <w:i w:val="false"/>
                <w:color w:val="000000"/>
                <w:sz w:val="20"/>
              </w:rPr>
              <w:t>
18.16.2. Описание</w:t>
            </w:r>
          </w:p>
          <w:bookmarkEnd w:id="613"/>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14"/>
          <w:p>
            <w:pPr>
              <w:spacing w:after="20"/>
              <w:ind w:left="20"/>
              <w:jc w:val="both"/>
            </w:pPr>
            <w:r>
              <w:rPr>
                <w:rFonts w:ascii="Times New Roman"/>
                <w:b w:val="false"/>
                <w:i w:val="false"/>
                <w:color w:val="000000"/>
                <w:sz w:val="20"/>
              </w:rPr>
              <w:t>
18.16.3. Регистрационный номер таможенного документа</w:t>
            </w:r>
          </w:p>
          <w:bookmarkEnd w:id="614"/>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15"/>
          <w:p>
            <w:pPr>
              <w:spacing w:after="20"/>
              <w:ind w:left="20"/>
              <w:jc w:val="both"/>
            </w:pPr>
            <w:r>
              <w:rPr>
                <w:rFonts w:ascii="Times New Roman"/>
                <w:b w:val="false"/>
                <w:i w:val="false"/>
                <w:color w:val="000000"/>
                <w:sz w:val="20"/>
              </w:rPr>
              <w:t>
M.CA.CDT.00433</w:t>
            </w:r>
          </w:p>
          <w:bookmarkEnd w:id="61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16"/>
          <w:p>
            <w:pPr>
              <w:spacing w:after="20"/>
              <w:ind w:left="20"/>
              <w:jc w:val="both"/>
            </w:pPr>
            <w:r>
              <w:rPr>
                <w:rFonts w:ascii="Times New Roman"/>
                <w:b w:val="false"/>
                <w:i w:val="false"/>
                <w:color w:val="000000"/>
                <w:sz w:val="20"/>
              </w:rPr>
              <w:t>
*.1. Код таможенного органа</w:t>
            </w:r>
          </w:p>
          <w:bookmarkEnd w:id="616"/>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7"/>
          <w:p>
            <w:pPr>
              <w:spacing w:after="20"/>
              <w:ind w:left="20"/>
              <w:jc w:val="both"/>
            </w:pPr>
            <w:r>
              <w:rPr>
                <w:rFonts w:ascii="Times New Roman"/>
                <w:b w:val="false"/>
                <w:i w:val="false"/>
                <w:color w:val="000000"/>
                <w:sz w:val="20"/>
              </w:rPr>
              <w:t>
*.2. Дата документа</w:t>
            </w:r>
          </w:p>
          <w:bookmarkEnd w:id="617"/>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18"/>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618"/>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9"/>
          <w:p>
            <w:pPr>
              <w:spacing w:after="20"/>
              <w:ind w:left="20"/>
              <w:jc w:val="both"/>
            </w:pPr>
            <w:r>
              <w:rPr>
                <w:rFonts w:ascii="Times New Roman"/>
                <w:b w:val="false"/>
                <w:i w:val="false"/>
                <w:color w:val="000000"/>
                <w:sz w:val="20"/>
              </w:rPr>
              <w:t>
*.4. Порядковый номер</w:t>
            </w:r>
          </w:p>
          <w:bookmarkEnd w:id="619"/>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0"/>
          <w:p>
            <w:pPr>
              <w:spacing w:after="20"/>
              <w:ind w:left="20"/>
              <w:jc w:val="both"/>
            </w:pPr>
            <w:r>
              <w:rPr>
                <w:rFonts w:ascii="Times New Roman"/>
                <w:b w:val="false"/>
                <w:i w:val="false"/>
                <w:color w:val="000000"/>
                <w:sz w:val="20"/>
              </w:rPr>
              <w:t>
18.16.4. Порядковый номер товара в декларации на товары</w:t>
            </w:r>
          </w:p>
          <w:bookmarkEnd w:id="620"/>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1"/>
          <w:p>
            <w:pPr>
              <w:spacing w:after="20"/>
              <w:ind w:left="20"/>
              <w:jc w:val="both"/>
            </w:pPr>
            <w:r>
              <w:rPr>
                <w:rFonts w:ascii="Times New Roman"/>
                <w:b w:val="false"/>
                <w:i w:val="false"/>
                <w:color w:val="000000"/>
                <w:sz w:val="20"/>
              </w:rPr>
              <w:t>
19. Дополнительные данные</w:t>
            </w:r>
          </w:p>
          <w:bookmarkEnd w:id="621"/>
          <w:p>
            <w:pPr>
              <w:spacing w:after="20"/>
              <w:ind w:left="20"/>
              <w:jc w:val="both"/>
            </w:pPr>
            <w:r>
              <w:rPr>
                <w:rFonts w:ascii="Times New Roman"/>
                <w:b w:val="false"/>
                <w:i w:val="false"/>
                <w:color w:val="000000"/>
                <w:sz w:val="20"/>
              </w:rPr>
              <w:t>
(cacdo:‌CVDAdditional‌Information‌Details)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 относящиеся ко всем товарам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2"/>
          <w:p>
            <w:pPr>
              <w:spacing w:after="20"/>
              <w:ind w:left="20"/>
              <w:jc w:val="both"/>
            </w:pPr>
            <w:r>
              <w:rPr>
                <w:rFonts w:ascii="Times New Roman"/>
                <w:b w:val="false"/>
                <w:i w:val="false"/>
                <w:color w:val="000000"/>
                <w:sz w:val="20"/>
              </w:rPr>
              <w:t>
M.CA.CDT.00345</w:t>
            </w:r>
          </w:p>
          <w:bookmarkEnd w:id="6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23"/>
          <w:p>
            <w:pPr>
              <w:spacing w:after="20"/>
              <w:ind w:left="20"/>
              <w:jc w:val="both"/>
            </w:pPr>
            <w:r>
              <w:rPr>
                <w:rFonts w:ascii="Times New Roman"/>
                <w:b w:val="false"/>
                <w:i w:val="false"/>
                <w:color w:val="000000"/>
                <w:sz w:val="20"/>
              </w:rPr>
              <w:t>
19.1. Код вида дополнительной информации</w:t>
            </w:r>
          </w:p>
          <w:bookmarkEnd w:id="623"/>
          <w:p>
            <w:pPr>
              <w:spacing w:after="20"/>
              <w:ind w:left="20"/>
              <w:jc w:val="both"/>
            </w:pPr>
            <w:r>
              <w:rPr>
                <w:rFonts w:ascii="Times New Roman"/>
                <w:b w:val="false"/>
                <w:i w:val="false"/>
                <w:color w:val="000000"/>
                <w:sz w:val="20"/>
              </w:rPr>
              <w:t>
(casdo:‌CVDAdditional‌Information‌Kind‌Code)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дополнительной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4"/>
          <w:p>
            <w:pPr>
              <w:spacing w:after="20"/>
              <w:ind w:left="20"/>
              <w:jc w:val="both"/>
            </w:pPr>
            <w:r>
              <w:rPr>
                <w:rFonts w:ascii="Times New Roman"/>
                <w:b w:val="false"/>
                <w:i w:val="false"/>
                <w:color w:val="000000"/>
                <w:sz w:val="20"/>
              </w:rPr>
              <w:t>
19.2. Описание</w:t>
            </w:r>
          </w:p>
          <w:bookmarkEnd w:id="624"/>
          <w:p>
            <w:pPr>
              <w:spacing w:after="20"/>
              <w:ind w:left="20"/>
              <w:jc w:val="both"/>
            </w:pPr>
            <w:r>
              <w:rPr>
                <w:rFonts w:ascii="Times New Roman"/>
                <w:b w:val="false"/>
                <w:i w:val="false"/>
                <w:color w:val="000000"/>
                <w:sz w:val="20"/>
              </w:rPr>
              <w:t>
(csdo:‌Description‌Text)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в текстовом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25"/>
          <w:p>
            <w:pPr>
              <w:spacing w:after="20"/>
              <w:ind w:left="20"/>
              <w:jc w:val="both"/>
            </w:pPr>
            <w:r>
              <w:rPr>
                <w:rFonts w:ascii="Times New Roman"/>
                <w:b w:val="false"/>
                <w:i w:val="false"/>
                <w:color w:val="000000"/>
                <w:sz w:val="20"/>
              </w:rPr>
              <w:t>
19.3. Регистрационный номер таможенного документа</w:t>
            </w:r>
          </w:p>
          <w:bookmarkEnd w:id="625"/>
          <w:p>
            <w:pPr>
              <w:spacing w:after="20"/>
              <w:ind w:left="20"/>
              <w:jc w:val="both"/>
            </w:pPr>
            <w:r>
              <w:rPr>
                <w:rFonts w:ascii="Times New Roman"/>
                <w:b w:val="false"/>
                <w:i w:val="false"/>
                <w:color w:val="000000"/>
                <w:sz w:val="20"/>
              </w:rPr>
              <w:t>
(cacdo:‌Customs‌Doc‌Id‌Details)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26"/>
          <w:p>
            <w:pPr>
              <w:spacing w:after="20"/>
              <w:ind w:left="20"/>
              <w:jc w:val="both"/>
            </w:pPr>
            <w:r>
              <w:rPr>
                <w:rFonts w:ascii="Times New Roman"/>
                <w:b w:val="false"/>
                <w:i w:val="false"/>
                <w:color w:val="000000"/>
                <w:sz w:val="20"/>
              </w:rPr>
              <w:t>
M.CA.CDT.00433</w:t>
            </w:r>
          </w:p>
          <w:bookmarkEnd w:id="6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7"/>
          <w:p>
            <w:pPr>
              <w:spacing w:after="20"/>
              <w:ind w:left="20"/>
              <w:jc w:val="both"/>
            </w:pPr>
            <w:r>
              <w:rPr>
                <w:rFonts w:ascii="Times New Roman"/>
                <w:b w:val="false"/>
                <w:i w:val="false"/>
                <w:color w:val="000000"/>
                <w:sz w:val="20"/>
              </w:rPr>
              <w:t>
19.3.1. Код таможенного органа</w:t>
            </w:r>
          </w:p>
          <w:bookmarkEnd w:id="627"/>
          <w:p>
            <w:pPr>
              <w:spacing w:after="20"/>
              <w:ind w:left="20"/>
              <w:jc w:val="both"/>
            </w:pPr>
            <w:r>
              <w:rPr>
                <w:rFonts w:ascii="Times New Roman"/>
                <w:b w:val="false"/>
                <w:i w:val="false"/>
                <w:color w:val="000000"/>
                <w:sz w:val="20"/>
              </w:rPr>
              <w:t>
(csdo:‌Customs‌Office‌Code)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28"/>
          <w:p>
            <w:pPr>
              <w:spacing w:after="20"/>
              <w:ind w:left="20"/>
              <w:jc w:val="both"/>
            </w:pPr>
            <w:r>
              <w:rPr>
                <w:rFonts w:ascii="Times New Roman"/>
                <w:b w:val="false"/>
                <w:i w:val="false"/>
                <w:color w:val="000000"/>
                <w:sz w:val="20"/>
              </w:rPr>
              <w:t>
19.3.2. Дата документа</w:t>
            </w:r>
          </w:p>
          <w:bookmarkEnd w:id="62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9"/>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629"/>
          <w:p>
            <w:pPr>
              <w:spacing w:after="20"/>
              <w:ind w:left="20"/>
              <w:jc w:val="both"/>
            </w:pPr>
            <w:r>
              <w:rPr>
                <w:rFonts w:ascii="Times New Roman"/>
                <w:b w:val="false"/>
                <w:i w:val="false"/>
                <w:color w:val="000000"/>
                <w:sz w:val="20"/>
              </w:rPr>
              <w:t>
(casdo:‌Customs‌Document‌Id)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0"/>
          <w:p>
            <w:pPr>
              <w:spacing w:after="20"/>
              <w:ind w:left="20"/>
              <w:jc w:val="both"/>
            </w:pPr>
            <w:r>
              <w:rPr>
                <w:rFonts w:ascii="Times New Roman"/>
                <w:b w:val="false"/>
                <w:i w:val="false"/>
                <w:color w:val="000000"/>
                <w:sz w:val="20"/>
              </w:rPr>
              <w:t>
19.3.4. Порядковый номер</w:t>
            </w:r>
          </w:p>
          <w:bookmarkEnd w:id="630"/>
          <w:p>
            <w:pPr>
              <w:spacing w:after="20"/>
              <w:ind w:left="20"/>
              <w:jc w:val="both"/>
            </w:pPr>
            <w:r>
              <w:rPr>
                <w:rFonts w:ascii="Times New Roman"/>
                <w:b w:val="false"/>
                <w:i w:val="false"/>
                <w:color w:val="000000"/>
                <w:sz w:val="20"/>
              </w:rPr>
              <w:t>
(casdo:‌Customs‌Document‌Ordinal‌Id)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1"/>
          <w:p>
            <w:pPr>
              <w:spacing w:after="20"/>
              <w:ind w:left="20"/>
              <w:jc w:val="both"/>
            </w:pPr>
            <w:r>
              <w:rPr>
                <w:rFonts w:ascii="Times New Roman"/>
                <w:b w:val="false"/>
                <w:i w:val="false"/>
                <w:color w:val="000000"/>
                <w:sz w:val="20"/>
              </w:rPr>
              <w:t>
19.4. Порядковый номер товара в декларации на товары</w:t>
            </w:r>
          </w:p>
          <w:bookmarkEnd w:id="631"/>
          <w:p>
            <w:pPr>
              <w:spacing w:after="20"/>
              <w:ind w:left="20"/>
              <w:jc w:val="both"/>
            </w:pPr>
            <w:r>
              <w:rPr>
                <w:rFonts w:ascii="Times New Roman"/>
                <w:b w:val="false"/>
                <w:i w:val="false"/>
                <w:color w:val="000000"/>
                <w:sz w:val="20"/>
              </w:rPr>
              <w:t>
(casdo:‌DTConsignment‌Item‌Ordinal)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 регистрационный номер которой указан в графе "Дополнительные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2"/>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632"/>
          <w:p>
            <w:pPr>
              <w:spacing w:after="20"/>
              <w:ind w:left="20"/>
              <w:jc w:val="both"/>
            </w:pPr>
            <w:r>
              <w:rPr>
                <w:rFonts w:ascii="Times New Roman"/>
                <w:b w:val="false"/>
                <w:i w:val="false"/>
                <w:color w:val="000000"/>
                <w:sz w:val="20"/>
              </w:rPr>
              <w:t>
(cacdo:‌Signatory‌Person‌V2‌Details)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физическом лице, заполнившем (подписавшем)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3"/>
          <w:p>
            <w:pPr>
              <w:spacing w:after="20"/>
              <w:ind w:left="20"/>
              <w:jc w:val="both"/>
            </w:pPr>
            <w:r>
              <w:rPr>
                <w:rFonts w:ascii="Times New Roman"/>
                <w:b w:val="false"/>
                <w:i w:val="false"/>
                <w:color w:val="000000"/>
                <w:sz w:val="20"/>
              </w:rPr>
              <w:t>
M.CA.CDT.01142</w:t>
            </w:r>
          </w:p>
          <w:bookmarkEnd w:id="6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34"/>
          <w:p>
            <w:pPr>
              <w:spacing w:after="20"/>
              <w:ind w:left="20"/>
              <w:jc w:val="both"/>
            </w:pPr>
            <w:r>
              <w:rPr>
                <w:rFonts w:ascii="Times New Roman"/>
                <w:b w:val="false"/>
                <w:i w:val="false"/>
                <w:color w:val="000000"/>
                <w:sz w:val="20"/>
              </w:rPr>
              <w:t>
20.1. Лицо, подписавшее документ</w:t>
            </w:r>
          </w:p>
          <w:bookmarkEnd w:id="634"/>
          <w:p>
            <w:pPr>
              <w:spacing w:after="20"/>
              <w:ind w:left="20"/>
              <w:jc w:val="both"/>
            </w:pPr>
            <w:r>
              <w:rPr>
                <w:rFonts w:ascii="Times New Roman"/>
                <w:b w:val="false"/>
                <w:i w:val="false"/>
                <w:color w:val="000000"/>
                <w:sz w:val="20"/>
              </w:rPr>
              <w:t>
(cacdo:‌Signing‌Details)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подписавшем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35"/>
          <w:p>
            <w:pPr>
              <w:spacing w:after="20"/>
              <w:ind w:left="20"/>
              <w:jc w:val="both"/>
            </w:pPr>
            <w:r>
              <w:rPr>
                <w:rFonts w:ascii="Times New Roman"/>
                <w:b w:val="false"/>
                <w:i w:val="false"/>
                <w:color w:val="000000"/>
                <w:sz w:val="20"/>
              </w:rPr>
              <w:t>
M.CA.CDT.00155</w:t>
            </w:r>
          </w:p>
          <w:bookmarkEnd w:id="63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36"/>
          <w:p>
            <w:pPr>
              <w:spacing w:after="20"/>
              <w:ind w:left="20"/>
              <w:jc w:val="both"/>
            </w:pPr>
            <w:r>
              <w:rPr>
                <w:rFonts w:ascii="Times New Roman"/>
                <w:b w:val="false"/>
                <w:i w:val="false"/>
                <w:color w:val="000000"/>
                <w:sz w:val="20"/>
              </w:rPr>
              <w:t>
20.1.1. ФИО</w:t>
            </w:r>
          </w:p>
          <w:bookmarkEnd w:id="636"/>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37"/>
          <w:p>
            <w:pPr>
              <w:spacing w:after="20"/>
              <w:ind w:left="20"/>
              <w:jc w:val="both"/>
            </w:pPr>
            <w:r>
              <w:rPr>
                <w:rFonts w:ascii="Times New Roman"/>
                <w:b w:val="false"/>
                <w:i w:val="false"/>
                <w:color w:val="000000"/>
                <w:sz w:val="20"/>
              </w:rPr>
              <w:t>
M.CDT.00016</w:t>
            </w:r>
          </w:p>
          <w:bookmarkEnd w:id="63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38"/>
          <w:p>
            <w:pPr>
              <w:spacing w:after="20"/>
              <w:ind w:left="20"/>
              <w:jc w:val="both"/>
            </w:pPr>
            <w:r>
              <w:rPr>
                <w:rFonts w:ascii="Times New Roman"/>
                <w:b w:val="false"/>
                <w:i w:val="false"/>
                <w:color w:val="000000"/>
                <w:sz w:val="20"/>
              </w:rPr>
              <w:t>
*.1. Имя</w:t>
            </w:r>
          </w:p>
          <w:bookmarkEnd w:id="638"/>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9"/>
          <w:p>
            <w:pPr>
              <w:spacing w:after="20"/>
              <w:ind w:left="20"/>
              <w:jc w:val="both"/>
            </w:pPr>
            <w:r>
              <w:rPr>
                <w:rFonts w:ascii="Times New Roman"/>
                <w:b w:val="false"/>
                <w:i w:val="false"/>
                <w:color w:val="000000"/>
                <w:sz w:val="20"/>
              </w:rPr>
              <w:t>
*.2. Отчество</w:t>
            </w:r>
          </w:p>
          <w:bookmarkEnd w:id="639"/>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0"/>
          <w:p>
            <w:pPr>
              <w:spacing w:after="20"/>
              <w:ind w:left="20"/>
              <w:jc w:val="both"/>
            </w:pPr>
            <w:r>
              <w:rPr>
                <w:rFonts w:ascii="Times New Roman"/>
                <w:b w:val="false"/>
                <w:i w:val="false"/>
                <w:color w:val="000000"/>
                <w:sz w:val="20"/>
              </w:rPr>
              <w:t>
*.3. Фамилия</w:t>
            </w:r>
          </w:p>
          <w:bookmarkEnd w:id="640"/>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41"/>
          <w:p>
            <w:pPr>
              <w:spacing w:after="20"/>
              <w:ind w:left="20"/>
              <w:jc w:val="both"/>
            </w:pPr>
            <w:r>
              <w:rPr>
                <w:rFonts w:ascii="Times New Roman"/>
                <w:b w:val="false"/>
                <w:i w:val="false"/>
                <w:color w:val="000000"/>
                <w:sz w:val="20"/>
              </w:rPr>
              <w:t>
20.1.2. Наименование должности</w:t>
            </w:r>
          </w:p>
          <w:bookmarkEnd w:id="641"/>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2"/>
          <w:p>
            <w:pPr>
              <w:spacing w:after="20"/>
              <w:ind w:left="20"/>
              <w:jc w:val="both"/>
            </w:pPr>
            <w:r>
              <w:rPr>
                <w:rFonts w:ascii="Times New Roman"/>
                <w:b w:val="false"/>
                <w:i w:val="false"/>
                <w:color w:val="000000"/>
                <w:sz w:val="20"/>
              </w:rPr>
              <w:t>
20.1.3. Контактный реквизит</w:t>
            </w:r>
          </w:p>
          <w:bookmarkEnd w:id="642"/>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контактных реквизитах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3"/>
          <w:p>
            <w:pPr>
              <w:spacing w:after="20"/>
              <w:ind w:left="20"/>
              <w:jc w:val="both"/>
            </w:pPr>
            <w:r>
              <w:rPr>
                <w:rFonts w:ascii="Times New Roman"/>
                <w:b w:val="false"/>
                <w:i w:val="false"/>
                <w:color w:val="000000"/>
                <w:sz w:val="20"/>
              </w:rPr>
              <w:t>
M.CDT.00003</w:t>
            </w:r>
          </w:p>
          <w:bookmarkEnd w:id="6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44"/>
          <w:p>
            <w:pPr>
              <w:spacing w:after="20"/>
              <w:ind w:left="20"/>
              <w:jc w:val="both"/>
            </w:pPr>
            <w:r>
              <w:rPr>
                <w:rFonts w:ascii="Times New Roman"/>
                <w:b w:val="false"/>
                <w:i w:val="false"/>
                <w:color w:val="000000"/>
                <w:sz w:val="20"/>
              </w:rPr>
              <w:t>
*.1. Код вида связи</w:t>
            </w:r>
          </w:p>
          <w:bookmarkEnd w:id="644"/>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45"/>
          <w:p>
            <w:pPr>
              <w:spacing w:after="20"/>
              <w:ind w:left="20"/>
              <w:jc w:val="both"/>
            </w:pPr>
            <w:r>
              <w:rPr>
                <w:rFonts w:ascii="Times New Roman"/>
                <w:b w:val="false"/>
                <w:i w:val="false"/>
                <w:color w:val="000000"/>
                <w:sz w:val="20"/>
              </w:rPr>
              <w:t>
*.2. Наименование вида связи</w:t>
            </w:r>
          </w:p>
          <w:bookmarkEnd w:id="645"/>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6"/>
          <w:p>
            <w:pPr>
              <w:spacing w:after="20"/>
              <w:ind w:left="20"/>
              <w:jc w:val="both"/>
            </w:pPr>
            <w:r>
              <w:rPr>
                <w:rFonts w:ascii="Times New Roman"/>
                <w:b w:val="false"/>
                <w:i w:val="false"/>
                <w:color w:val="000000"/>
                <w:sz w:val="20"/>
              </w:rPr>
              <w:t>
*.3. Идентификатор канала связи</w:t>
            </w:r>
          </w:p>
          <w:bookmarkEnd w:id="646"/>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47"/>
          <w:p>
            <w:pPr>
              <w:spacing w:after="20"/>
              <w:ind w:left="20"/>
              <w:jc w:val="both"/>
            </w:pPr>
            <w:r>
              <w:rPr>
                <w:rFonts w:ascii="Times New Roman"/>
                <w:b w:val="false"/>
                <w:i w:val="false"/>
                <w:color w:val="000000"/>
                <w:sz w:val="20"/>
              </w:rPr>
              <w:t>
20.1.4. Дата подписания</w:t>
            </w:r>
          </w:p>
          <w:bookmarkEnd w:id="647"/>
          <w:p>
            <w:pPr>
              <w:spacing w:after="20"/>
              <w:ind w:left="20"/>
              <w:jc w:val="both"/>
            </w:pPr>
            <w:r>
              <w:rPr>
                <w:rFonts w:ascii="Times New Roman"/>
                <w:b w:val="false"/>
                <w:i w:val="false"/>
                <w:color w:val="000000"/>
                <w:sz w:val="20"/>
              </w:rPr>
              <w:t>
(casdo:‌Signing‌Date)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48"/>
          <w:p>
            <w:pPr>
              <w:spacing w:after="20"/>
              <w:ind w:left="20"/>
              <w:jc w:val="both"/>
            </w:pPr>
            <w:r>
              <w:rPr>
                <w:rFonts w:ascii="Times New Roman"/>
                <w:b w:val="false"/>
                <w:i w:val="false"/>
                <w:color w:val="000000"/>
                <w:sz w:val="20"/>
              </w:rPr>
              <w:t>
20.2. Удостоверение личности</w:t>
            </w:r>
          </w:p>
          <w:bookmarkEnd w:id="648"/>
          <w:p>
            <w:pPr>
              <w:spacing w:after="20"/>
              <w:ind w:left="20"/>
              <w:jc w:val="both"/>
            </w:pPr>
            <w:r>
              <w:rPr>
                <w:rFonts w:ascii="Times New Roman"/>
                <w:b w:val="false"/>
                <w:i w:val="false"/>
                <w:color w:val="000000"/>
                <w:sz w:val="20"/>
              </w:rPr>
              <w:t>
(ccdo:‌Identity‌Doc‌V3‌Details)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лица, заполнившего (подписавшего) таможенный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49"/>
          <w:p>
            <w:pPr>
              <w:spacing w:after="20"/>
              <w:ind w:left="20"/>
              <w:jc w:val="both"/>
            </w:pPr>
            <w:r>
              <w:rPr>
                <w:rFonts w:ascii="Times New Roman"/>
                <w:b w:val="false"/>
                <w:i w:val="false"/>
                <w:color w:val="000000"/>
                <w:sz w:val="20"/>
              </w:rPr>
              <w:t>
M.CDT.00062</w:t>
            </w:r>
          </w:p>
          <w:bookmarkEnd w:id="64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0"/>
          <w:p>
            <w:pPr>
              <w:spacing w:after="20"/>
              <w:ind w:left="20"/>
              <w:jc w:val="both"/>
            </w:pPr>
            <w:r>
              <w:rPr>
                <w:rFonts w:ascii="Times New Roman"/>
                <w:b w:val="false"/>
                <w:i w:val="false"/>
                <w:color w:val="000000"/>
                <w:sz w:val="20"/>
              </w:rPr>
              <w:t>
20.2.1. Код страны</w:t>
            </w:r>
          </w:p>
          <w:bookmarkEnd w:id="650"/>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51"/>
          <w:p>
            <w:pPr>
              <w:spacing w:after="20"/>
              <w:ind w:left="20"/>
              <w:jc w:val="both"/>
            </w:pPr>
            <w:r>
              <w:rPr>
                <w:rFonts w:ascii="Times New Roman"/>
                <w:b w:val="false"/>
                <w:i w:val="false"/>
                <w:color w:val="000000"/>
                <w:sz w:val="20"/>
              </w:rPr>
              <w:t>
а) идентификатор справочника (классификатора)</w:t>
            </w:r>
          </w:p>
          <w:bookmarkEnd w:id="65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52"/>
          <w:p>
            <w:pPr>
              <w:spacing w:after="20"/>
              <w:ind w:left="20"/>
              <w:jc w:val="both"/>
            </w:pPr>
            <w:r>
              <w:rPr>
                <w:rFonts w:ascii="Times New Roman"/>
                <w:b w:val="false"/>
                <w:i w:val="false"/>
                <w:color w:val="000000"/>
                <w:sz w:val="20"/>
              </w:rPr>
              <w:t>
20.2.2. Код вида документа, удостоверяющего личность</w:t>
            </w:r>
          </w:p>
          <w:bookmarkEnd w:id="652"/>
          <w:p>
            <w:pPr>
              <w:spacing w:after="20"/>
              <w:ind w:left="20"/>
              <w:jc w:val="both"/>
            </w:pPr>
            <w:r>
              <w:rPr>
                <w:rFonts w:ascii="Times New Roman"/>
                <w:b w:val="false"/>
                <w:i w:val="false"/>
                <w:color w:val="000000"/>
                <w:sz w:val="20"/>
              </w:rPr>
              <w:t>
(csdo:‌Identity‌Doc‌Kind‌Code)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3"/>
          <w:p>
            <w:pPr>
              <w:spacing w:after="20"/>
              <w:ind w:left="20"/>
              <w:jc w:val="both"/>
            </w:pPr>
            <w:r>
              <w:rPr>
                <w:rFonts w:ascii="Times New Roman"/>
                <w:b w:val="false"/>
                <w:i w:val="false"/>
                <w:color w:val="000000"/>
                <w:sz w:val="20"/>
              </w:rPr>
              <w:t>
а) идентификатор справочника (классификатора)</w:t>
            </w:r>
          </w:p>
          <w:bookmarkEnd w:id="65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54"/>
          <w:p>
            <w:pPr>
              <w:spacing w:after="20"/>
              <w:ind w:left="20"/>
              <w:jc w:val="both"/>
            </w:pPr>
            <w:r>
              <w:rPr>
                <w:rFonts w:ascii="Times New Roman"/>
                <w:b w:val="false"/>
                <w:i w:val="false"/>
                <w:color w:val="000000"/>
                <w:sz w:val="20"/>
              </w:rPr>
              <w:t>
20.2.3. Наименование вида документа</w:t>
            </w:r>
          </w:p>
          <w:bookmarkEnd w:id="654"/>
          <w:p>
            <w:pPr>
              <w:spacing w:after="20"/>
              <w:ind w:left="20"/>
              <w:jc w:val="both"/>
            </w:pPr>
            <w:r>
              <w:rPr>
                <w:rFonts w:ascii="Times New Roman"/>
                <w:b w:val="false"/>
                <w:i w:val="false"/>
                <w:color w:val="000000"/>
                <w:sz w:val="20"/>
              </w:rPr>
              <w:t>
(csdo:‌Doc‌Kind‌Name)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55"/>
          <w:p>
            <w:pPr>
              <w:spacing w:after="20"/>
              <w:ind w:left="20"/>
              <w:jc w:val="both"/>
            </w:pPr>
            <w:r>
              <w:rPr>
                <w:rFonts w:ascii="Times New Roman"/>
                <w:b w:val="false"/>
                <w:i w:val="false"/>
                <w:color w:val="000000"/>
                <w:sz w:val="20"/>
              </w:rPr>
              <w:t>
20.2.4. Серия документа</w:t>
            </w:r>
          </w:p>
          <w:bookmarkEnd w:id="655"/>
          <w:p>
            <w:pPr>
              <w:spacing w:after="20"/>
              <w:ind w:left="20"/>
              <w:jc w:val="both"/>
            </w:pPr>
            <w:r>
              <w:rPr>
                <w:rFonts w:ascii="Times New Roman"/>
                <w:b w:val="false"/>
                <w:i w:val="false"/>
                <w:color w:val="000000"/>
                <w:sz w:val="20"/>
              </w:rPr>
              <w:t>
(csdo:‌Doc‌Series‌Id)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6"/>
          <w:p>
            <w:pPr>
              <w:spacing w:after="20"/>
              <w:ind w:left="20"/>
              <w:jc w:val="both"/>
            </w:pPr>
            <w:r>
              <w:rPr>
                <w:rFonts w:ascii="Times New Roman"/>
                <w:b w:val="false"/>
                <w:i w:val="false"/>
                <w:color w:val="000000"/>
                <w:sz w:val="20"/>
              </w:rPr>
              <w:t>
20.2.5. Номер документа</w:t>
            </w:r>
          </w:p>
          <w:bookmarkEnd w:id="656"/>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7"/>
          <w:p>
            <w:pPr>
              <w:spacing w:after="20"/>
              <w:ind w:left="20"/>
              <w:jc w:val="both"/>
            </w:pPr>
            <w:r>
              <w:rPr>
                <w:rFonts w:ascii="Times New Roman"/>
                <w:b w:val="false"/>
                <w:i w:val="false"/>
                <w:color w:val="000000"/>
                <w:sz w:val="20"/>
              </w:rPr>
              <w:t>
20.2.6. Дата документа</w:t>
            </w:r>
          </w:p>
          <w:bookmarkEnd w:id="657"/>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58"/>
          <w:p>
            <w:pPr>
              <w:spacing w:after="20"/>
              <w:ind w:left="20"/>
              <w:jc w:val="both"/>
            </w:pPr>
            <w:r>
              <w:rPr>
                <w:rFonts w:ascii="Times New Roman"/>
                <w:b w:val="false"/>
                <w:i w:val="false"/>
                <w:color w:val="000000"/>
                <w:sz w:val="20"/>
              </w:rPr>
              <w:t>
20.2.7. Дата истечения срока действия документа</w:t>
            </w:r>
          </w:p>
          <w:bookmarkEnd w:id="658"/>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9"/>
          <w:p>
            <w:pPr>
              <w:spacing w:after="20"/>
              <w:ind w:left="20"/>
              <w:jc w:val="both"/>
            </w:pPr>
            <w:r>
              <w:rPr>
                <w:rFonts w:ascii="Times New Roman"/>
                <w:b w:val="false"/>
                <w:i w:val="false"/>
                <w:color w:val="000000"/>
                <w:sz w:val="20"/>
              </w:rPr>
              <w:t>
20.2.8. Идентификатор уполномоченного органа</w:t>
            </w:r>
          </w:p>
          <w:bookmarkEnd w:id="659"/>
          <w:p>
            <w:pPr>
              <w:spacing w:after="20"/>
              <w:ind w:left="20"/>
              <w:jc w:val="both"/>
            </w:pPr>
            <w:r>
              <w:rPr>
                <w:rFonts w:ascii="Times New Roman"/>
                <w:b w:val="false"/>
                <w:i w:val="false"/>
                <w:color w:val="000000"/>
                <w:sz w:val="20"/>
              </w:rPr>
              <w:t>
(csdo:‌Authority‌Id)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60"/>
          <w:p>
            <w:pPr>
              <w:spacing w:after="20"/>
              <w:ind w:left="20"/>
              <w:jc w:val="both"/>
            </w:pPr>
            <w:r>
              <w:rPr>
                <w:rFonts w:ascii="Times New Roman"/>
                <w:b w:val="false"/>
                <w:i w:val="false"/>
                <w:color w:val="000000"/>
                <w:sz w:val="20"/>
              </w:rPr>
              <w:t>
20.2.9. Наименование уполномоченного органа</w:t>
            </w:r>
          </w:p>
          <w:bookmarkEnd w:id="660"/>
          <w:p>
            <w:pPr>
              <w:spacing w:after="20"/>
              <w:ind w:left="20"/>
              <w:jc w:val="both"/>
            </w:pPr>
            <w:r>
              <w:rPr>
                <w:rFonts w:ascii="Times New Roman"/>
                <w:b w:val="false"/>
                <w:i w:val="false"/>
                <w:color w:val="000000"/>
                <w:sz w:val="20"/>
              </w:rPr>
              <w:t>
(csdo:‌Authority‌Name)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61"/>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661"/>
          <w:p>
            <w:pPr>
              <w:spacing w:after="20"/>
              <w:ind w:left="20"/>
              <w:jc w:val="both"/>
            </w:pPr>
            <w:r>
              <w:rPr>
                <w:rFonts w:ascii="Times New Roman"/>
                <w:b w:val="false"/>
                <w:i w:val="false"/>
                <w:color w:val="000000"/>
                <w:sz w:val="20"/>
              </w:rPr>
              <w:t>
(casdo:‌Qualification‌Certificate‌Id)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аттестата специалиста по таможенному оформлению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2"/>
          <w:p>
            <w:pPr>
              <w:spacing w:after="20"/>
              <w:ind w:left="20"/>
              <w:jc w:val="both"/>
            </w:pPr>
            <w:r>
              <w:rPr>
                <w:rFonts w:ascii="Times New Roman"/>
                <w:b w:val="false"/>
                <w:i w:val="false"/>
                <w:color w:val="000000"/>
                <w:sz w:val="20"/>
              </w:rPr>
              <w:t>
20.4. Документ, удостоверяющий полномочия</w:t>
            </w:r>
          </w:p>
          <w:bookmarkEnd w:id="662"/>
          <w:p>
            <w:pPr>
              <w:spacing w:after="20"/>
              <w:ind w:left="20"/>
              <w:jc w:val="both"/>
            </w:pPr>
            <w:r>
              <w:rPr>
                <w:rFonts w:ascii="Times New Roman"/>
                <w:b w:val="false"/>
                <w:i w:val="false"/>
                <w:color w:val="000000"/>
                <w:sz w:val="20"/>
              </w:rPr>
              <w:t>
(cacdo:‌Power‌Of‌Attorney‌Details)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полномочия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3"/>
          <w:p>
            <w:pPr>
              <w:spacing w:after="20"/>
              <w:ind w:left="20"/>
              <w:jc w:val="both"/>
            </w:pPr>
            <w:r>
              <w:rPr>
                <w:rFonts w:ascii="Times New Roman"/>
                <w:b w:val="false"/>
                <w:i w:val="false"/>
                <w:color w:val="000000"/>
                <w:sz w:val="20"/>
              </w:rPr>
              <w:t>
M.CA.CDT.00005</w:t>
            </w:r>
          </w:p>
          <w:bookmarkEnd w:id="6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64"/>
          <w:p>
            <w:pPr>
              <w:spacing w:after="20"/>
              <w:ind w:left="20"/>
              <w:jc w:val="both"/>
            </w:pPr>
            <w:r>
              <w:rPr>
                <w:rFonts w:ascii="Times New Roman"/>
                <w:b w:val="false"/>
                <w:i w:val="false"/>
                <w:color w:val="000000"/>
                <w:sz w:val="20"/>
              </w:rPr>
              <w:t>
20.4.1. Код вида документа</w:t>
            </w:r>
          </w:p>
          <w:bookmarkEnd w:id="664"/>
          <w:p>
            <w:pPr>
              <w:spacing w:after="20"/>
              <w:ind w:left="20"/>
              <w:jc w:val="both"/>
            </w:pPr>
            <w:r>
              <w:rPr>
                <w:rFonts w:ascii="Times New Roman"/>
                <w:b w:val="false"/>
                <w:i w:val="false"/>
                <w:color w:val="000000"/>
                <w:sz w:val="20"/>
              </w:rPr>
              <w:t>
(csdo:‌Doc‌Kind‌Code)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5"/>
          <w:p>
            <w:pPr>
              <w:spacing w:after="20"/>
              <w:ind w:left="20"/>
              <w:jc w:val="both"/>
            </w:pPr>
            <w:r>
              <w:rPr>
                <w:rFonts w:ascii="Times New Roman"/>
                <w:b w:val="false"/>
                <w:i w:val="false"/>
                <w:color w:val="000000"/>
                <w:sz w:val="20"/>
              </w:rPr>
              <w:t>
а) идентификатор справочника (классификатора)</w:t>
            </w:r>
          </w:p>
          <w:bookmarkEnd w:id="665"/>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6"/>
          <w:p>
            <w:pPr>
              <w:spacing w:after="20"/>
              <w:ind w:left="20"/>
              <w:jc w:val="both"/>
            </w:pPr>
            <w:r>
              <w:rPr>
                <w:rFonts w:ascii="Times New Roman"/>
                <w:b w:val="false"/>
                <w:i w:val="false"/>
                <w:color w:val="000000"/>
                <w:sz w:val="20"/>
              </w:rPr>
              <w:t>
20.4.2. Наименование документа</w:t>
            </w:r>
          </w:p>
          <w:bookmarkEnd w:id="666"/>
          <w:p>
            <w:pPr>
              <w:spacing w:after="20"/>
              <w:ind w:left="20"/>
              <w:jc w:val="both"/>
            </w:pPr>
            <w:r>
              <w:rPr>
                <w:rFonts w:ascii="Times New Roman"/>
                <w:b w:val="false"/>
                <w:i w:val="false"/>
                <w:color w:val="000000"/>
                <w:sz w:val="20"/>
              </w:rPr>
              <w:t>
(csdo:‌Doc‌Name)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7"/>
          <w:p>
            <w:pPr>
              <w:spacing w:after="20"/>
              <w:ind w:left="20"/>
              <w:jc w:val="both"/>
            </w:pPr>
            <w:r>
              <w:rPr>
                <w:rFonts w:ascii="Times New Roman"/>
                <w:b w:val="false"/>
                <w:i w:val="false"/>
                <w:color w:val="000000"/>
                <w:sz w:val="20"/>
              </w:rPr>
              <w:t>
20.4.3. Номер документа</w:t>
            </w:r>
          </w:p>
          <w:bookmarkEnd w:id="667"/>
          <w:p>
            <w:pPr>
              <w:spacing w:after="20"/>
              <w:ind w:left="20"/>
              <w:jc w:val="both"/>
            </w:pPr>
            <w:r>
              <w:rPr>
                <w:rFonts w:ascii="Times New Roman"/>
                <w:b w:val="false"/>
                <w:i w:val="false"/>
                <w:color w:val="000000"/>
                <w:sz w:val="20"/>
              </w:rPr>
              <w:t>
(csdo:‌Doc‌Id)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8"/>
          <w:p>
            <w:pPr>
              <w:spacing w:after="20"/>
              <w:ind w:left="20"/>
              <w:jc w:val="both"/>
            </w:pPr>
            <w:r>
              <w:rPr>
                <w:rFonts w:ascii="Times New Roman"/>
                <w:b w:val="false"/>
                <w:i w:val="false"/>
                <w:color w:val="000000"/>
                <w:sz w:val="20"/>
              </w:rPr>
              <w:t>
20.4.4. Дата документа</w:t>
            </w:r>
          </w:p>
          <w:bookmarkEnd w:id="668"/>
          <w:p>
            <w:pPr>
              <w:spacing w:after="20"/>
              <w:ind w:left="20"/>
              <w:jc w:val="both"/>
            </w:pPr>
            <w:r>
              <w:rPr>
                <w:rFonts w:ascii="Times New Roman"/>
                <w:b w:val="false"/>
                <w:i w:val="false"/>
                <w:color w:val="000000"/>
                <w:sz w:val="20"/>
              </w:rPr>
              <w:t>
(csdo:‌Doc‌Creation‌Date)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69"/>
          <w:p>
            <w:pPr>
              <w:spacing w:after="20"/>
              <w:ind w:left="20"/>
              <w:jc w:val="both"/>
            </w:pPr>
            <w:r>
              <w:rPr>
                <w:rFonts w:ascii="Times New Roman"/>
                <w:b w:val="false"/>
                <w:i w:val="false"/>
                <w:color w:val="000000"/>
                <w:sz w:val="20"/>
              </w:rPr>
              <w:t>
20.4.5. Дата начала срока действия документа</w:t>
            </w:r>
          </w:p>
          <w:bookmarkEnd w:id="669"/>
          <w:p>
            <w:pPr>
              <w:spacing w:after="20"/>
              <w:ind w:left="20"/>
              <w:jc w:val="both"/>
            </w:pPr>
            <w:r>
              <w:rPr>
                <w:rFonts w:ascii="Times New Roman"/>
                <w:b w:val="false"/>
                <w:i w:val="false"/>
                <w:color w:val="000000"/>
                <w:sz w:val="20"/>
              </w:rPr>
              <w:t>
(csdo:‌Doc‌Start‌Date)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70"/>
          <w:p>
            <w:pPr>
              <w:spacing w:after="20"/>
              <w:ind w:left="20"/>
              <w:jc w:val="both"/>
            </w:pPr>
            <w:r>
              <w:rPr>
                <w:rFonts w:ascii="Times New Roman"/>
                <w:b w:val="false"/>
                <w:i w:val="false"/>
                <w:color w:val="000000"/>
                <w:sz w:val="20"/>
              </w:rPr>
              <w:t>
20.4.6. Дата истечения срока действия документа</w:t>
            </w:r>
          </w:p>
          <w:bookmarkEnd w:id="670"/>
          <w:p>
            <w:pPr>
              <w:spacing w:after="20"/>
              <w:ind w:left="20"/>
              <w:jc w:val="both"/>
            </w:pPr>
            <w:r>
              <w:rPr>
                <w:rFonts w:ascii="Times New Roman"/>
                <w:b w:val="false"/>
                <w:i w:val="false"/>
                <w:color w:val="000000"/>
                <w:sz w:val="20"/>
              </w:rPr>
              <w:t>
(csdo:‌Doc‌Validity‌Date)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71"/>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671"/>
          <w:p>
            <w:pPr>
              <w:spacing w:after="20"/>
              <w:ind w:left="20"/>
              <w:jc w:val="both"/>
            </w:pPr>
            <w:r>
              <w:rPr>
                <w:rFonts w:ascii="Times New Roman"/>
                <w:b w:val="false"/>
                <w:i w:val="false"/>
                <w:color w:val="000000"/>
                <w:sz w:val="20"/>
              </w:rPr>
              <w:t>
(casdo:‌Internal‌Doc‌Id)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документов в соответствии с системой (регламентом) учета исходящих документов декларанта или таможенного представителя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72"/>
          <w:p>
            <w:pPr>
              <w:spacing w:after="20"/>
              <w:ind w:left="20"/>
              <w:jc w:val="both"/>
            </w:pPr>
            <w:r>
              <w:rPr>
                <w:rFonts w:ascii="Times New Roman"/>
                <w:b w:val="false"/>
                <w:i w:val="false"/>
                <w:color w:val="000000"/>
                <w:sz w:val="20"/>
              </w:rPr>
              <w:t>
22. Идентификатор защитной наклейки</w:t>
            </w:r>
          </w:p>
          <w:bookmarkEnd w:id="672"/>
          <w:p>
            <w:pPr>
              <w:spacing w:after="20"/>
              <w:ind w:left="20"/>
              <w:jc w:val="both"/>
            </w:pPr>
            <w:r>
              <w:rPr>
                <w:rFonts w:ascii="Times New Roman"/>
                <w:b w:val="false"/>
                <w:i w:val="false"/>
                <w:color w:val="000000"/>
                <w:sz w:val="20"/>
              </w:rPr>
              <w:t>
(casdo:‌Security‌Label‌Id)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(код) защитной наклейки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71" w:id="673"/>
    <w:p>
      <w:pPr>
        <w:spacing w:after="0"/>
        <w:ind w:left="0"/>
        <w:jc w:val="both"/>
      </w:pPr>
      <w:r>
        <w:rPr>
          <w:rFonts w:ascii="Times New Roman"/>
          <w:b w:val="false"/>
          <w:i w:val="false"/>
          <w:color w:val="000000"/>
          <w:sz w:val="28"/>
        </w:rPr>
        <w:t>
      Таблица 4</w:t>
      </w:r>
    </w:p>
    <w:bookmarkEnd w:id="673"/>
    <w:bookmarkStart w:name="z72" w:id="674"/>
    <w:p>
      <w:pPr>
        <w:spacing w:after="0"/>
        <w:ind w:left="0"/>
        <w:jc w:val="left"/>
      </w:pPr>
      <w:r>
        <w:rPr>
          <w:rFonts w:ascii="Times New Roman"/>
          <w:b/>
          <w:i w:val="false"/>
          <w:color w:val="000000"/>
        </w:rPr>
        <w:t xml:space="preserve"> Общие сведения о базовых типах данных, используемых в структуре декларации таможенной стоимости</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декларации таможенной стоимости.</w:t>
      </w:r>
    </w:p>
    <w:p>
      <w:pPr>
        <w:spacing w:after="0"/>
        <w:ind w:left="0"/>
        <w:jc w:val="both"/>
      </w:pPr>
      <w:r>
        <w:rPr>
          <w:rFonts w:ascii="Times New Roman"/>
          <w:b w:val="false"/>
          <w:i w:val="false"/>
          <w:color w:val="000000"/>
          <w:sz w:val="28"/>
        </w:rPr>
        <w:t>
      В таблице 5 формируются следующие поля (графы):</w:t>
      </w:r>
    </w:p>
    <w:p>
      <w:pPr>
        <w:spacing w:after="0"/>
        <w:ind w:left="0"/>
        <w:jc w:val="both"/>
      </w:pPr>
      <w:r>
        <w:rPr>
          <w:rFonts w:ascii="Times New Roman"/>
          <w:b w:val="false"/>
          <w:i w:val="false"/>
          <w:color w:val="000000"/>
          <w:sz w:val="28"/>
        </w:rPr>
        <w:t>
      "идентификатор" – идентификатор типа данных в модели данных;</w:t>
      </w:r>
    </w:p>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p>
      <w:pPr>
        <w:spacing w:after="0"/>
        <w:ind w:left="0"/>
        <w:jc w:val="both"/>
      </w:pPr>
      <w:r>
        <w:rPr>
          <w:rFonts w:ascii="Times New Roman"/>
          <w:b w:val="false"/>
          <w:i w:val="false"/>
          <w:color w:val="000000"/>
          <w:sz w:val="28"/>
        </w:rPr>
        <w:t>
      "имя" – имя типа данных в модели данных;</w:t>
      </w:r>
    </w:p>
    <w:p>
      <w:pPr>
        <w:spacing w:after="0"/>
        <w:ind w:left="0"/>
        <w:jc w:val="both"/>
      </w:pPr>
      <w:r>
        <w:rPr>
          <w:rFonts w:ascii="Times New Roman"/>
          <w:b w:val="false"/>
          <w:i w:val="false"/>
          <w:color w:val="000000"/>
          <w:sz w:val="28"/>
        </w:rPr>
        <w:t xml:space="preserve">
      "область значений" – множество допустимых значений, соответствующих типу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таблицу 5 предусмотрено изменение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bookmarkStart w:name="z74" w:id="675"/>
    <w:p>
      <w:pPr>
        <w:spacing w:after="0"/>
        <w:ind w:left="0"/>
        <w:jc w:val="left"/>
      </w:pPr>
      <w:r>
        <w:rPr>
          <w:rFonts w:ascii="Times New Roman"/>
          <w:b/>
          <w:i w:val="false"/>
          <w:color w:val="000000"/>
        </w:rPr>
        <w:t xml:space="preserve"> Базовые типы данных, используемые в структуре декларации таможенной стоимости</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ГОСТ ИСО 8601–2001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ГОСТ ИСО 8601–2001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r>
    </w:tbl>
    <w:bookmarkStart w:name="z75" w:id="676"/>
    <w:p>
      <w:pPr>
        <w:spacing w:after="0"/>
        <w:ind w:left="0"/>
        <w:jc w:val="both"/>
      </w:pPr>
      <w:r>
        <w:rPr>
          <w:rFonts w:ascii="Times New Roman"/>
          <w:b w:val="false"/>
          <w:i w:val="false"/>
          <w:color w:val="000000"/>
          <w:sz w:val="28"/>
        </w:rPr>
        <w:t xml:space="preserve">
      10.Сведения об общих простых типах данных, используемых в структуре декларации таможенной стоимости, приведены в </w:t>
      </w:r>
      <w:r>
        <w:rPr>
          <w:rFonts w:ascii="Times New Roman"/>
          <w:b w:val="false"/>
          <w:i w:val="false"/>
          <w:color w:val="000000"/>
          <w:sz w:val="28"/>
        </w:rPr>
        <w:t>таблицах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w:t>
      </w:r>
    </w:p>
    <w:bookmarkEnd w:id="676"/>
    <w:bookmarkStart w:name="z76" w:id="677"/>
    <w:p>
      <w:pPr>
        <w:spacing w:after="0"/>
        <w:ind w:left="0"/>
        <w:jc w:val="both"/>
      </w:pPr>
      <w:r>
        <w:rPr>
          <w:rFonts w:ascii="Times New Roman"/>
          <w:b w:val="false"/>
          <w:i w:val="false"/>
          <w:color w:val="000000"/>
          <w:sz w:val="28"/>
        </w:rPr>
        <w:t>
      Таблица 6</w:t>
      </w:r>
    </w:p>
    <w:bookmarkEnd w:id="677"/>
    <w:bookmarkStart w:name="z77" w:id="678"/>
    <w:p>
      <w:pPr>
        <w:spacing w:after="0"/>
        <w:ind w:left="0"/>
        <w:jc w:val="left"/>
      </w:pPr>
      <w:r>
        <w:rPr>
          <w:rFonts w:ascii="Times New Roman"/>
          <w:b/>
          <w:i w:val="false"/>
          <w:color w:val="000000"/>
        </w:rPr>
        <w:t xml:space="preserve"> Общие сведения об общих простых типах данных, используемых в структуре декларации таможенной стоимости</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пространстве имен соответствуют номеру версии базисной модели данных, использованной при разработке структуры декларации таможенной стоимости.</w:t>
      </w:r>
    </w:p>
    <w:p>
      <w:pPr>
        <w:spacing w:after="0"/>
        <w:ind w:left="0"/>
        <w:jc w:val="both"/>
      </w:pPr>
      <w:r>
        <w:rPr>
          <w:rFonts w:ascii="Times New Roman"/>
          <w:b w:val="false"/>
          <w:i w:val="false"/>
          <w:color w:val="000000"/>
          <w:sz w:val="28"/>
        </w:rPr>
        <w:t>
      В таблице 7 формируются следующие поля (графы):</w:t>
      </w:r>
    </w:p>
    <w:p>
      <w:pPr>
        <w:spacing w:after="0"/>
        <w:ind w:left="0"/>
        <w:jc w:val="both"/>
      </w:pPr>
      <w:r>
        <w:rPr>
          <w:rFonts w:ascii="Times New Roman"/>
          <w:b w:val="false"/>
          <w:i w:val="false"/>
          <w:color w:val="000000"/>
          <w:sz w:val="28"/>
        </w:rPr>
        <w:t>
      "идентификатор" – идентификатор типа данных в модели данных;</w:t>
      </w:r>
    </w:p>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p>
      <w:pPr>
        <w:spacing w:after="0"/>
        <w:ind w:left="0"/>
        <w:jc w:val="both"/>
      </w:pPr>
      <w:r>
        <w:rPr>
          <w:rFonts w:ascii="Times New Roman"/>
          <w:b w:val="false"/>
          <w:i w:val="false"/>
          <w:color w:val="000000"/>
          <w:sz w:val="28"/>
        </w:rPr>
        <w:t>
      "имя" – имя типа данных в модели данных;</w:t>
      </w:r>
    </w:p>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Start w:name="z78" w:id="679"/>
    <w:p>
      <w:pPr>
        <w:spacing w:after="0"/>
        <w:ind w:left="0"/>
        <w:jc w:val="both"/>
      </w:pPr>
      <w:r>
        <w:rPr>
          <w:rFonts w:ascii="Times New Roman"/>
          <w:b w:val="false"/>
          <w:i w:val="false"/>
          <w:color w:val="000000"/>
          <w:sz w:val="28"/>
        </w:rPr>
        <w:t>
      Таблица 7</w:t>
      </w:r>
    </w:p>
    <w:bookmarkEnd w:id="67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таблицу 7 предусмотрено изменение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p>
      <w:pPr>
        <w:spacing w:after="0"/>
        <w:ind w:left="0"/>
        <w:jc w:val="left"/>
      </w:pPr>
      <w:r>
        <w:rPr>
          <w:rFonts w:ascii="Times New Roman"/>
          <w:b/>
          <w:i w:val="false"/>
          <w:color w:val="000000"/>
        </w:rPr>
        <w:t xml:space="preserve"> Общие простые типы данных, используемые в структуре декларации таможенной стоимости</w:t>
      </w:r>
    </w:p>
    <w:p>
      <w:pPr>
        <w:spacing w:after="0"/>
        <w:ind w:left="0"/>
        <w:jc w:val="both"/>
      </w:pPr>
      <w:r>
        <w:rPr>
          <w:rFonts w:ascii="Times New Roman"/>
          <w:b w:val="false"/>
          <w:i w:val="false"/>
          <w:color w:val="ff0000"/>
          <w:sz w:val="28"/>
        </w:rPr>
        <w:t xml:space="preserve">
      Сноска. Таблица 7 с изменениями, внесенными решениями Коллегии Евразийской экономической комиссии от 02.09.2019 </w:t>
      </w:r>
      <w:r>
        <w:rPr>
          <w:rFonts w:ascii="Times New Roman"/>
          <w:b w:val="false"/>
          <w:i w:val="false"/>
          <w:color w:val="ff0000"/>
          <w:sz w:val="28"/>
        </w:rPr>
        <w:t>№ 143</w:t>
      </w:r>
      <w:r>
        <w:rPr>
          <w:rFonts w:ascii="Times New Roman"/>
          <w:b w:val="false"/>
          <w:i w:val="false"/>
          <w:color w:val="ff0000"/>
          <w:sz w:val="28"/>
        </w:rPr>
        <w:t xml:space="preserve"> (вступает в силу с 01.02.2020); от 27.10.2020 </w:t>
      </w:r>
      <w:r>
        <w:rPr>
          <w:rFonts w:ascii="Times New Roman"/>
          <w:b w:val="false"/>
          <w:i w:val="false"/>
          <w:color w:val="ff0000"/>
          <w:sz w:val="28"/>
        </w:rPr>
        <w:t>№ 135</w:t>
      </w:r>
      <w:r>
        <w:rPr>
          <w:rFonts w:ascii="Times New Roman"/>
          <w:b w:val="false"/>
          <w:i w:val="false"/>
          <w:color w:val="ff0000"/>
          <w:sz w:val="28"/>
        </w:rPr>
        <w:t xml:space="preserve"> (вступает в силу с 01.04.2021).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буквенно-цифровой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двузначное.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 </w:t>
            </w:r>
          </w:p>
          <w:p>
            <w:pPr>
              <w:spacing w:after="20"/>
              <w:ind w:left="20"/>
              <w:jc w:val="both"/>
            </w:pPr>
            <w:r>
              <w:rPr>
                <w:rFonts w:ascii="Times New Roman"/>
                <w:b w:val="false"/>
                <w:i w:val="false"/>
                <w:color w:val="000000"/>
                <w:sz w:val="20"/>
              </w:rPr>
              <w:t>
Макс. кол-во дроб. цифр: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 кол-во цифр: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Шестизначное.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p>
          <w:p>
            <w:pPr>
              <w:spacing w:after="20"/>
              <w:ind w:left="20"/>
              <w:jc w:val="both"/>
            </w:pPr>
            <w:r>
              <w:rPr>
                <w:rFonts w:ascii="Times New Roman"/>
                <w:b w:val="false"/>
                <w:i w:val="false"/>
                <w:color w:val="000000"/>
                <w:sz w:val="20"/>
              </w:rPr>
              <w:t>
Макс. кол-во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в десятичной системе счисления. </w:t>
            </w:r>
          </w:p>
          <w:p>
            <w:pPr>
              <w:spacing w:after="20"/>
              <w:ind w:left="20"/>
              <w:jc w:val="both"/>
            </w:pPr>
            <w:r>
              <w:rPr>
                <w:rFonts w:ascii="Times New Roman"/>
                <w:b w:val="false"/>
                <w:i w:val="false"/>
                <w:color w:val="000000"/>
                <w:sz w:val="20"/>
              </w:rPr>
              <w:t xml:space="preserve">
Макс. кол-во цифр: 24. </w:t>
            </w:r>
          </w:p>
          <w:p>
            <w:pPr>
              <w:spacing w:after="20"/>
              <w:ind w:left="20"/>
              <w:jc w:val="both"/>
            </w:pPr>
            <w:r>
              <w:rPr>
                <w:rFonts w:ascii="Times New Roman"/>
                <w:b w:val="false"/>
                <w:i w:val="false"/>
                <w:color w:val="000000"/>
                <w:sz w:val="20"/>
              </w:rPr>
              <w:t>
Макс. кол-во дроб. цифр: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Хозяйствующий субъект_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со справочником видов адресов.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со справочником видов связи.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xml:space="preserve">
Мин. длина: 1. </w:t>
            </w:r>
          </w:p>
          <w:p>
            <w:pPr>
              <w:spacing w:after="20"/>
              <w:ind w:left="20"/>
              <w:jc w:val="both"/>
            </w:pPr>
            <w:r>
              <w:rPr>
                <w:rFonts w:ascii="Times New Roman"/>
                <w:b w:val="false"/>
                <w:i w:val="false"/>
                <w:color w:val="000000"/>
                <w:sz w:val="20"/>
              </w:rPr>
              <w:t>
Макс. длина: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Длина: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идентификатора в соответствии с ISO/IEC 9834-8. </w:t>
            </w:r>
          </w:p>
          <w:p>
            <w:pPr>
              <w:spacing w:after="20"/>
              <w:ind w:left="20"/>
              <w:jc w:val="both"/>
            </w:pPr>
            <w:r>
              <w:rPr>
                <w:rFonts w:ascii="Times New Roman"/>
                <w:b w:val="false"/>
                <w:i w:val="false"/>
                <w:color w:val="000000"/>
                <w:sz w:val="20"/>
              </w:rPr>
              <w:t>
Шаблон: [0-9a-fA-F]{8}-[0-9a-fA-F]{4}-[0-9a-fA-F]{4}-[0-9a-fA-F]{4}-[0-9a-fA-F]{12}</w:t>
            </w:r>
          </w:p>
        </w:tc>
      </w:tr>
    </w:tbl>
    <w:bookmarkStart w:name="z80" w:id="680"/>
    <w:p>
      <w:pPr>
        <w:spacing w:after="0"/>
        <w:ind w:left="0"/>
        <w:jc w:val="both"/>
      </w:pPr>
      <w:r>
        <w:rPr>
          <w:rFonts w:ascii="Times New Roman"/>
          <w:b w:val="false"/>
          <w:i w:val="false"/>
          <w:color w:val="000000"/>
          <w:sz w:val="28"/>
        </w:rPr>
        <w:t xml:space="preserve">
      11. Сведения о прикладных простых типах данных предметной области "Таможенное администрирование", используемых в структуре декларации таможенной стоимости, приведены в </w:t>
      </w:r>
      <w:r>
        <w:rPr>
          <w:rFonts w:ascii="Times New Roman"/>
          <w:b w:val="false"/>
          <w:i w:val="false"/>
          <w:color w:val="000000"/>
          <w:sz w:val="28"/>
        </w:rPr>
        <w:t>таблицах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w:t>
      </w:r>
    </w:p>
    <w:bookmarkEnd w:id="680"/>
    <w:bookmarkStart w:name="z81" w:id="681"/>
    <w:p>
      <w:pPr>
        <w:spacing w:after="0"/>
        <w:ind w:left="0"/>
        <w:jc w:val="both"/>
      </w:pPr>
      <w:r>
        <w:rPr>
          <w:rFonts w:ascii="Times New Roman"/>
          <w:b w:val="false"/>
          <w:i w:val="false"/>
          <w:color w:val="000000"/>
          <w:sz w:val="28"/>
        </w:rPr>
        <w:t>
      Таблица 8</w:t>
      </w:r>
    </w:p>
    <w:bookmarkEnd w:id="681"/>
    <w:bookmarkStart w:name="z82" w:id="682"/>
    <w:p>
      <w:pPr>
        <w:spacing w:after="0"/>
        <w:ind w:left="0"/>
        <w:jc w:val="left"/>
      </w:pPr>
      <w:r>
        <w:rPr>
          <w:rFonts w:ascii="Times New Roman"/>
          <w:b/>
          <w:i w:val="false"/>
          <w:color w:val="000000"/>
        </w:rPr>
        <w:t xml:space="preserve"> Общие сведения о прикладных простых типах данных предметной области "Таможенное администрирование", используемых в структуре декларации таможенной стоимости</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Символы "X.X.X" в пространстве имен соответствуют номеру версии предметной области "Таможенное администрирование" модели данных, использованной при разработке структуры декларации таможенной стоимости.</w:t>
      </w:r>
    </w:p>
    <w:p>
      <w:pPr>
        <w:spacing w:after="0"/>
        <w:ind w:left="0"/>
        <w:jc w:val="both"/>
      </w:pPr>
      <w:r>
        <w:rPr>
          <w:rFonts w:ascii="Times New Roman"/>
          <w:b w:val="false"/>
          <w:i w:val="false"/>
          <w:color w:val="000000"/>
          <w:sz w:val="28"/>
        </w:rPr>
        <w:t>
      В таблице 9 формируются следующие поля (графы):</w:t>
      </w:r>
    </w:p>
    <w:p>
      <w:pPr>
        <w:spacing w:after="0"/>
        <w:ind w:left="0"/>
        <w:jc w:val="both"/>
      </w:pPr>
      <w:r>
        <w:rPr>
          <w:rFonts w:ascii="Times New Roman"/>
          <w:b w:val="false"/>
          <w:i w:val="false"/>
          <w:color w:val="000000"/>
          <w:sz w:val="28"/>
        </w:rPr>
        <w:t>
      "идентификатор" – идентификатор типа данных в модели данных;</w:t>
      </w:r>
    </w:p>
    <w:p>
      <w:pPr>
        <w:spacing w:after="0"/>
        <w:ind w:left="0"/>
        <w:jc w:val="both"/>
      </w:pPr>
      <w:r>
        <w:rPr>
          <w:rFonts w:ascii="Times New Roman"/>
          <w:b w:val="false"/>
          <w:i w:val="false"/>
          <w:color w:val="000000"/>
          <w:sz w:val="28"/>
        </w:rPr>
        <w:t>
      "конструкция UML" – идентификатор конструкции UML в модели данных, соответствующей типу данных;</w:t>
      </w:r>
    </w:p>
    <w:p>
      <w:pPr>
        <w:spacing w:after="0"/>
        <w:ind w:left="0"/>
        <w:jc w:val="both"/>
      </w:pPr>
      <w:r>
        <w:rPr>
          <w:rFonts w:ascii="Times New Roman"/>
          <w:b w:val="false"/>
          <w:i w:val="false"/>
          <w:color w:val="000000"/>
          <w:sz w:val="28"/>
        </w:rPr>
        <w:t>
      "имя" – имя типа данных в модели данных;</w:t>
      </w:r>
    </w:p>
    <w:p>
      <w:pPr>
        <w:spacing w:after="0"/>
        <w:ind w:left="0"/>
        <w:jc w:val="both"/>
      </w:pPr>
      <w:r>
        <w:rPr>
          <w:rFonts w:ascii="Times New Roman"/>
          <w:b w:val="false"/>
          <w:i w:val="false"/>
          <w:color w:val="000000"/>
          <w:sz w:val="28"/>
        </w:rPr>
        <w:t>
      "область значений" – множество допустимых значений, соответствующих типу данных.</w:t>
      </w:r>
    </w:p>
    <w:bookmarkStart w:name="z83" w:id="683"/>
    <w:p>
      <w:pPr>
        <w:spacing w:after="0"/>
        <w:ind w:left="0"/>
        <w:jc w:val="both"/>
      </w:pPr>
      <w:r>
        <w:rPr>
          <w:rFonts w:ascii="Times New Roman"/>
          <w:b w:val="false"/>
          <w:i w:val="false"/>
          <w:color w:val="000000"/>
          <w:sz w:val="28"/>
        </w:rPr>
        <w:t>
      Таблица 9</w:t>
      </w:r>
    </w:p>
    <w:bookmarkEnd w:id="683"/>
    <w:bookmarkStart w:name="z84" w:id="684"/>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декларации таможенной стоимости</w:t>
      </w:r>
    </w:p>
    <w:bookmarkEnd w:id="684"/>
    <w:p>
      <w:pPr>
        <w:spacing w:after="0"/>
        <w:ind w:left="0"/>
        <w:jc w:val="both"/>
      </w:pPr>
      <w:r>
        <w:rPr>
          <w:rFonts w:ascii="Times New Roman"/>
          <w:b w:val="false"/>
          <w:i w:val="false"/>
          <w:color w:val="ff0000"/>
          <w:sz w:val="28"/>
        </w:rPr>
        <w:t xml:space="preserve">
      Сноска. В таблицу 9 с изменениями, внесенными решениями Коллегии Евразийской экономической комиссии от 27.10.2020 </w:t>
      </w:r>
      <w:r>
        <w:rPr>
          <w:rFonts w:ascii="Times New Roman"/>
          <w:b w:val="false"/>
          <w:i w:val="false"/>
          <w:color w:val="ff0000"/>
          <w:sz w:val="28"/>
        </w:rPr>
        <w:t>№ 135</w:t>
      </w:r>
      <w:r>
        <w:rPr>
          <w:rFonts w:ascii="Times New Roman"/>
          <w:b w:val="false"/>
          <w:i w:val="false"/>
          <w:color w:val="ff0000"/>
          <w:sz w:val="28"/>
        </w:rPr>
        <w:t xml:space="preserve"> (вступает в силу с 01.04.2021); от 12.04.2022 </w:t>
      </w:r>
      <w:r>
        <w:rPr>
          <w:rFonts w:ascii="Times New Roman"/>
          <w:b w:val="false"/>
          <w:i w:val="false"/>
          <w:color w:val="ff0000"/>
          <w:sz w:val="28"/>
        </w:rPr>
        <w:t>№ 61</w:t>
      </w:r>
      <w:r>
        <w:rPr>
          <w:rFonts w:ascii="Times New Roman"/>
          <w:b w:val="false"/>
          <w:i w:val="false"/>
          <w:color w:val="ff0000"/>
          <w:sz w:val="28"/>
        </w:rPr>
        <w:t xml:space="preserve"> (вступает в силу с 01.10.2022).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валюты_ Коэффициент.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0"/>
              <w:ind w:left="0"/>
              <w:jc w:val="both"/>
            </w:pPr>
            <w:r>
              <w:rPr>
                <w:rFonts w:ascii="Times New Roman"/>
                <w:b w:val="false"/>
                <w:i w:val="false"/>
                <w:color w:val="000000"/>
                <w:sz w:val="20"/>
              </w:rPr>
              <w:t>
</w:t>
            </w:r>
            <w:r>
              <w:rPr>
                <w:rFonts w:ascii="Times New Roman"/>
                <w:b w:val="false"/>
                <w:i w:val="false"/>
                <w:color w:val="000000"/>
                <w:sz w:val="20"/>
              </w:rPr>
              <w:t>Шаблон: \d{1}|\d{2}|\d{3}|[А-ЯҢ]{1}</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NationalDeliveryKindCodeType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поставки товаров_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вида поставки товаров в соответствии с классификатором видов поставок товаров, подлежащих учету при осуществлении экспортных операций, применяющимся в Республике Беларусь</w:t>
            </w:r>
          </w:p>
          <w:p>
            <w:pPr>
              <w:spacing w:after="20"/>
              <w:ind w:left="20"/>
              <w:jc w:val="both"/>
            </w:pPr>
            <w:r>
              <w:rPr>
                <w:rFonts w:ascii="Times New Roman"/>
                <w:b w:val="false"/>
                <w:i w:val="false"/>
                <w:color w:val="000000"/>
                <w:sz w:val="20"/>
              </w:rPr>
              <w:t>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DeliveryTermsCodeType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условий поставки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27.10.2020 </w:t>
            </w:r>
            <w:r>
              <w:rPr>
                <w:rFonts w:ascii="Times New Roman"/>
                <w:b w:val="false"/>
                <w:i w:val="false"/>
                <w:color w:val="ff0000"/>
                <w:sz w:val="20"/>
              </w:rPr>
              <w:t>№ 135</w:t>
            </w:r>
            <w:r>
              <w:rPr>
                <w:rFonts w:ascii="Times New Roman"/>
                <w:b w:val="false"/>
                <w:i w:val="false"/>
                <w:color w:val="ff0000"/>
                <w:sz w:val="20"/>
              </w:rPr>
              <w:t xml:space="preserve"> (вступает в силу с 01.04.2021).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ValuationMethodCodeType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определения таможенной стоимости_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метода определения таможенной стоимости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p>
          <w:p>
            <w:pPr>
              <w:spacing w:after="20"/>
              <w:ind w:left="20"/>
              <w:jc w:val="both"/>
            </w:pPr>
            <w:r>
              <w:rPr>
                <w:rFonts w:ascii="Times New Roman"/>
                <w:b w:val="false"/>
                <w:i w:val="false"/>
                <w:color w:val="000000"/>
                <w:sz w:val="20"/>
              </w:rPr>
              <w:t>
длина: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6 символов.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Описание заполнения отдельных реквизитов структуры декларации таможенной стоимости приводится в </w:t>
      </w:r>
      <w:r>
        <w:rPr>
          <w:rFonts w:ascii="Times New Roman"/>
          <w:b w:val="false"/>
          <w:i w:val="false"/>
          <w:color w:val="000000"/>
          <w:sz w:val="28"/>
        </w:rPr>
        <w:t>таблице 10</w:t>
      </w:r>
      <w:r>
        <w:rPr>
          <w:rFonts w:ascii="Times New Roman"/>
          <w:b w:val="false"/>
          <w:i w:val="false"/>
          <w:color w:val="000000"/>
          <w:sz w:val="28"/>
        </w:rPr>
        <w:t>.</w:t>
      </w:r>
    </w:p>
    <w:p>
      <w:pPr>
        <w:spacing w:after="0"/>
        <w:ind w:left="0"/>
        <w:jc w:val="both"/>
      </w:pPr>
      <w:r>
        <w:rPr>
          <w:rFonts w:ascii="Times New Roman"/>
          <w:b w:val="false"/>
          <w:i w:val="false"/>
          <w:color w:val="000000"/>
          <w:sz w:val="28"/>
        </w:rPr>
        <w:t>
      В таблице формируются следующие поля (графы):</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 гр. формы/пункт Порядка", "ДТС-1" – номер графы формы декларации таможенной стоимости ДТС-1 или пункт (подпункт, абзац) Порядка заполнения декларации таможенной стоимости, утвержденных Решением Коллегии Евразийской экономической комиссии от 16 октября 2018 г. № 160, соответствующие реквизиту структуры декларации таможенной стоимости;</w:t>
      </w:r>
    </w:p>
    <w:p>
      <w:pPr>
        <w:spacing w:after="0"/>
        <w:ind w:left="0"/>
        <w:jc w:val="both"/>
      </w:pPr>
      <w:r>
        <w:rPr>
          <w:rFonts w:ascii="Times New Roman"/>
          <w:b w:val="false"/>
          <w:i w:val="false"/>
          <w:color w:val="000000"/>
          <w:sz w:val="28"/>
        </w:rPr>
        <w:t>
      "№ гр. формы/пункт Порядка", "ДТС-2" – номер графы формы декларации таможенной стоимости ДТС-2 или пункт (подпункт, абзац) Порядка заполнения декларации таможенной стоимости, утвержденных Решением Коллегии Евразийской экономической комиссии от 16 октября 2018 г. № 160, соответствующие реквизиту структуры декларации таможенной стоимости;</w:t>
      </w:r>
    </w:p>
    <w:p>
      <w:pPr>
        <w:spacing w:after="0"/>
        <w:ind w:left="0"/>
        <w:jc w:val="both"/>
      </w:pPr>
      <w:r>
        <w:rPr>
          <w:rFonts w:ascii="Times New Roman"/>
          <w:b w:val="false"/>
          <w:i w:val="false"/>
          <w:color w:val="000000"/>
          <w:sz w:val="28"/>
        </w:rPr>
        <w:t>
      "методы 2, 3, 6" – номер графы формы декларации таможенной стоимости ДТС-2, заполняемой при определении таможенной стоимости товаров с применением метода по стоимости сделки с идентичными товарами (метод 2), метода по стоимости сделки с однородными товарами (метод 3) или резервного метода (метод 6) на основе метода 2 или метода 3;</w:t>
      </w:r>
    </w:p>
    <w:p>
      <w:pPr>
        <w:spacing w:after="0"/>
        <w:ind w:left="0"/>
        <w:jc w:val="both"/>
      </w:pPr>
      <w:r>
        <w:rPr>
          <w:rFonts w:ascii="Times New Roman"/>
          <w:b w:val="false"/>
          <w:i w:val="false"/>
          <w:color w:val="000000"/>
          <w:sz w:val="28"/>
        </w:rPr>
        <w:t>
      "методы 4, 6" – номер графы формы декларации таможенной стоимости ДТС-2, заполняемой при определении таможенной стоимости товаров с применением метода вычитания (метод 4) или метода 6 на основе метода 4;</w:t>
      </w:r>
    </w:p>
    <w:p>
      <w:pPr>
        <w:spacing w:after="0"/>
        <w:ind w:left="0"/>
        <w:jc w:val="both"/>
      </w:pPr>
      <w:r>
        <w:rPr>
          <w:rFonts w:ascii="Times New Roman"/>
          <w:b w:val="false"/>
          <w:i w:val="false"/>
          <w:color w:val="000000"/>
          <w:sz w:val="28"/>
        </w:rPr>
        <w:t>
      "методы 5, 6" – номер графы формы декларации таможенной стоимости ДТС-2, заполняемой при определении таможенной стоимости товаров с применением метода сложения (метод 5) или метода 6 на основе метода 5;</w:t>
      </w:r>
    </w:p>
    <w:p>
      <w:pPr>
        <w:spacing w:after="0"/>
        <w:ind w:left="0"/>
        <w:jc w:val="both"/>
      </w:pPr>
      <w:r>
        <w:rPr>
          <w:rFonts w:ascii="Times New Roman"/>
          <w:b w:val="false"/>
          <w:i w:val="false"/>
          <w:color w:val="000000"/>
          <w:sz w:val="28"/>
        </w:rPr>
        <w:t>
      "метод 6 на основе метода 1" – номер графы формы декларации таможенной стоимости ДТС-2, заполняемой при определении таможенной стоимости товаров с применением метода 6 на основе метода 1;</w:t>
      </w:r>
    </w:p>
    <w:p>
      <w:pPr>
        <w:spacing w:after="0"/>
        <w:ind w:left="0"/>
        <w:jc w:val="both"/>
      </w:pPr>
      <w:r>
        <w:rPr>
          <w:rFonts w:ascii="Times New Roman"/>
          <w:b w:val="false"/>
          <w:i w:val="false"/>
          <w:color w:val="000000"/>
          <w:sz w:val="28"/>
        </w:rPr>
        <w:t xml:space="preserve">
      "признак" – признак, указывающий на необходимость (отсутствие необходимости) заполнения реквизита. Возможные значения: </w:t>
      </w:r>
    </w:p>
    <w:p>
      <w:pPr>
        <w:spacing w:after="0"/>
        <w:ind w:left="0"/>
        <w:jc w:val="both"/>
      </w:pPr>
      <w:r>
        <w:rPr>
          <w:rFonts w:ascii="Times New Roman"/>
          <w:b w:val="false"/>
          <w:i w:val="false"/>
          <w:color w:val="000000"/>
          <w:sz w:val="28"/>
        </w:rPr>
        <w:t>
      M – реквизит должен быть заполнен;</w:t>
      </w:r>
    </w:p>
    <w:p>
      <w:pPr>
        <w:spacing w:after="0"/>
        <w:ind w:left="0"/>
        <w:jc w:val="both"/>
      </w:pPr>
      <w:r>
        <w:rPr>
          <w:rFonts w:ascii="Times New Roman"/>
          <w:b w:val="false"/>
          <w:i w:val="false"/>
          <w:color w:val="000000"/>
          <w:sz w:val="28"/>
        </w:rPr>
        <w:t>
      B – реквизит не заполняется;</w:t>
      </w:r>
    </w:p>
    <w:p>
      <w:pPr>
        <w:spacing w:after="0"/>
        <w:ind w:left="0"/>
        <w:jc w:val="both"/>
      </w:pPr>
      <w:r>
        <w:rPr>
          <w:rFonts w:ascii="Times New Roman"/>
          <w:b w:val="false"/>
          <w:i w:val="false"/>
          <w:color w:val="000000"/>
          <w:sz w:val="28"/>
        </w:rPr>
        <w:t>
      O – условие заполнения реквизита определяется Порядком заполнения декларации таможенной стоимости, утвержденным Решением Коллегии Евразийской экономической комиссии от 6 октября 2018 г. № 160, и (или) правилом заполнения реквизита;</w:t>
      </w:r>
    </w:p>
    <w:p>
      <w:pPr>
        <w:spacing w:after="0"/>
        <w:ind w:left="0"/>
        <w:jc w:val="both"/>
      </w:pPr>
      <w:r>
        <w:rPr>
          <w:rFonts w:ascii="Times New Roman"/>
          <w:b w:val="false"/>
          <w:i w:val="false"/>
          <w:color w:val="000000"/>
          <w:sz w:val="28"/>
        </w:rPr>
        <w:t>
      "правило заполнения реквизита" – определяет правило заполнения реквизита;</w:t>
      </w:r>
    </w:p>
    <w:p>
      <w:pPr>
        <w:spacing w:after="0"/>
        <w:ind w:left="0"/>
        <w:jc w:val="both"/>
      </w:pPr>
      <w:r>
        <w:rPr>
          <w:rFonts w:ascii="Times New Roman"/>
          <w:b w:val="false"/>
          <w:i w:val="false"/>
          <w:color w:val="000000"/>
          <w:sz w:val="28"/>
        </w:rPr>
        <w:t>
      "вид правила" – определяет код вида правила заполнения реквизита. Возможные значения:</w:t>
      </w:r>
    </w:p>
    <w:p>
      <w:pPr>
        <w:spacing w:after="0"/>
        <w:ind w:left="0"/>
        <w:jc w:val="both"/>
      </w:pPr>
      <w:r>
        <w:rPr>
          <w:rFonts w:ascii="Times New Roman"/>
          <w:b w:val="false"/>
          <w:i w:val="false"/>
          <w:color w:val="000000"/>
          <w:sz w:val="28"/>
        </w:rPr>
        <w:t xml:space="preserve">
      "1" – общее правило, устанавливается правом Союза; </w:t>
      </w:r>
    </w:p>
    <w:p>
      <w:pPr>
        <w:spacing w:after="0"/>
        <w:ind w:left="0"/>
        <w:jc w:val="both"/>
      </w:pPr>
      <w:r>
        <w:rPr>
          <w:rFonts w:ascii="Times New Roman"/>
          <w:b w:val="false"/>
          <w:i w:val="false"/>
          <w:color w:val="000000"/>
          <w:sz w:val="28"/>
        </w:rPr>
        <w:t>
      "2" – правило, определяющее особенности заполнения реквизита в государстве-члене, устанавливается правом Союза;</w:t>
      </w:r>
    </w:p>
    <w:p>
      <w:pPr>
        <w:spacing w:after="0"/>
        <w:ind w:left="0"/>
        <w:jc w:val="both"/>
      </w:pPr>
      <w:r>
        <w:rPr>
          <w:rFonts w:ascii="Times New Roman"/>
          <w:b w:val="false"/>
          <w:i w:val="false"/>
          <w:color w:val="000000"/>
          <w:sz w:val="28"/>
        </w:rPr>
        <w:t>
      "3" – правило устанавливается законодательством государства-члена;</w:t>
      </w:r>
    </w:p>
    <w:p>
      <w:pPr>
        <w:spacing w:after="0"/>
        <w:ind w:left="0"/>
        <w:jc w:val="both"/>
      </w:pPr>
      <w:r>
        <w:rPr>
          <w:rFonts w:ascii="Times New Roman"/>
          <w:b w:val="false"/>
          <w:i w:val="false"/>
          <w:color w:val="000000"/>
          <w:sz w:val="28"/>
        </w:rPr>
        <w:t>
       "код страны" – код государства-члена в соответствии с классификатором стран мира (AM, BY, KZ, KG, RU), в котором применяется правило заполнения вида "2" или "3";</w:t>
      </w:r>
    </w:p>
    <w:p>
      <w:pPr>
        <w:spacing w:after="0"/>
        <w:ind w:left="0"/>
        <w:jc w:val="both"/>
      </w:pPr>
      <w:r>
        <w:rPr>
          <w:rFonts w:ascii="Times New Roman"/>
          <w:b w:val="false"/>
          <w:i w:val="false"/>
          <w:color w:val="000000"/>
          <w:sz w:val="28"/>
        </w:rPr>
        <w:t>
      "описание правила" – описание правила заполнения реквизита.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21.04.2020 </w:t>
      </w:r>
      <w:r>
        <w:rPr>
          <w:rFonts w:ascii="Times New Roman"/>
          <w:b w:val="false"/>
          <w:i w:val="false"/>
          <w:color w:val="000000"/>
          <w:sz w:val="28"/>
        </w:rPr>
        <w:t>№ 52</w:t>
      </w:r>
      <w:r>
        <w:rPr>
          <w:rFonts w:ascii="Times New Roman"/>
          <w:b w:val="false"/>
          <w:i w:val="false"/>
          <w:color w:val="ff0000"/>
          <w:sz w:val="28"/>
        </w:rPr>
        <w:t xml:space="preserve"> (вступает в силу с 01.10.2020).</w:t>
      </w:r>
      <w:r>
        <w:br/>
      </w:r>
      <w:r>
        <w:rPr>
          <w:rFonts w:ascii="Times New Roman"/>
          <w:b w:val="false"/>
          <w:i w:val="false"/>
          <w:color w:val="000000"/>
          <w:sz w:val="28"/>
        </w:rPr>
        <w:t>
</w:t>
      </w:r>
    </w:p>
    <w:bookmarkStart w:name="z85" w:id="685"/>
    <w:p>
      <w:pPr>
        <w:spacing w:after="0"/>
        <w:ind w:left="0"/>
        <w:jc w:val="both"/>
      </w:pPr>
      <w:r>
        <w:rPr>
          <w:rFonts w:ascii="Times New Roman"/>
          <w:b w:val="false"/>
          <w:i w:val="false"/>
          <w:color w:val="000000"/>
          <w:sz w:val="28"/>
        </w:rPr>
        <w:t>
      Таблица 10</w:t>
      </w:r>
    </w:p>
    <w:bookmarkEnd w:id="68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таблицу 10 предусмотрены изменения решением Коллегии Евразийской экономической комиссии от 30.05.2023 </w:t>
      </w:r>
      <w:r>
        <w:rPr>
          <w:rFonts w:ascii="Times New Roman"/>
          <w:b w:val="false"/>
          <w:i w:val="false"/>
          <w:color w:val="ff0000"/>
          <w:sz w:val="28"/>
        </w:rPr>
        <w:t>№ 76</w:t>
      </w:r>
      <w:r>
        <w:rPr>
          <w:rFonts w:ascii="Times New Roman"/>
          <w:b w:val="false"/>
          <w:i w:val="false"/>
          <w:color w:val="ff0000"/>
          <w:sz w:val="28"/>
        </w:rPr>
        <w:t xml:space="preserve"> (вступает в силу с 01.04.2025).</w:t>
      </w:r>
    </w:p>
    <w:p>
      <w:pPr>
        <w:spacing w:after="0"/>
        <w:ind w:left="0"/>
        <w:jc w:val="left"/>
      </w:pPr>
      <w:r>
        <w:rPr>
          <w:rFonts w:ascii="Times New Roman"/>
          <w:b/>
          <w:i w:val="false"/>
          <w:color w:val="000000"/>
        </w:rPr>
        <w:t xml:space="preserve"> Описание заполнения отдельных реквизитов структуры декларации таможенной стоимости</w:t>
      </w:r>
    </w:p>
    <w:p>
      <w:pPr>
        <w:spacing w:after="0"/>
        <w:ind w:left="0"/>
        <w:jc w:val="both"/>
      </w:pPr>
      <w:r>
        <w:rPr>
          <w:rFonts w:ascii="Times New Roman"/>
          <w:b w:val="false"/>
          <w:i w:val="false"/>
          <w:color w:val="ff0000"/>
          <w:sz w:val="28"/>
        </w:rPr>
        <w:t xml:space="preserve">
      Сноска. Таблица 10 - в редакции решения Коллегии Евразийской экономической комиссии от 01.11.2022 </w:t>
      </w:r>
      <w:r>
        <w:rPr>
          <w:rFonts w:ascii="Times New Roman"/>
          <w:b w:val="false"/>
          <w:i w:val="false"/>
          <w:color w:val="ff0000"/>
          <w:sz w:val="28"/>
        </w:rPr>
        <w:t>№ 163</w:t>
      </w:r>
      <w:r>
        <w:rPr>
          <w:rFonts w:ascii="Times New Roman"/>
          <w:b w:val="false"/>
          <w:i w:val="false"/>
          <w:color w:val="ff0000"/>
          <w:sz w:val="28"/>
        </w:rPr>
        <w:t xml:space="preserve"> (вступает в силу с 01.04.2023).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 формы/пункт Порядка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заполнения реквизита*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ДТС-2</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2, 3,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4,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5,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6 на основе метода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p>
          <w:p>
            <w:pPr>
              <w:spacing w:after="20"/>
              <w:ind w:left="20"/>
              <w:jc w:val="both"/>
            </w:pPr>
            <w:r>
              <w:rPr>
                <w:rFonts w:ascii="Times New Roman"/>
                <w:b w:val="false"/>
                <w:i w:val="false"/>
                <w:color w:val="000000"/>
                <w:sz w:val="20"/>
              </w:rPr>
              <w:t>
(csdo:‌EDoc‌Code)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6"/>
          <w:p>
            <w:pPr>
              <w:spacing w:after="20"/>
              <w:ind w:left="20"/>
              <w:jc w:val="both"/>
            </w:pPr>
            <w:r>
              <w:rPr>
                <w:rFonts w:ascii="Times New Roman"/>
                <w:b w:val="false"/>
                <w:i w:val="false"/>
                <w:color w:val="000000"/>
                <w:sz w:val="20"/>
              </w:rPr>
              <w:t>
2. Идентификатор электронного документа (сведений)</w:t>
            </w:r>
          </w:p>
          <w:bookmarkEnd w:id="686"/>
          <w:p>
            <w:pPr>
              <w:spacing w:after="20"/>
              <w:ind w:left="20"/>
              <w:jc w:val="both"/>
            </w:pPr>
            <w:r>
              <w:rPr>
                <w:rFonts w:ascii="Times New Roman"/>
                <w:b w:val="false"/>
                <w:i w:val="false"/>
                <w:color w:val="000000"/>
                <w:sz w:val="20"/>
              </w:rPr>
              <w:t>
(csdo:‌EDoc‌Id)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7"/>
          <w:p>
            <w:pPr>
              <w:spacing w:after="20"/>
              <w:ind w:left="20"/>
              <w:jc w:val="both"/>
            </w:pPr>
            <w:r>
              <w:rPr>
                <w:rFonts w:ascii="Times New Roman"/>
                <w:b w:val="false"/>
                <w:i w:val="false"/>
                <w:color w:val="000000"/>
                <w:sz w:val="20"/>
              </w:rPr>
              <w:t>
3. Идентификатор исходного электронного документа (сведений)</w:t>
            </w:r>
          </w:p>
          <w:bookmarkEnd w:id="687"/>
          <w:p>
            <w:pPr>
              <w:spacing w:after="20"/>
              <w:ind w:left="20"/>
              <w:jc w:val="both"/>
            </w:pPr>
            <w:r>
              <w:rPr>
                <w:rFonts w:ascii="Times New Roman"/>
                <w:b w:val="false"/>
                <w:i w:val="false"/>
                <w:color w:val="000000"/>
                <w:sz w:val="20"/>
              </w:rPr>
              <w:t>
(csdo:‌EDoc‌Ref‌Id)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8"/>
          <w:p>
            <w:pPr>
              <w:spacing w:after="20"/>
              <w:ind w:left="20"/>
              <w:jc w:val="both"/>
            </w:pPr>
            <w:r>
              <w:rPr>
                <w:rFonts w:ascii="Times New Roman"/>
                <w:b w:val="false"/>
                <w:i w:val="false"/>
                <w:color w:val="000000"/>
                <w:sz w:val="20"/>
              </w:rPr>
              <w:t>
4. Дата и время электронного документа (сведений)</w:t>
            </w:r>
          </w:p>
          <w:bookmarkEnd w:id="688"/>
          <w:p>
            <w:pPr>
              <w:spacing w:after="20"/>
              <w:ind w:left="20"/>
              <w:jc w:val="both"/>
            </w:pPr>
            <w:r>
              <w:rPr>
                <w:rFonts w:ascii="Times New Roman"/>
                <w:b w:val="false"/>
                <w:i w:val="false"/>
                <w:color w:val="000000"/>
                <w:sz w:val="20"/>
              </w:rPr>
              <w:t>
(csdo:‌EDoc‌Date‌Time)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(csdo:‌EDoc‌Date‌Time)" должно содержать дату формирования электронного документа (сведений) в виде значения местного времени с указанием разности с Всемирным временем</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9"/>
          <w:p>
            <w:pPr>
              <w:spacing w:after="20"/>
              <w:ind w:left="20"/>
              <w:jc w:val="both"/>
            </w:pPr>
            <w:r>
              <w:rPr>
                <w:rFonts w:ascii="Times New Roman"/>
                <w:b w:val="false"/>
                <w:i w:val="false"/>
                <w:color w:val="000000"/>
                <w:sz w:val="20"/>
              </w:rPr>
              <w:t>
5. Регистрационный номер таможенного документа</w:t>
            </w:r>
          </w:p>
          <w:bookmarkEnd w:id="689"/>
          <w:p>
            <w:pPr>
              <w:spacing w:after="20"/>
              <w:ind w:left="20"/>
              <w:jc w:val="both"/>
            </w:pPr>
            <w:r>
              <w:rPr>
                <w:rFonts w:ascii="Times New Roman"/>
                <w:b w:val="false"/>
                <w:i w:val="false"/>
                <w:color w:val="000000"/>
                <w:sz w:val="20"/>
              </w:rPr>
              <w:t>
(cacdo:‌Customs‌Declaration‌Id‌Details)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таможенного документа (cacdo:‌Customs‌Declaration‌Id‌Details)"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(cacdo:‌Customs‌Declaration‌Id‌Details)" заполнен, то реквизит "Регистрационный номер таможенного документа (cacdo:‌Customs‌Declaration‌Id‌Details)" должен содержать регистрационный номер декларации на товары, для которой заполнена декларация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0"/>
          <w:p>
            <w:pPr>
              <w:spacing w:after="20"/>
              <w:ind w:left="20"/>
              <w:jc w:val="both"/>
            </w:pPr>
            <w:r>
              <w:rPr>
                <w:rFonts w:ascii="Times New Roman"/>
                <w:b w:val="false"/>
                <w:i w:val="false"/>
                <w:color w:val="000000"/>
                <w:sz w:val="20"/>
              </w:rPr>
              <w:t>
5.1. Код таможенного органа</w:t>
            </w:r>
          </w:p>
          <w:bookmarkEnd w:id="690"/>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1"/>
          <w:p>
            <w:pPr>
              <w:spacing w:after="20"/>
              <w:ind w:left="20"/>
              <w:jc w:val="both"/>
            </w:pPr>
            <w:r>
              <w:rPr>
                <w:rFonts w:ascii="Times New Roman"/>
                <w:b w:val="false"/>
                <w:i w:val="false"/>
                <w:color w:val="000000"/>
                <w:sz w:val="20"/>
              </w:rPr>
              <w:t>
5.2. Дата документа</w:t>
            </w:r>
          </w:p>
          <w:bookmarkEnd w:id="691"/>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2"/>
          <w:p>
            <w:pPr>
              <w:spacing w:after="20"/>
              <w:ind w:left="20"/>
              <w:jc w:val="both"/>
            </w:pPr>
            <w:r>
              <w:rPr>
                <w:rFonts w:ascii="Times New Roman"/>
                <w:b w:val="false"/>
                <w:i w:val="false"/>
                <w:color w:val="000000"/>
                <w:sz w:val="20"/>
              </w:rPr>
              <w:t>
5.3. Номер таможенного документа по журналу регистрации</w:t>
            </w:r>
          </w:p>
          <w:bookmarkEnd w:id="692"/>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3"/>
          <w:p>
            <w:pPr>
              <w:spacing w:after="20"/>
              <w:ind w:left="20"/>
              <w:jc w:val="both"/>
            </w:pPr>
            <w:r>
              <w:rPr>
                <w:rFonts w:ascii="Times New Roman"/>
                <w:b w:val="false"/>
                <w:i w:val="false"/>
                <w:color w:val="000000"/>
                <w:sz w:val="20"/>
              </w:rPr>
              <w:t>
6. Признак электронного документа</w:t>
            </w:r>
          </w:p>
          <w:bookmarkEnd w:id="693"/>
          <w:p>
            <w:pPr>
              <w:spacing w:after="20"/>
              <w:ind w:left="20"/>
              <w:jc w:val="both"/>
            </w:pPr>
            <w:r>
              <w:rPr>
                <w:rFonts w:ascii="Times New Roman"/>
                <w:b w:val="false"/>
                <w:i w:val="false"/>
                <w:color w:val="000000"/>
                <w:sz w:val="20"/>
              </w:rPr>
              <w:t>
(casdo:‌EDoc‌Indicator‌Code)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4"/>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ЭД – если декларация таможенной стоимости представлена в виде электронного документа;</w:t>
            </w:r>
          </w:p>
          <w:p>
            <w:pPr>
              <w:spacing w:after="20"/>
              <w:ind w:left="20"/>
              <w:jc w:val="both"/>
            </w:pPr>
            <w:r>
              <w:rPr>
                <w:rFonts w:ascii="Times New Roman"/>
                <w:b w:val="false"/>
                <w:i w:val="false"/>
                <w:color w:val="000000"/>
                <w:sz w:val="20"/>
              </w:rPr>
              <w:t>
ОО – в остальных случаях</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5"/>
          <w:p>
            <w:pPr>
              <w:spacing w:after="20"/>
              <w:ind w:left="20"/>
              <w:jc w:val="both"/>
            </w:pPr>
            <w:r>
              <w:rPr>
                <w:rFonts w:ascii="Times New Roman"/>
                <w:b w:val="false"/>
                <w:i w:val="false"/>
                <w:color w:val="000000"/>
                <w:sz w:val="20"/>
              </w:rPr>
              <w:t>
7. Ссылочный идентификатор экземпляра прикладного документа</w:t>
            </w:r>
          </w:p>
          <w:bookmarkEnd w:id="695"/>
          <w:p>
            <w:pPr>
              <w:spacing w:after="20"/>
              <w:ind w:left="20"/>
              <w:jc w:val="both"/>
            </w:pPr>
            <w:r>
              <w:rPr>
                <w:rFonts w:ascii="Times New Roman"/>
                <w:b w:val="false"/>
                <w:i w:val="false"/>
                <w:color w:val="000000"/>
                <w:sz w:val="20"/>
              </w:rPr>
              <w:t>
(casdo:‌Reference‌Document‌Id)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"Ссылочный идентификатор экземпляра прикладного документа (casdo:‌Reference‌Document‌Id)" может быть заполнен информационной системой, сформировавшей электронный документ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реквизит "Ссылочный идентификатор экземпляра прикладного документа (casdo:‌Reference‌Document‌Id)" должен содержать значение идентификатора электронного документа (сведений) экземпляра декларации на товары, для которого заполнена декларация таможенной стоимости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"Ссылочный идентификатор экземпляра прикладного документа (casdo:‌Reference‌Document‌Id)" заполнен, то значение реквизита должно соответствовать шаблону: [0-9a-fA-F]{8}-[0-9a-fA-F]{4}-[0-9a-fA-F]{4}-[0-9a-fA-F]{4}-[0-9a-fA-F]{12}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6"/>
          <w:p>
            <w:pPr>
              <w:spacing w:after="20"/>
              <w:ind w:left="20"/>
              <w:jc w:val="both"/>
            </w:pPr>
            <w:r>
              <w:rPr>
                <w:rFonts w:ascii="Times New Roman"/>
                <w:b w:val="false"/>
                <w:i w:val="false"/>
                <w:color w:val="000000"/>
                <w:sz w:val="20"/>
              </w:rPr>
              <w:t>
8. Форма ДТС</w:t>
            </w:r>
          </w:p>
          <w:bookmarkEnd w:id="696"/>
          <w:p>
            <w:pPr>
              <w:spacing w:after="20"/>
              <w:ind w:left="20"/>
              <w:jc w:val="both"/>
            </w:pPr>
            <w:r>
              <w:rPr>
                <w:rFonts w:ascii="Times New Roman"/>
                <w:b w:val="false"/>
                <w:i w:val="false"/>
                <w:color w:val="000000"/>
                <w:sz w:val="20"/>
              </w:rPr>
              <w:t>
(casdo:‌CVDForm‌Code)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7"/>
          <w:p>
            <w:pPr>
              <w:spacing w:after="20"/>
              <w:ind w:left="20"/>
              <w:jc w:val="both"/>
            </w:pPr>
            <w:r>
              <w:rPr>
                <w:rFonts w:ascii="Times New Roman"/>
                <w:b w:val="false"/>
                <w:i w:val="false"/>
                <w:color w:val="000000"/>
                <w:sz w:val="20"/>
              </w:rPr>
              <w:t>
реквизит "Форма ДТС (casdo:‌CVDForm‌Code)" должен содержать 1 из значений:</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 форма ДТС-1;</w:t>
            </w:r>
          </w:p>
          <w:p>
            <w:pPr>
              <w:spacing w:after="20"/>
              <w:ind w:left="20"/>
              <w:jc w:val="both"/>
            </w:pPr>
            <w:r>
              <w:rPr>
                <w:rFonts w:ascii="Times New Roman"/>
                <w:b w:val="false"/>
                <w:i w:val="false"/>
                <w:color w:val="000000"/>
                <w:sz w:val="20"/>
              </w:rPr>
              <w:t>
2 – форма ДТС-2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"1", то реквизит "Форма ДТС (casdo:‌CVDForm‌Code)" должен содержать значение "1", иначе реквизит "Форма ДТС (casdo:‌CVDForm‌Code)" должен содержать значение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8"/>
          <w:p>
            <w:pPr>
              <w:spacing w:after="20"/>
              <w:ind w:left="20"/>
              <w:jc w:val="both"/>
            </w:pPr>
            <w:r>
              <w:rPr>
                <w:rFonts w:ascii="Times New Roman"/>
                <w:b w:val="false"/>
                <w:i w:val="false"/>
                <w:color w:val="000000"/>
                <w:sz w:val="20"/>
              </w:rPr>
              <w:t>
9. Код метода определения таможенной стоимости</w:t>
            </w:r>
          </w:p>
          <w:bookmarkEnd w:id="698"/>
          <w:p>
            <w:pPr>
              <w:spacing w:after="20"/>
              <w:ind w:left="20"/>
              <w:jc w:val="both"/>
            </w:pPr>
            <w:r>
              <w:rPr>
                <w:rFonts w:ascii="Times New Roman"/>
                <w:b w:val="false"/>
                <w:i w:val="false"/>
                <w:color w:val="000000"/>
                <w:sz w:val="20"/>
              </w:rPr>
              <w:t>
(casdo:‌Valuation‌Method‌Code)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метода определения таможенной стоимости (casdo:‌Valuation‌Method‌Code)"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 или значение "*" – при применении разных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99"/>
          <w:p>
            <w:pPr>
              <w:spacing w:after="20"/>
              <w:ind w:left="20"/>
              <w:jc w:val="both"/>
            </w:pPr>
            <w:r>
              <w:rPr>
                <w:rFonts w:ascii="Times New Roman"/>
                <w:b w:val="false"/>
                <w:i w:val="false"/>
                <w:color w:val="000000"/>
                <w:sz w:val="20"/>
              </w:rPr>
              <w:t>
а) идентификатор справочника (классификатора)</w:t>
            </w:r>
          </w:p>
          <w:bookmarkEnd w:id="69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метода определения таможенной стоимости (casdo:‌Valuation‌Method‌Code)" должен содержать значение "2005"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0"/>
          <w:p>
            <w:pPr>
              <w:spacing w:after="20"/>
              <w:ind w:left="20"/>
              <w:jc w:val="both"/>
            </w:pPr>
            <w:r>
              <w:rPr>
                <w:rFonts w:ascii="Times New Roman"/>
                <w:b w:val="false"/>
                <w:i w:val="false"/>
                <w:color w:val="000000"/>
                <w:sz w:val="20"/>
              </w:rPr>
              <w:t>
10. Код базового метода определения таможенной стоимости</w:t>
            </w:r>
          </w:p>
          <w:bookmarkEnd w:id="700"/>
          <w:p>
            <w:pPr>
              <w:spacing w:after="20"/>
              <w:ind w:left="20"/>
              <w:jc w:val="both"/>
            </w:pPr>
            <w:r>
              <w:rPr>
                <w:rFonts w:ascii="Times New Roman"/>
                <w:b w:val="false"/>
                <w:i w:val="false"/>
                <w:color w:val="000000"/>
                <w:sz w:val="20"/>
              </w:rPr>
              <w:t>
(casdo:‌Base‌Valuation‌Method‌Code)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содержит значение "6", то реквизит "Код базового метода определения таможенной стоимости (casdo:‌Base‌Valuation‌Method‌Code)" должен быть заполнен, иначе реквизит "Код базового метода определения таможенной стоимости (casdo:‌Base‌Valuation‌Method‌Code)"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заполнен, то реквизит "Код базового метода определения таможенной стоимости (casdo:‌Base‌Valuation‌Method‌Code)" должен содержать значение кода метода определения таможенной стоимости в соответствии с классификатором методов определения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1"/>
          <w:p>
            <w:pPr>
              <w:spacing w:after="20"/>
              <w:ind w:left="20"/>
              <w:jc w:val="both"/>
            </w:pPr>
            <w:r>
              <w:rPr>
                <w:rFonts w:ascii="Times New Roman"/>
                <w:b w:val="false"/>
                <w:i w:val="false"/>
                <w:color w:val="000000"/>
                <w:sz w:val="20"/>
              </w:rPr>
              <w:t>
а) идентификатор справочника (классификатора)</w:t>
            </w:r>
          </w:p>
          <w:bookmarkEnd w:id="70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2"/>
          <w:p>
            <w:pPr>
              <w:spacing w:after="20"/>
              <w:ind w:left="20"/>
              <w:jc w:val="both"/>
            </w:pPr>
            <w:r>
              <w:rPr>
                <w:rFonts w:ascii="Times New Roman"/>
                <w:b w:val="false"/>
                <w:i w:val="false"/>
                <w:color w:val="000000"/>
                <w:sz w:val="20"/>
              </w:rPr>
              <w:t>
11. Количество добавочных листов</w:t>
            </w:r>
          </w:p>
          <w:bookmarkEnd w:id="702"/>
          <w:p>
            <w:pPr>
              <w:spacing w:after="20"/>
              <w:ind w:left="20"/>
              <w:jc w:val="both"/>
            </w:pPr>
            <w:r>
              <w:rPr>
                <w:rFonts w:ascii="Times New Roman"/>
                <w:b w:val="false"/>
                <w:i w:val="false"/>
                <w:color w:val="000000"/>
                <w:sz w:val="20"/>
              </w:rPr>
              <w:t>
(casdo:‌Add‌Page‌Quantity)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электронного документа (casdo:‌EDoc‌Indicator‌Code)" содержит значение "ОО", то реквизит "Количество добавочных листов (casdo:‌Add‌Page‌Quantity)" может быть заполнен, иначе реквизит "Количество добавочных листов (casdo:‌Add‌Page‌Quantity)"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3"/>
          <w:p>
            <w:pPr>
              <w:spacing w:after="20"/>
              <w:ind w:left="20"/>
              <w:jc w:val="both"/>
            </w:pPr>
            <w:r>
              <w:rPr>
                <w:rFonts w:ascii="Times New Roman"/>
                <w:b w:val="false"/>
                <w:i w:val="false"/>
                <w:color w:val="000000"/>
                <w:sz w:val="20"/>
              </w:rPr>
              <w:t>
12. Продавец</w:t>
            </w:r>
          </w:p>
          <w:bookmarkEnd w:id="703"/>
          <w:p>
            <w:pPr>
              <w:spacing w:after="20"/>
              <w:ind w:left="20"/>
              <w:jc w:val="both"/>
            </w:pPr>
            <w:r>
              <w:rPr>
                <w:rFonts w:ascii="Times New Roman"/>
                <w:b w:val="false"/>
                <w:i w:val="false"/>
                <w:color w:val="000000"/>
                <w:sz w:val="20"/>
              </w:rPr>
              <w:t>
(cacdo:‌Seller‌Details)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организационно-правовой форме субъекта (при их наличии) должны быть указаны в составе сведений о кратком наименовании субъекта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4"/>
          <w:p>
            <w:pPr>
              <w:spacing w:after="20"/>
              <w:ind w:left="20"/>
              <w:jc w:val="both"/>
            </w:pPr>
            <w:r>
              <w:rPr>
                <w:rFonts w:ascii="Times New Roman"/>
                <w:b w:val="false"/>
                <w:i w:val="false"/>
                <w:color w:val="000000"/>
                <w:sz w:val="20"/>
              </w:rPr>
              <w:t>
12.1. Код страны</w:t>
            </w:r>
          </w:p>
          <w:bookmarkEnd w:id="704"/>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5"/>
          <w:p>
            <w:pPr>
              <w:spacing w:after="20"/>
              <w:ind w:left="20"/>
              <w:jc w:val="both"/>
            </w:pPr>
            <w:r>
              <w:rPr>
                <w:rFonts w:ascii="Times New Roman"/>
                <w:b w:val="false"/>
                <w:i w:val="false"/>
                <w:color w:val="000000"/>
                <w:sz w:val="20"/>
              </w:rPr>
              <w:t>
а) идентификатор справочника (классификатора)</w:t>
            </w:r>
          </w:p>
          <w:bookmarkEnd w:id="70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6"/>
          <w:p>
            <w:pPr>
              <w:spacing w:after="20"/>
              <w:ind w:left="20"/>
              <w:jc w:val="both"/>
            </w:pPr>
            <w:r>
              <w:rPr>
                <w:rFonts w:ascii="Times New Roman"/>
                <w:b w:val="false"/>
                <w:i w:val="false"/>
                <w:color w:val="000000"/>
                <w:sz w:val="20"/>
              </w:rPr>
              <w:t>
12.2. Наименование субъекта</w:t>
            </w:r>
          </w:p>
          <w:bookmarkEnd w:id="706"/>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7"/>
          <w:p>
            <w:pPr>
              <w:spacing w:after="20"/>
              <w:ind w:left="20"/>
              <w:jc w:val="both"/>
            </w:pPr>
            <w:r>
              <w:rPr>
                <w:rFonts w:ascii="Times New Roman"/>
                <w:b w:val="false"/>
                <w:i w:val="false"/>
                <w:color w:val="000000"/>
                <w:sz w:val="20"/>
              </w:rPr>
              <w:t>
12.3. Краткое наименование субъекта</w:t>
            </w:r>
          </w:p>
          <w:bookmarkEnd w:id="707"/>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8"/>
          <w:p>
            <w:pPr>
              <w:spacing w:after="20"/>
              <w:ind w:left="20"/>
              <w:jc w:val="both"/>
            </w:pPr>
            <w:r>
              <w:rPr>
                <w:rFonts w:ascii="Times New Roman"/>
                <w:b w:val="false"/>
                <w:i w:val="false"/>
                <w:color w:val="000000"/>
                <w:sz w:val="20"/>
              </w:rPr>
              <w:t>
12.4. Код организационно-правовой формы</w:t>
            </w:r>
          </w:p>
          <w:bookmarkEnd w:id="708"/>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9"/>
          <w:p>
            <w:pPr>
              <w:spacing w:after="20"/>
              <w:ind w:left="20"/>
              <w:jc w:val="both"/>
            </w:pPr>
            <w:r>
              <w:rPr>
                <w:rFonts w:ascii="Times New Roman"/>
                <w:b w:val="false"/>
                <w:i w:val="false"/>
                <w:color w:val="000000"/>
                <w:sz w:val="20"/>
              </w:rPr>
              <w:t>
а) идентификатор справочника (классификатора)</w:t>
            </w:r>
          </w:p>
          <w:bookmarkEnd w:id="70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0"/>
          <w:p>
            <w:pPr>
              <w:spacing w:after="20"/>
              <w:ind w:left="20"/>
              <w:jc w:val="both"/>
            </w:pPr>
            <w:r>
              <w:rPr>
                <w:rFonts w:ascii="Times New Roman"/>
                <w:b w:val="false"/>
                <w:i w:val="false"/>
                <w:color w:val="000000"/>
                <w:sz w:val="20"/>
              </w:rPr>
              <w:t>
12.5. Наименование организационно-правовой формы</w:t>
            </w:r>
          </w:p>
          <w:bookmarkEnd w:id="710"/>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1"/>
          <w:p>
            <w:pPr>
              <w:spacing w:after="20"/>
              <w:ind w:left="20"/>
              <w:jc w:val="both"/>
            </w:pPr>
            <w:r>
              <w:rPr>
                <w:rFonts w:ascii="Times New Roman"/>
                <w:b w:val="false"/>
                <w:i w:val="false"/>
                <w:color w:val="000000"/>
                <w:sz w:val="20"/>
              </w:rPr>
              <w:t>
12.6. Идентификатор хозяйствующего субъекта</w:t>
            </w:r>
          </w:p>
          <w:bookmarkEnd w:id="711"/>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2"/>
          <w:p>
            <w:pPr>
              <w:spacing w:after="20"/>
              <w:ind w:left="20"/>
              <w:jc w:val="both"/>
            </w:pPr>
            <w:r>
              <w:rPr>
                <w:rFonts w:ascii="Times New Roman"/>
                <w:b w:val="false"/>
                <w:i w:val="false"/>
                <w:color w:val="000000"/>
                <w:sz w:val="20"/>
              </w:rPr>
              <w:t>
а) метод идентификации</w:t>
            </w:r>
          </w:p>
          <w:bookmarkEnd w:id="712"/>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3"/>
          <w:p>
            <w:pPr>
              <w:spacing w:after="20"/>
              <w:ind w:left="20"/>
              <w:jc w:val="both"/>
            </w:pPr>
            <w:r>
              <w:rPr>
                <w:rFonts w:ascii="Times New Roman"/>
                <w:b w:val="false"/>
                <w:i w:val="false"/>
                <w:color w:val="000000"/>
                <w:sz w:val="20"/>
              </w:rPr>
              <w:t>
12.7. Уникальный идентификационный таможенный номер</w:t>
            </w:r>
          </w:p>
          <w:bookmarkEnd w:id="713"/>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4"/>
          <w:p>
            <w:pPr>
              <w:spacing w:after="20"/>
              <w:ind w:left="20"/>
              <w:jc w:val="both"/>
            </w:pPr>
            <w:r>
              <w:rPr>
                <w:rFonts w:ascii="Times New Roman"/>
                <w:b w:val="false"/>
                <w:i w:val="false"/>
                <w:color w:val="000000"/>
                <w:sz w:val="20"/>
              </w:rPr>
              <w:t>
а) код страны</w:t>
            </w:r>
          </w:p>
          <w:bookmarkEnd w:id="714"/>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5"/>
          <w:p>
            <w:pPr>
              <w:spacing w:after="20"/>
              <w:ind w:left="20"/>
              <w:jc w:val="both"/>
            </w:pPr>
            <w:r>
              <w:rPr>
                <w:rFonts w:ascii="Times New Roman"/>
                <w:b w:val="false"/>
                <w:i w:val="false"/>
                <w:color w:val="000000"/>
                <w:sz w:val="20"/>
              </w:rPr>
              <w:t>
б) идентификатор справочника (классификатора)</w:t>
            </w:r>
          </w:p>
          <w:bookmarkEnd w:id="715"/>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6"/>
          <w:p>
            <w:pPr>
              <w:spacing w:after="20"/>
              <w:ind w:left="20"/>
              <w:jc w:val="both"/>
            </w:pPr>
            <w:r>
              <w:rPr>
                <w:rFonts w:ascii="Times New Roman"/>
                <w:b w:val="false"/>
                <w:i w:val="false"/>
                <w:color w:val="000000"/>
                <w:sz w:val="20"/>
              </w:rPr>
              <w:t>
12.8. Идентификатор налогоплательщика</w:t>
            </w:r>
          </w:p>
          <w:bookmarkEnd w:id="716"/>
          <w:p>
            <w:pPr>
              <w:spacing w:after="20"/>
              <w:ind w:left="20"/>
              <w:jc w:val="both"/>
            </w:pPr>
            <w:r>
              <w:rPr>
                <w:rFonts w:ascii="Times New Roman"/>
                <w:b w:val="false"/>
                <w:i w:val="false"/>
                <w:color w:val="000000"/>
                <w:sz w:val="20"/>
              </w:rPr>
              <w:t>
(csdo:‌Taxpayer‌Id)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7"/>
          <w:p>
            <w:pPr>
              <w:spacing w:after="20"/>
              <w:ind w:left="20"/>
              <w:jc w:val="both"/>
            </w:pPr>
            <w:r>
              <w:rPr>
                <w:rFonts w:ascii="Times New Roman"/>
                <w:b w:val="false"/>
                <w:i w:val="false"/>
                <w:color w:val="000000"/>
                <w:sz w:val="20"/>
              </w:rPr>
              <w:t>
12.9. Код причины постановки на учет</w:t>
            </w:r>
          </w:p>
          <w:bookmarkEnd w:id="717"/>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8"/>
          <w:p>
            <w:pPr>
              <w:spacing w:after="20"/>
              <w:ind w:left="20"/>
              <w:jc w:val="both"/>
            </w:pPr>
            <w:r>
              <w:rPr>
                <w:rFonts w:ascii="Times New Roman"/>
                <w:b w:val="false"/>
                <w:i w:val="false"/>
                <w:color w:val="000000"/>
                <w:sz w:val="20"/>
              </w:rPr>
              <w:t>
12.10. Идентификатор физического лица</w:t>
            </w:r>
          </w:p>
          <w:bookmarkEnd w:id="718"/>
          <w:p>
            <w:pPr>
              <w:spacing w:after="20"/>
              <w:ind w:left="20"/>
              <w:jc w:val="both"/>
            </w:pPr>
            <w:r>
              <w:rPr>
                <w:rFonts w:ascii="Times New Roman"/>
                <w:b w:val="false"/>
                <w:i w:val="false"/>
                <w:color w:val="000000"/>
                <w:sz w:val="20"/>
              </w:rPr>
              <w:t>
(casdo:‌Person‌Id)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9"/>
          <w:p>
            <w:pPr>
              <w:spacing w:after="20"/>
              <w:ind w:left="20"/>
              <w:jc w:val="both"/>
            </w:pPr>
            <w:r>
              <w:rPr>
                <w:rFonts w:ascii="Times New Roman"/>
                <w:b w:val="false"/>
                <w:i w:val="false"/>
                <w:color w:val="000000"/>
                <w:sz w:val="20"/>
              </w:rPr>
              <w:t>
12.11. Удостоверение личности</w:t>
            </w:r>
          </w:p>
          <w:bookmarkEnd w:id="719"/>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0"/>
          <w:p>
            <w:pPr>
              <w:spacing w:after="20"/>
              <w:ind w:left="20"/>
              <w:jc w:val="both"/>
            </w:pPr>
            <w:r>
              <w:rPr>
                <w:rFonts w:ascii="Times New Roman"/>
                <w:b w:val="false"/>
                <w:i w:val="false"/>
                <w:color w:val="000000"/>
                <w:sz w:val="20"/>
              </w:rPr>
              <w:t>
12.11.1. Код страны</w:t>
            </w:r>
          </w:p>
          <w:bookmarkEnd w:id="72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1"/>
          <w:p>
            <w:pPr>
              <w:spacing w:after="20"/>
              <w:ind w:left="20"/>
              <w:jc w:val="both"/>
            </w:pPr>
            <w:r>
              <w:rPr>
                <w:rFonts w:ascii="Times New Roman"/>
                <w:b w:val="false"/>
                <w:i w:val="false"/>
                <w:color w:val="000000"/>
                <w:sz w:val="20"/>
              </w:rPr>
              <w:t>
а) идентификатор справочника (классификатора)</w:t>
            </w:r>
          </w:p>
          <w:bookmarkEnd w:id="72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2"/>
          <w:p>
            <w:pPr>
              <w:spacing w:after="20"/>
              <w:ind w:left="20"/>
              <w:jc w:val="both"/>
            </w:pPr>
            <w:r>
              <w:rPr>
                <w:rFonts w:ascii="Times New Roman"/>
                <w:b w:val="false"/>
                <w:i w:val="false"/>
                <w:color w:val="000000"/>
                <w:sz w:val="20"/>
              </w:rPr>
              <w:t>
12.11.2. Код вида документа, удостоверяющего личность</w:t>
            </w:r>
          </w:p>
          <w:bookmarkEnd w:id="722"/>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3"/>
          <w:p>
            <w:pPr>
              <w:spacing w:after="20"/>
              <w:ind w:left="20"/>
              <w:jc w:val="both"/>
            </w:pPr>
            <w:r>
              <w:rPr>
                <w:rFonts w:ascii="Times New Roman"/>
                <w:b w:val="false"/>
                <w:i w:val="false"/>
                <w:color w:val="000000"/>
                <w:sz w:val="20"/>
              </w:rPr>
              <w:t>
а) идентификатор справочника (классификатора)</w:t>
            </w:r>
          </w:p>
          <w:bookmarkEnd w:id="72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4"/>
          <w:p>
            <w:pPr>
              <w:spacing w:after="20"/>
              <w:ind w:left="20"/>
              <w:jc w:val="both"/>
            </w:pPr>
            <w:r>
              <w:rPr>
                <w:rFonts w:ascii="Times New Roman"/>
                <w:b w:val="false"/>
                <w:i w:val="false"/>
                <w:color w:val="000000"/>
                <w:sz w:val="20"/>
              </w:rPr>
              <w:t>
12.11.3. Наименование вида документа</w:t>
            </w:r>
          </w:p>
          <w:bookmarkEnd w:id="724"/>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5"/>
          <w:p>
            <w:pPr>
              <w:spacing w:after="20"/>
              <w:ind w:left="20"/>
              <w:jc w:val="both"/>
            </w:pPr>
            <w:r>
              <w:rPr>
                <w:rFonts w:ascii="Times New Roman"/>
                <w:b w:val="false"/>
                <w:i w:val="false"/>
                <w:color w:val="000000"/>
                <w:sz w:val="20"/>
              </w:rPr>
              <w:t>
12.11.4. Серия документа</w:t>
            </w:r>
          </w:p>
          <w:bookmarkEnd w:id="725"/>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6"/>
          <w:p>
            <w:pPr>
              <w:spacing w:after="20"/>
              <w:ind w:left="20"/>
              <w:jc w:val="both"/>
            </w:pPr>
            <w:r>
              <w:rPr>
                <w:rFonts w:ascii="Times New Roman"/>
                <w:b w:val="false"/>
                <w:i w:val="false"/>
                <w:color w:val="000000"/>
                <w:sz w:val="20"/>
              </w:rPr>
              <w:t>
12.11.5. Номер документа</w:t>
            </w:r>
          </w:p>
          <w:bookmarkEnd w:id="726"/>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7"/>
          <w:p>
            <w:pPr>
              <w:spacing w:after="20"/>
              <w:ind w:left="20"/>
              <w:jc w:val="both"/>
            </w:pPr>
            <w:r>
              <w:rPr>
                <w:rFonts w:ascii="Times New Roman"/>
                <w:b w:val="false"/>
                <w:i w:val="false"/>
                <w:color w:val="000000"/>
                <w:sz w:val="20"/>
              </w:rPr>
              <w:t>
12.11.6. Дата документа</w:t>
            </w:r>
          </w:p>
          <w:bookmarkEnd w:id="72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8"/>
          <w:p>
            <w:pPr>
              <w:spacing w:after="20"/>
              <w:ind w:left="20"/>
              <w:jc w:val="both"/>
            </w:pPr>
            <w:r>
              <w:rPr>
                <w:rFonts w:ascii="Times New Roman"/>
                <w:b w:val="false"/>
                <w:i w:val="false"/>
                <w:color w:val="000000"/>
                <w:sz w:val="20"/>
              </w:rPr>
              <w:t>
12.11.7. Дата истечения срока действия документа</w:t>
            </w:r>
          </w:p>
          <w:bookmarkEnd w:id="728"/>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9"/>
          <w:p>
            <w:pPr>
              <w:spacing w:after="20"/>
              <w:ind w:left="20"/>
              <w:jc w:val="both"/>
            </w:pPr>
            <w:r>
              <w:rPr>
                <w:rFonts w:ascii="Times New Roman"/>
                <w:b w:val="false"/>
                <w:i w:val="false"/>
                <w:color w:val="000000"/>
                <w:sz w:val="20"/>
              </w:rPr>
              <w:t>
12.11.8. Идентификатор уполномоченного органа</w:t>
            </w:r>
          </w:p>
          <w:bookmarkEnd w:id="729"/>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0"/>
          <w:p>
            <w:pPr>
              <w:spacing w:after="20"/>
              <w:ind w:left="20"/>
              <w:jc w:val="both"/>
            </w:pPr>
            <w:r>
              <w:rPr>
                <w:rFonts w:ascii="Times New Roman"/>
                <w:b w:val="false"/>
                <w:i w:val="false"/>
                <w:color w:val="000000"/>
                <w:sz w:val="20"/>
              </w:rPr>
              <w:t>
12.11.9. Наименование уполномоченного органа</w:t>
            </w:r>
          </w:p>
          <w:bookmarkEnd w:id="730"/>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1"/>
          <w:p>
            <w:pPr>
              <w:spacing w:after="20"/>
              <w:ind w:left="20"/>
              <w:jc w:val="both"/>
            </w:pPr>
            <w:r>
              <w:rPr>
                <w:rFonts w:ascii="Times New Roman"/>
                <w:b w:val="false"/>
                <w:i w:val="false"/>
                <w:color w:val="000000"/>
                <w:sz w:val="20"/>
              </w:rPr>
              <w:t>
12.12. Адрес</w:t>
            </w:r>
          </w:p>
          <w:bookmarkEnd w:id="731"/>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2"/>
          <w:p>
            <w:pPr>
              <w:spacing w:after="20"/>
              <w:ind w:left="20"/>
              <w:jc w:val="both"/>
            </w:pPr>
            <w:r>
              <w:rPr>
                <w:rFonts w:ascii="Times New Roman"/>
                <w:b w:val="false"/>
                <w:i w:val="false"/>
                <w:color w:val="000000"/>
                <w:sz w:val="20"/>
              </w:rPr>
              <w:t>
12.12.1. Код вида адреса</w:t>
            </w:r>
          </w:p>
          <w:bookmarkEnd w:id="732"/>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3"/>
          <w:p>
            <w:pPr>
              <w:spacing w:after="20"/>
              <w:ind w:left="20"/>
              <w:jc w:val="both"/>
            </w:pPr>
            <w:r>
              <w:rPr>
                <w:rFonts w:ascii="Times New Roman"/>
                <w:b w:val="false"/>
                <w:i w:val="false"/>
                <w:color w:val="000000"/>
                <w:sz w:val="20"/>
              </w:rPr>
              <w:t>
12.12.2. Код страны</w:t>
            </w:r>
          </w:p>
          <w:bookmarkEnd w:id="733"/>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4"/>
          <w:p>
            <w:pPr>
              <w:spacing w:after="20"/>
              <w:ind w:left="20"/>
              <w:jc w:val="both"/>
            </w:pPr>
            <w:r>
              <w:rPr>
                <w:rFonts w:ascii="Times New Roman"/>
                <w:b w:val="false"/>
                <w:i w:val="false"/>
                <w:color w:val="000000"/>
                <w:sz w:val="20"/>
              </w:rPr>
              <w:t>
а) идентификатор справочника (классификатора)</w:t>
            </w:r>
          </w:p>
          <w:bookmarkEnd w:id="73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5"/>
          <w:p>
            <w:pPr>
              <w:spacing w:after="20"/>
              <w:ind w:left="20"/>
              <w:jc w:val="both"/>
            </w:pPr>
            <w:r>
              <w:rPr>
                <w:rFonts w:ascii="Times New Roman"/>
                <w:b w:val="false"/>
                <w:i w:val="false"/>
                <w:color w:val="000000"/>
                <w:sz w:val="20"/>
              </w:rPr>
              <w:t>
12.12.3. Код территории</w:t>
            </w:r>
          </w:p>
          <w:bookmarkEnd w:id="735"/>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6"/>
          <w:p>
            <w:pPr>
              <w:spacing w:after="20"/>
              <w:ind w:left="20"/>
              <w:jc w:val="both"/>
            </w:pPr>
            <w:r>
              <w:rPr>
                <w:rFonts w:ascii="Times New Roman"/>
                <w:b w:val="false"/>
                <w:i w:val="false"/>
                <w:color w:val="000000"/>
                <w:sz w:val="20"/>
              </w:rPr>
              <w:t>
AM,</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7"/>
          <w:p>
            <w:pPr>
              <w:spacing w:after="20"/>
              <w:ind w:left="20"/>
              <w:jc w:val="both"/>
            </w:pPr>
            <w:r>
              <w:rPr>
                <w:rFonts w:ascii="Times New Roman"/>
                <w:b w:val="false"/>
                <w:i w:val="false"/>
                <w:color w:val="000000"/>
                <w:sz w:val="20"/>
              </w:rPr>
              <w:t>
12.12.4. Регион</w:t>
            </w:r>
          </w:p>
          <w:bookmarkEnd w:id="737"/>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8"/>
          <w:p>
            <w:pPr>
              <w:spacing w:after="20"/>
              <w:ind w:left="20"/>
              <w:jc w:val="both"/>
            </w:pPr>
            <w:r>
              <w:rPr>
                <w:rFonts w:ascii="Times New Roman"/>
                <w:b w:val="false"/>
                <w:i w:val="false"/>
                <w:color w:val="000000"/>
                <w:sz w:val="20"/>
              </w:rPr>
              <w:t>
12.12.5. Район</w:t>
            </w:r>
          </w:p>
          <w:bookmarkEnd w:id="738"/>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9"/>
          <w:p>
            <w:pPr>
              <w:spacing w:after="20"/>
              <w:ind w:left="20"/>
              <w:jc w:val="both"/>
            </w:pPr>
            <w:r>
              <w:rPr>
                <w:rFonts w:ascii="Times New Roman"/>
                <w:b w:val="false"/>
                <w:i w:val="false"/>
                <w:color w:val="000000"/>
                <w:sz w:val="20"/>
              </w:rPr>
              <w:t>
12.12.6. Город</w:t>
            </w:r>
          </w:p>
          <w:bookmarkEnd w:id="739"/>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0"/>
          <w:p>
            <w:pPr>
              <w:spacing w:after="20"/>
              <w:ind w:left="20"/>
              <w:jc w:val="both"/>
            </w:pPr>
            <w:r>
              <w:rPr>
                <w:rFonts w:ascii="Times New Roman"/>
                <w:b w:val="false"/>
                <w:i w:val="false"/>
                <w:color w:val="000000"/>
                <w:sz w:val="20"/>
              </w:rPr>
              <w:t>
12.12.7. Населенный пункт</w:t>
            </w:r>
          </w:p>
          <w:bookmarkEnd w:id="740"/>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1"/>
          <w:p>
            <w:pPr>
              <w:spacing w:after="20"/>
              <w:ind w:left="20"/>
              <w:jc w:val="both"/>
            </w:pPr>
            <w:r>
              <w:rPr>
                <w:rFonts w:ascii="Times New Roman"/>
                <w:b w:val="false"/>
                <w:i w:val="false"/>
                <w:color w:val="000000"/>
                <w:sz w:val="20"/>
              </w:rPr>
              <w:t>
12.12.8. Улица</w:t>
            </w:r>
          </w:p>
          <w:bookmarkEnd w:id="741"/>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2"/>
          <w:p>
            <w:pPr>
              <w:spacing w:after="20"/>
              <w:ind w:left="20"/>
              <w:jc w:val="both"/>
            </w:pPr>
            <w:r>
              <w:rPr>
                <w:rFonts w:ascii="Times New Roman"/>
                <w:b w:val="false"/>
                <w:i w:val="false"/>
                <w:color w:val="000000"/>
                <w:sz w:val="20"/>
              </w:rPr>
              <w:t>
12.12.9. Номер дома</w:t>
            </w:r>
          </w:p>
          <w:bookmarkEnd w:id="742"/>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3"/>
          <w:p>
            <w:pPr>
              <w:spacing w:after="20"/>
              <w:ind w:left="20"/>
              <w:jc w:val="both"/>
            </w:pPr>
            <w:r>
              <w:rPr>
                <w:rFonts w:ascii="Times New Roman"/>
                <w:b w:val="false"/>
                <w:i w:val="false"/>
                <w:color w:val="000000"/>
                <w:sz w:val="20"/>
              </w:rPr>
              <w:t>
12.12.10. Номер помещения</w:t>
            </w:r>
          </w:p>
          <w:bookmarkEnd w:id="743"/>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4"/>
          <w:p>
            <w:pPr>
              <w:spacing w:after="20"/>
              <w:ind w:left="20"/>
              <w:jc w:val="both"/>
            </w:pPr>
            <w:r>
              <w:rPr>
                <w:rFonts w:ascii="Times New Roman"/>
                <w:b w:val="false"/>
                <w:i w:val="false"/>
                <w:color w:val="000000"/>
                <w:sz w:val="20"/>
              </w:rPr>
              <w:t>
12.12.11. Почтовый индекс</w:t>
            </w:r>
          </w:p>
          <w:bookmarkEnd w:id="744"/>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5"/>
          <w:p>
            <w:pPr>
              <w:spacing w:after="20"/>
              <w:ind w:left="20"/>
              <w:jc w:val="both"/>
            </w:pPr>
            <w:r>
              <w:rPr>
                <w:rFonts w:ascii="Times New Roman"/>
                <w:b w:val="false"/>
                <w:i w:val="false"/>
                <w:color w:val="000000"/>
                <w:sz w:val="20"/>
              </w:rPr>
              <w:t>
12.12.12. Номер абонентского ящика</w:t>
            </w:r>
          </w:p>
          <w:bookmarkEnd w:id="745"/>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6"/>
          <w:p>
            <w:pPr>
              <w:spacing w:after="20"/>
              <w:ind w:left="20"/>
              <w:jc w:val="both"/>
            </w:pPr>
            <w:r>
              <w:rPr>
                <w:rFonts w:ascii="Times New Roman"/>
                <w:b w:val="false"/>
                <w:i w:val="false"/>
                <w:color w:val="000000"/>
                <w:sz w:val="20"/>
              </w:rPr>
              <w:t>
12.13. Контактный реквизит</w:t>
            </w:r>
          </w:p>
          <w:bookmarkEnd w:id="746"/>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7"/>
          <w:p>
            <w:pPr>
              <w:spacing w:after="20"/>
              <w:ind w:left="20"/>
              <w:jc w:val="both"/>
            </w:pPr>
            <w:r>
              <w:rPr>
                <w:rFonts w:ascii="Times New Roman"/>
                <w:b w:val="false"/>
                <w:i w:val="false"/>
                <w:color w:val="000000"/>
                <w:sz w:val="20"/>
              </w:rPr>
              <w:t>
12.13.1. Код вида связи</w:t>
            </w:r>
          </w:p>
          <w:bookmarkEnd w:id="747"/>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8"/>
          <w:p>
            <w:pPr>
              <w:spacing w:after="20"/>
              <w:ind w:left="20"/>
              <w:jc w:val="both"/>
            </w:pPr>
            <w:r>
              <w:rPr>
                <w:rFonts w:ascii="Times New Roman"/>
                <w:b w:val="false"/>
                <w:i w:val="false"/>
                <w:color w:val="000000"/>
                <w:sz w:val="20"/>
              </w:rPr>
              <w:t>
12.13.2. Наименование вида связи</w:t>
            </w:r>
          </w:p>
          <w:bookmarkEnd w:id="748"/>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49"/>
          <w:p>
            <w:pPr>
              <w:spacing w:after="20"/>
              <w:ind w:left="20"/>
              <w:jc w:val="both"/>
            </w:pPr>
            <w:r>
              <w:rPr>
                <w:rFonts w:ascii="Times New Roman"/>
                <w:b w:val="false"/>
                <w:i w:val="false"/>
                <w:color w:val="000000"/>
                <w:sz w:val="20"/>
              </w:rPr>
              <w:t>
12.13.3. Идентификатор канала связи</w:t>
            </w:r>
          </w:p>
          <w:bookmarkEnd w:id="749"/>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0"/>
          <w:p>
            <w:pPr>
              <w:spacing w:after="20"/>
              <w:ind w:left="20"/>
              <w:jc w:val="both"/>
            </w:pPr>
            <w:r>
              <w:rPr>
                <w:rFonts w:ascii="Times New Roman"/>
                <w:b w:val="false"/>
                <w:i w:val="false"/>
                <w:color w:val="000000"/>
                <w:sz w:val="20"/>
              </w:rPr>
              <w:t>
12.14. Обособленное подразделение</w:t>
            </w:r>
          </w:p>
          <w:bookmarkEnd w:id="750"/>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1"/>
          <w:p>
            <w:pPr>
              <w:spacing w:after="20"/>
              <w:ind w:left="20"/>
              <w:jc w:val="both"/>
            </w:pPr>
            <w:r>
              <w:rPr>
                <w:rFonts w:ascii="Times New Roman"/>
                <w:b w:val="false"/>
                <w:i w:val="false"/>
                <w:color w:val="000000"/>
                <w:sz w:val="20"/>
              </w:rPr>
              <w:t>
12.14.1. Код страны</w:t>
            </w:r>
          </w:p>
          <w:bookmarkEnd w:id="751"/>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2"/>
          <w:p>
            <w:pPr>
              <w:spacing w:after="20"/>
              <w:ind w:left="20"/>
              <w:jc w:val="both"/>
            </w:pPr>
            <w:r>
              <w:rPr>
                <w:rFonts w:ascii="Times New Roman"/>
                <w:b w:val="false"/>
                <w:i w:val="false"/>
                <w:color w:val="000000"/>
                <w:sz w:val="20"/>
              </w:rPr>
              <w:t>
а) идентификатор справочника (классификатора)</w:t>
            </w:r>
          </w:p>
          <w:bookmarkEnd w:id="75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3"/>
          <w:p>
            <w:pPr>
              <w:spacing w:after="20"/>
              <w:ind w:left="20"/>
              <w:jc w:val="both"/>
            </w:pPr>
            <w:r>
              <w:rPr>
                <w:rFonts w:ascii="Times New Roman"/>
                <w:b w:val="false"/>
                <w:i w:val="false"/>
                <w:color w:val="000000"/>
                <w:sz w:val="20"/>
              </w:rPr>
              <w:t>
12.14.2. Наименование субъекта</w:t>
            </w:r>
          </w:p>
          <w:bookmarkEnd w:id="753"/>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4"/>
          <w:p>
            <w:pPr>
              <w:spacing w:after="20"/>
              <w:ind w:left="20"/>
              <w:jc w:val="both"/>
            </w:pPr>
            <w:r>
              <w:rPr>
                <w:rFonts w:ascii="Times New Roman"/>
                <w:b w:val="false"/>
                <w:i w:val="false"/>
                <w:color w:val="000000"/>
                <w:sz w:val="20"/>
              </w:rPr>
              <w:t>
12.14.3. Краткое наименование субъекта</w:t>
            </w:r>
          </w:p>
          <w:bookmarkEnd w:id="754"/>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5"/>
          <w:p>
            <w:pPr>
              <w:spacing w:after="20"/>
              <w:ind w:left="20"/>
              <w:jc w:val="both"/>
            </w:pPr>
            <w:r>
              <w:rPr>
                <w:rFonts w:ascii="Times New Roman"/>
                <w:b w:val="false"/>
                <w:i w:val="false"/>
                <w:color w:val="000000"/>
                <w:sz w:val="20"/>
              </w:rPr>
              <w:t>
12.14.4. Код организационно-правовой формы</w:t>
            </w:r>
          </w:p>
          <w:bookmarkEnd w:id="755"/>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6"/>
          <w:p>
            <w:pPr>
              <w:spacing w:after="20"/>
              <w:ind w:left="20"/>
              <w:jc w:val="both"/>
            </w:pPr>
            <w:r>
              <w:rPr>
                <w:rFonts w:ascii="Times New Roman"/>
                <w:b w:val="false"/>
                <w:i w:val="false"/>
                <w:color w:val="000000"/>
                <w:sz w:val="20"/>
              </w:rPr>
              <w:t>
а) идентификатор справочника (классификатора)</w:t>
            </w:r>
          </w:p>
          <w:bookmarkEnd w:id="75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7"/>
          <w:p>
            <w:pPr>
              <w:spacing w:after="20"/>
              <w:ind w:left="20"/>
              <w:jc w:val="both"/>
            </w:pPr>
            <w:r>
              <w:rPr>
                <w:rFonts w:ascii="Times New Roman"/>
                <w:b w:val="false"/>
                <w:i w:val="false"/>
                <w:color w:val="000000"/>
                <w:sz w:val="20"/>
              </w:rPr>
              <w:t>
12.14.5. Наименование организационно-правовой формы</w:t>
            </w:r>
          </w:p>
          <w:bookmarkEnd w:id="757"/>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8"/>
          <w:p>
            <w:pPr>
              <w:spacing w:after="20"/>
              <w:ind w:left="20"/>
              <w:jc w:val="both"/>
            </w:pPr>
            <w:r>
              <w:rPr>
                <w:rFonts w:ascii="Times New Roman"/>
                <w:b w:val="false"/>
                <w:i w:val="false"/>
                <w:color w:val="000000"/>
                <w:sz w:val="20"/>
              </w:rPr>
              <w:t>
12.14.6. Идентификатор хозяйствующего субъекта</w:t>
            </w:r>
          </w:p>
          <w:bookmarkEnd w:id="758"/>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9"/>
          <w:p>
            <w:pPr>
              <w:spacing w:after="20"/>
              <w:ind w:left="20"/>
              <w:jc w:val="both"/>
            </w:pPr>
            <w:r>
              <w:rPr>
                <w:rFonts w:ascii="Times New Roman"/>
                <w:b w:val="false"/>
                <w:i w:val="false"/>
                <w:color w:val="000000"/>
                <w:sz w:val="20"/>
              </w:rPr>
              <w:t>
а) метод идентификации</w:t>
            </w:r>
          </w:p>
          <w:bookmarkEnd w:id="759"/>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0"/>
          <w:p>
            <w:pPr>
              <w:spacing w:after="20"/>
              <w:ind w:left="20"/>
              <w:jc w:val="both"/>
            </w:pPr>
            <w:r>
              <w:rPr>
                <w:rFonts w:ascii="Times New Roman"/>
                <w:b w:val="false"/>
                <w:i w:val="false"/>
                <w:color w:val="000000"/>
                <w:sz w:val="20"/>
              </w:rPr>
              <w:t>
12.14.7. Уникальный идентификационный таможенный номер</w:t>
            </w:r>
          </w:p>
          <w:bookmarkEnd w:id="760"/>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1"/>
          <w:p>
            <w:pPr>
              <w:spacing w:after="20"/>
              <w:ind w:left="20"/>
              <w:jc w:val="both"/>
            </w:pPr>
            <w:r>
              <w:rPr>
                <w:rFonts w:ascii="Times New Roman"/>
                <w:b w:val="false"/>
                <w:i w:val="false"/>
                <w:color w:val="000000"/>
                <w:sz w:val="20"/>
              </w:rPr>
              <w:t>
а) код страны</w:t>
            </w:r>
          </w:p>
          <w:bookmarkEnd w:id="761"/>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2"/>
          <w:p>
            <w:pPr>
              <w:spacing w:after="20"/>
              <w:ind w:left="20"/>
              <w:jc w:val="both"/>
            </w:pPr>
            <w:r>
              <w:rPr>
                <w:rFonts w:ascii="Times New Roman"/>
                <w:b w:val="false"/>
                <w:i w:val="false"/>
                <w:color w:val="000000"/>
                <w:sz w:val="20"/>
              </w:rPr>
              <w:t>
б) идентификатор справочника (классификатора)</w:t>
            </w:r>
          </w:p>
          <w:bookmarkEnd w:id="762"/>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3"/>
          <w:p>
            <w:pPr>
              <w:spacing w:after="20"/>
              <w:ind w:left="20"/>
              <w:jc w:val="both"/>
            </w:pPr>
            <w:r>
              <w:rPr>
                <w:rFonts w:ascii="Times New Roman"/>
                <w:b w:val="false"/>
                <w:i w:val="false"/>
                <w:color w:val="000000"/>
                <w:sz w:val="20"/>
              </w:rPr>
              <w:t>
12.14.8. Идентификатор налогоплательщика</w:t>
            </w:r>
          </w:p>
          <w:bookmarkEnd w:id="763"/>
          <w:p>
            <w:pPr>
              <w:spacing w:after="20"/>
              <w:ind w:left="20"/>
              <w:jc w:val="both"/>
            </w:pPr>
            <w:r>
              <w:rPr>
                <w:rFonts w:ascii="Times New Roman"/>
                <w:b w:val="false"/>
                <w:i w:val="false"/>
                <w:color w:val="000000"/>
                <w:sz w:val="20"/>
              </w:rPr>
              <w:t>
(csdo:‌Taxpayer‌Id)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4"/>
          <w:p>
            <w:pPr>
              <w:spacing w:after="20"/>
              <w:ind w:left="20"/>
              <w:jc w:val="both"/>
            </w:pPr>
            <w:r>
              <w:rPr>
                <w:rFonts w:ascii="Times New Roman"/>
                <w:b w:val="false"/>
                <w:i w:val="false"/>
                <w:color w:val="000000"/>
                <w:sz w:val="20"/>
              </w:rPr>
              <w:t>
12.14.9. Код причины постановки на учет</w:t>
            </w:r>
          </w:p>
          <w:bookmarkEnd w:id="764"/>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5"/>
          <w:p>
            <w:pPr>
              <w:spacing w:after="20"/>
              <w:ind w:left="20"/>
              <w:jc w:val="both"/>
            </w:pPr>
            <w:r>
              <w:rPr>
                <w:rFonts w:ascii="Times New Roman"/>
                <w:b w:val="false"/>
                <w:i w:val="false"/>
                <w:color w:val="000000"/>
                <w:sz w:val="20"/>
              </w:rPr>
              <w:t>
12.14.10. Адрес</w:t>
            </w:r>
          </w:p>
          <w:bookmarkEnd w:id="765"/>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6"/>
          <w:p>
            <w:pPr>
              <w:spacing w:after="20"/>
              <w:ind w:left="20"/>
              <w:jc w:val="both"/>
            </w:pPr>
            <w:r>
              <w:rPr>
                <w:rFonts w:ascii="Times New Roman"/>
                <w:b w:val="false"/>
                <w:i w:val="false"/>
                <w:color w:val="000000"/>
                <w:sz w:val="20"/>
              </w:rPr>
              <w:t>
*.1. Код вида адреса</w:t>
            </w:r>
          </w:p>
          <w:bookmarkEnd w:id="766"/>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7"/>
          <w:p>
            <w:pPr>
              <w:spacing w:after="20"/>
              <w:ind w:left="20"/>
              <w:jc w:val="both"/>
            </w:pPr>
            <w:r>
              <w:rPr>
                <w:rFonts w:ascii="Times New Roman"/>
                <w:b w:val="false"/>
                <w:i w:val="false"/>
                <w:color w:val="000000"/>
                <w:sz w:val="20"/>
              </w:rPr>
              <w:t>
*.2. Код страны</w:t>
            </w:r>
          </w:p>
          <w:bookmarkEnd w:id="76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68"/>
          <w:p>
            <w:pPr>
              <w:spacing w:after="20"/>
              <w:ind w:left="20"/>
              <w:jc w:val="both"/>
            </w:pPr>
            <w:r>
              <w:rPr>
                <w:rFonts w:ascii="Times New Roman"/>
                <w:b w:val="false"/>
                <w:i w:val="false"/>
                <w:color w:val="000000"/>
                <w:sz w:val="20"/>
              </w:rPr>
              <w:t>
а) идентификатор справочника (классификатора)</w:t>
            </w:r>
          </w:p>
          <w:bookmarkEnd w:id="76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69"/>
          <w:p>
            <w:pPr>
              <w:spacing w:after="20"/>
              <w:ind w:left="20"/>
              <w:jc w:val="both"/>
            </w:pPr>
            <w:r>
              <w:rPr>
                <w:rFonts w:ascii="Times New Roman"/>
                <w:b w:val="false"/>
                <w:i w:val="false"/>
                <w:color w:val="000000"/>
                <w:sz w:val="20"/>
              </w:rPr>
              <w:t>
*.3. Код территории</w:t>
            </w:r>
          </w:p>
          <w:bookmarkEnd w:id="769"/>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0"/>
          <w:p>
            <w:pPr>
              <w:spacing w:after="20"/>
              <w:ind w:left="20"/>
              <w:jc w:val="both"/>
            </w:pPr>
            <w:r>
              <w:rPr>
                <w:rFonts w:ascii="Times New Roman"/>
                <w:b w:val="false"/>
                <w:i w:val="false"/>
                <w:color w:val="000000"/>
                <w:sz w:val="20"/>
              </w:rPr>
              <w:t>
*.4. Регион</w:t>
            </w:r>
          </w:p>
          <w:bookmarkEnd w:id="770"/>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71"/>
          <w:p>
            <w:pPr>
              <w:spacing w:after="20"/>
              <w:ind w:left="20"/>
              <w:jc w:val="both"/>
            </w:pPr>
            <w:r>
              <w:rPr>
                <w:rFonts w:ascii="Times New Roman"/>
                <w:b w:val="false"/>
                <w:i w:val="false"/>
                <w:color w:val="000000"/>
                <w:sz w:val="20"/>
              </w:rPr>
              <w:t>
*.5. Район</w:t>
            </w:r>
          </w:p>
          <w:bookmarkEnd w:id="771"/>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2"/>
          <w:p>
            <w:pPr>
              <w:spacing w:after="20"/>
              <w:ind w:left="20"/>
              <w:jc w:val="both"/>
            </w:pPr>
            <w:r>
              <w:rPr>
                <w:rFonts w:ascii="Times New Roman"/>
                <w:b w:val="false"/>
                <w:i w:val="false"/>
                <w:color w:val="000000"/>
                <w:sz w:val="20"/>
              </w:rPr>
              <w:t>
*.6. Город</w:t>
            </w:r>
          </w:p>
          <w:bookmarkEnd w:id="772"/>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3"/>
          <w:p>
            <w:pPr>
              <w:spacing w:after="20"/>
              <w:ind w:left="20"/>
              <w:jc w:val="both"/>
            </w:pPr>
            <w:r>
              <w:rPr>
                <w:rFonts w:ascii="Times New Roman"/>
                <w:b w:val="false"/>
                <w:i w:val="false"/>
                <w:color w:val="000000"/>
                <w:sz w:val="20"/>
              </w:rPr>
              <w:t>
*.7. Населенный пункт</w:t>
            </w:r>
          </w:p>
          <w:bookmarkEnd w:id="773"/>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4"/>
          <w:p>
            <w:pPr>
              <w:spacing w:after="20"/>
              <w:ind w:left="20"/>
              <w:jc w:val="both"/>
            </w:pPr>
            <w:r>
              <w:rPr>
                <w:rFonts w:ascii="Times New Roman"/>
                <w:b w:val="false"/>
                <w:i w:val="false"/>
                <w:color w:val="000000"/>
                <w:sz w:val="20"/>
              </w:rPr>
              <w:t>
*.8. Улица</w:t>
            </w:r>
          </w:p>
          <w:bookmarkEnd w:id="774"/>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5"/>
          <w:p>
            <w:pPr>
              <w:spacing w:after="20"/>
              <w:ind w:left="20"/>
              <w:jc w:val="both"/>
            </w:pPr>
            <w:r>
              <w:rPr>
                <w:rFonts w:ascii="Times New Roman"/>
                <w:b w:val="false"/>
                <w:i w:val="false"/>
                <w:color w:val="000000"/>
                <w:sz w:val="20"/>
              </w:rPr>
              <w:t>
*.9. Номер дома</w:t>
            </w:r>
          </w:p>
          <w:bookmarkEnd w:id="775"/>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6"/>
          <w:p>
            <w:pPr>
              <w:spacing w:after="20"/>
              <w:ind w:left="20"/>
              <w:jc w:val="both"/>
            </w:pPr>
            <w:r>
              <w:rPr>
                <w:rFonts w:ascii="Times New Roman"/>
                <w:b w:val="false"/>
                <w:i w:val="false"/>
                <w:color w:val="000000"/>
                <w:sz w:val="20"/>
              </w:rPr>
              <w:t>
*.10. Номер помещения</w:t>
            </w:r>
          </w:p>
          <w:bookmarkEnd w:id="776"/>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7"/>
          <w:p>
            <w:pPr>
              <w:spacing w:after="20"/>
              <w:ind w:left="20"/>
              <w:jc w:val="both"/>
            </w:pPr>
            <w:r>
              <w:rPr>
                <w:rFonts w:ascii="Times New Roman"/>
                <w:b w:val="false"/>
                <w:i w:val="false"/>
                <w:color w:val="000000"/>
                <w:sz w:val="20"/>
              </w:rPr>
              <w:t>
*.11. Почтовый индекс</w:t>
            </w:r>
          </w:p>
          <w:bookmarkEnd w:id="777"/>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8"/>
          <w:p>
            <w:pPr>
              <w:spacing w:after="20"/>
              <w:ind w:left="20"/>
              <w:jc w:val="both"/>
            </w:pPr>
            <w:r>
              <w:rPr>
                <w:rFonts w:ascii="Times New Roman"/>
                <w:b w:val="false"/>
                <w:i w:val="false"/>
                <w:color w:val="000000"/>
                <w:sz w:val="20"/>
              </w:rPr>
              <w:t>
*.12. Номер абонентского ящика</w:t>
            </w:r>
          </w:p>
          <w:bookmarkEnd w:id="778"/>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9"/>
          <w:p>
            <w:pPr>
              <w:spacing w:after="20"/>
              <w:ind w:left="20"/>
              <w:jc w:val="both"/>
            </w:pPr>
            <w:r>
              <w:rPr>
                <w:rFonts w:ascii="Times New Roman"/>
                <w:b w:val="false"/>
                <w:i w:val="false"/>
                <w:color w:val="000000"/>
                <w:sz w:val="20"/>
              </w:rPr>
              <w:t>
12.14.11. Контактный реквизит</w:t>
            </w:r>
          </w:p>
          <w:bookmarkEnd w:id="779"/>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0"/>
          <w:p>
            <w:pPr>
              <w:spacing w:after="20"/>
              <w:ind w:left="20"/>
              <w:jc w:val="both"/>
            </w:pPr>
            <w:r>
              <w:rPr>
                <w:rFonts w:ascii="Times New Roman"/>
                <w:b w:val="false"/>
                <w:i w:val="false"/>
                <w:color w:val="000000"/>
                <w:sz w:val="20"/>
              </w:rPr>
              <w:t>
*.1. Код вида связи</w:t>
            </w:r>
          </w:p>
          <w:bookmarkEnd w:id="780"/>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1"/>
          <w:p>
            <w:pPr>
              <w:spacing w:after="20"/>
              <w:ind w:left="20"/>
              <w:jc w:val="both"/>
            </w:pPr>
            <w:r>
              <w:rPr>
                <w:rFonts w:ascii="Times New Roman"/>
                <w:b w:val="false"/>
                <w:i w:val="false"/>
                <w:color w:val="000000"/>
                <w:sz w:val="20"/>
              </w:rPr>
              <w:t>
*.2. Наименование вида связи</w:t>
            </w:r>
          </w:p>
          <w:bookmarkEnd w:id="781"/>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2"/>
          <w:p>
            <w:pPr>
              <w:spacing w:after="20"/>
              <w:ind w:left="20"/>
              <w:jc w:val="both"/>
            </w:pPr>
            <w:r>
              <w:rPr>
                <w:rFonts w:ascii="Times New Roman"/>
                <w:b w:val="false"/>
                <w:i w:val="false"/>
                <w:color w:val="000000"/>
                <w:sz w:val="20"/>
              </w:rPr>
              <w:t>
*.3. Идентификатор канала связи</w:t>
            </w:r>
          </w:p>
          <w:bookmarkEnd w:id="782"/>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3"/>
          <w:p>
            <w:pPr>
              <w:spacing w:after="20"/>
              <w:ind w:left="20"/>
              <w:jc w:val="both"/>
            </w:pPr>
            <w:r>
              <w:rPr>
                <w:rFonts w:ascii="Times New Roman"/>
                <w:b w:val="false"/>
                <w:i w:val="false"/>
                <w:color w:val="000000"/>
                <w:sz w:val="20"/>
              </w:rPr>
              <w:t>
12.15. Документ, подтверждающий включение лица в реестр</w:t>
            </w:r>
          </w:p>
          <w:bookmarkEnd w:id="783"/>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включение лица в реестр (cacdo:‌Register‌Document‌Id‌Details)" используется для указания сведений об идентификационном номере иностранного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4"/>
          <w:p>
            <w:pPr>
              <w:spacing w:after="20"/>
              <w:ind w:left="20"/>
              <w:jc w:val="both"/>
            </w:pPr>
            <w:r>
              <w:rPr>
                <w:rFonts w:ascii="Times New Roman"/>
                <w:b w:val="false"/>
                <w:i w:val="false"/>
                <w:color w:val="000000"/>
                <w:sz w:val="20"/>
              </w:rPr>
              <w:t>
12.15.1. Код вида документа</w:t>
            </w:r>
          </w:p>
          <w:bookmarkEnd w:id="784"/>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85"/>
          <w:p>
            <w:pPr>
              <w:spacing w:after="20"/>
              <w:ind w:left="20"/>
              <w:jc w:val="both"/>
            </w:pPr>
            <w:r>
              <w:rPr>
                <w:rFonts w:ascii="Times New Roman"/>
                <w:b w:val="false"/>
                <w:i w:val="false"/>
                <w:color w:val="000000"/>
                <w:sz w:val="20"/>
              </w:rPr>
              <w:t>
а) идентификатор справочника (классификатора)</w:t>
            </w:r>
          </w:p>
          <w:bookmarkEnd w:id="78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6"/>
          <w:p>
            <w:pPr>
              <w:spacing w:after="20"/>
              <w:ind w:left="20"/>
              <w:jc w:val="both"/>
            </w:pPr>
            <w:r>
              <w:rPr>
                <w:rFonts w:ascii="Times New Roman"/>
                <w:b w:val="false"/>
                <w:i w:val="false"/>
                <w:color w:val="000000"/>
                <w:sz w:val="20"/>
              </w:rPr>
              <w:t>
12.15.2. Код страны</w:t>
            </w:r>
          </w:p>
          <w:bookmarkEnd w:id="786"/>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"Код страны (csdo:‌Unified‌Country‌Code)" должен содержать значение двухбуквенного кода государства, не являющегося государством-членом, в котором присвоен статус уполномоченного экономического оператора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7"/>
          <w:p>
            <w:pPr>
              <w:spacing w:after="20"/>
              <w:ind w:left="20"/>
              <w:jc w:val="both"/>
            </w:pPr>
            <w:r>
              <w:rPr>
                <w:rFonts w:ascii="Times New Roman"/>
                <w:b w:val="false"/>
                <w:i w:val="false"/>
                <w:color w:val="000000"/>
                <w:sz w:val="20"/>
              </w:rPr>
              <w:t>
а) идентификатор справочника (классификатора)</w:t>
            </w:r>
          </w:p>
          <w:bookmarkEnd w:id="787"/>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8"/>
          <w:p>
            <w:pPr>
              <w:spacing w:after="20"/>
              <w:ind w:left="20"/>
              <w:jc w:val="both"/>
            </w:pPr>
            <w:r>
              <w:rPr>
                <w:rFonts w:ascii="Times New Roman"/>
                <w:b w:val="false"/>
                <w:i w:val="false"/>
                <w:color w:val="000000"/>
                <w:sz w:val="20"/>
              </w:rPr>
              <w:t>
12.15.3. Регистрационный номер юридического лица при включении в реестр</w:t>
            </w:r>
          </w:p>
          <w:bookmarkEnd w:id="788"/>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9"/>
          <w:p>
            <w:pPr>
              <w:spacing w:after="20"/>
              <w:ind w:left="20"/>
              <w:jc w:val="both"/>
            </w:pPr>
            <w:r>
              <w:rPr>
                <w:rFonts w:ascii="Times New Roman"/>
                <w:b w:val="false"/>
                <w:i w:val="false"/>
                <w:color w:val="000000"/>
                <w:sz w:val="20"/>
              </w:rPr>
              <w:t>
12.15.4. Код признака перерегистрации документа</w:t>
            </w:r>
          </w:p>
          <w:bookmarkEnd w:id="789"/>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0"/>
          <w:p>
            <w:pPr>
              <w:spacing w:after="20"/>
              <w:ind w:left="20"/>
              <w:jc w:val="both"/>
            </w:pPr>
            <w:r>
              <w:rPr>
                <w:rFonts w:ascii="Times New Roman"/>
                <w:b w:val="false"/>
                <w:i w:val="false"/>
                <w:color w:val="000000"/>
                <w:sz w:val="20"/>
              </w:rPr>
              <w:t>
12.15.5. Код типа свидетельства</w:t>
            </w:r>
          </w:p>
          <w:bookmarkEnd w:id="790"/>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1"/>
          <w:p>
            <w:pPr>
              <w:spacing w:after="20"/>
              <w:ind w:left="20"/>
              <w:jc w:val="both"/>
            </w:pPr>
            <w:r>
              <w:rPr>
                <w:rFonts w:ascii="Times New Roman"/>
                <w:b w:val="false"/>
                <w:i w:val="false"/>
                <w:color w:val="000000"/>
                <w:sz w:val="20"/>
              </w:rPr>
              <w:t>
12.16. Признак совпадения сведений</w:t>
            </w:r>
          </w:p>
          <w:bookmarkEnd w:id="791"/>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2"/>
          <w:p>
            <w:pPr>
              <w:spacing w:after="20"/>
              <w:ind w:left="20"/>
              <w:jc w:val="both"/>
            </w:pPr>
            <w:r>
              <w:rPr>
                <w:rFonts w:ascii="Times New Roman"/>
                <w:b w:val="false"/>
                <w:i w:val="false"/>
                <w:color w:val="000000"/>
                <w:sz w:val="20"/>
              </w:rPr>
              <w:t>
12.17. Код учреждения обмена (подачи) международных почтовых отправлений</w:t>
            </w:r>
          </w:p>
          <w:bookmarkEnd w:id="792"/>
          <w:p>
            <w:pPr>
              <w:spacing w:after="20"/>
              <w:ind w:left="20"/>
              <w:jc w:val="both"/>
            </w:pPr>
            <w:r>
              <w:rPr>
                <w:rFonts w:ascii="Times New Roman"/>
                <w:b w:val="false"/>
                <w:i w:val="false"/>
                <w:color w:val="000000"/>
                <w:sz w:val="20"/>
              </w:rPr>
              <w:t>
(casdo:‌Exchange‌Post‌Office‌Code)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3"/>
          <w:p>
            <w:pPr>
              <w:spacing w:after="20"/>
              <w:ind w:left="20"/>
              <w:jc w:val="both"/>
            </w:pPr>
            <w:r>
              <w:rPr>
                <w:rFonts w:ascii="Times New Roman"/>
                <w:b w:val="false"/>
                <w:i w:val="false"/>
                <w:color w:val="000000"/>
                <w:sz w:val="20"/>
              </w:rPr>
              <w:t>
12.18. Код особенности указанных сведений</w:t>
            </w:r>
          </w:p>
          <w:bookmarkEnd w:id="793"/>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94"/>
          <w:p>
            <w:pPr>
              <w:spacing w:after="20"/>
              <w:ind w:left="20"/>
              <w:jc w:val="both"/>
            </w:pPr>
            <w:r>
              <w:rPr>
                <w:rFonts w:ascii="Times New Roman"/>
                <w:b w:val="false"/>
                <w:i w:val="false"/>
                <w:color w:val="000000"/>
                <w:sz w:val="20"/>
              </w:rPr>
              <w:t>
13. Покупатель</w:t>
            </w:r>
          </w:p>
          <w:bookmarkEnd w:id="794"/>
          <w:p>
            <w:pPr>
              <w:spacing w:after="20"/>
              <w:ind w:left="20"/>
              <w:jc w:val="both"/>
            </w:pPr>
            <w:r>
              <w:rPr>
                <w:rFonts w:ascii="Times New Roman"/>
                <w:b w:val="false"/>
                <w:i w:val="false"/>
                <w:color w:val="000000"/>
                <w:sz w:val="20"/>
              </w:rPr>
              <w:t>
(cacdo:‌Buyer‌Details)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(cacdo:‌Buyer‌Details)"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5"/>
          <w:p>
            <w:pPr>
              <w:spacing w:after="20"/>
              <w:ind w:left="20"/>
              <w:jc w:val="both"/>
            </w:pPr>
            <w:r>
              <w:rPr>
                <w:rFonts w:ascii="Times New Roman"/>
                <w:b w:val="false"/>
                <w:i w:val="false"/>
                <w:color w:val="000000"/>
                <w:sz w:val="20"/>
              </w:rPr>
              <w:t>
13.1. Код страны</w:t>
            </w:r>
          </w:p>
          <w:bookmarkEnd w:id="79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6"/>
          <w:p>
            <w:pPr>
              <w:spacing w:after="20"/>
              <w:ind w:left="20"/>
              <w:jc w:val="both"/>
            </w:pPr>
            <w:r>
              <w:rPr>
                <w:rFonts w:ascii="Times New Roman"/>
                <w:b w:val="false"/>
                <w:i w:val="false"/>
                <w:color w:val="000000"/>
                <w:sz w:val="20"/>
              </w:rPr>
              <w:t>
а) идентификатор справочника (классификатора)</w:t>
            </w:r>
          </w:p>
          <w:bookmarkEnd w:id="79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7"/>
          <w:p>
            <w:pPr>
              <w:spacing w:after="20"/>
              <w:ind w:left="20"/>
              <w:jc w:val="both"/>
            </w:pPr>
            <w:r>
              <w:rPr>
                <w:rFonts w:ascii="Times New Roman"/>
                <w:b w:val="false"/>
                <w:i w:val="false"/>
                <w:color w:val="000000"/>
                <w:sz w:val="20"/>
              </w:rPr>
              <w:t>
13.2. Наименование субъекта</w:t>
            </w:r>
          </w:p>
          <w:bookmarkEnd w:id="797"/>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8"/>
          <w:p>
            <w:pPr>
              <w:spacing w:after="20"/>
              <w:ind w:left="20"/>
              <w:jc w:val="both"/>
            </w:pPr>
            <w:r>
              <w:rPr>
                <w:rFonts w:ascii="Times New Roman"/>
                <w:b w:val="false"/>
                <w:i w:val="false"/>
                <w:color w:val="000000"/>
                <w:sz w:val="20"/>
              </w:rPr>
              <w:t>
13.3. Краткое наименование субъекта</w:t>
            </w:r>
          </w:p>
          <w:bookmarkEnd w:id="798"/>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9"/>
          <w:p>
            <w:pPr>
              <w:spacing w:after="20"/>
              <w:ind w:left="20"/>
              <w:jc w:val="both"/>
            </w:pPr>
            <w:r>
              <w:rPr>
                <w:rFonts w:ascii="Times New Roman"/>
                <w:b w:val="false"/>
                <w:i w:val="false"/>
                <w:color w:val="000000"/>
                <w:sz w:val="20"/>
              </w:rPr>
              <w:t>
13.4. Код организационно-правовой формы</w:t>
            </w:r>
          </w:p>
          <w:bookmarkEnd w:id="799"/>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0"/>
          <w:p>
            <w:pPr>
              <w:spacing w:after="20"/>
              <w:ind w:left="20"/>
              <w:jc w:val="both"/>
            </w:pPr>
            <w:r>
              <w:rPr>
                <w:rFonts w:ascii="Times New Roman"/>
                <w:b w:val="false"/>
                <w:i w:val="false"/>
                <w:color w:val="000000"/>
                <w:sz w:val="20"/>
              </w:rPr>
              <w:t>
а) идентификатор справочника (классификатора)</w:t>
            </w:r>
          </w:p>
          <w:bookmarkEnd w:id="80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1"/>
          <w:p>
            <w:pPr>
              <w:spacing w:after="20"/>
              <w:ind w:left="20"/>
              <w:jc w:val="both"/>
            </w:pPr>
            <w:r>
              <w:rPr>
                <w:rFonts w:ascii="Times New Roman"/>
                <w:b w:val="false"/>
                <w:i w:val="false"/>
                <w:color w:val="000000"/>
                <w:sz w:val="20"/>
              </w:rPr>
              <w:t>
13.5. Наименование организационно-правовой формы</w:t>
            </w:r>
          </w:p>
          <w:bookmarkEnd w:id="801"/>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2"/>
          <w:p>
            <w:pPr>
              <w:spacing w:after="20"/>
              <w:ind w:left="20"/>
              <w:jc w:val="both"/>
            </w:pPr>
            <w:r>
              <w:rPr>
                <w:rFonts w:ascii="Times New Roman"/>
                <w:b w:val="false"/>
                <w:i w:val="false"/>
                <w:color w:val="000000"/>
                <w:sz w:val="20"/>
              </w:rPr>
              <w:t>
13.6. Идентификатор хозяйствующего субъекта</w:t>
            </w:r>
          </w:p>
          <w:bookmarkEnd w:id="802"/>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3"/>
          <w:p>
            <w:pPr>
              <w:spacing w:after="20"/>
              <w:ind w:left="20"/>
              <w:jc w:val="both"/>
            </w:pPr>
            <w:r>
              <w:rPr>
                <w:rFonts w:ascii="Times New Roman"/>
                <w:b w:val="false"/>
                <w:i w:val="false"/>
                <w:color w:val="000000"/>
                <w:sz w:val="20"/>
              </w:rPr>
              <w:t>
а) метод идентификации</w:t>
            </w:r>
          </w:p>
          <w:bookmarkEnd w:id="803"/>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4"/>
          <w:p>
            <w:pPr>
              <w:spacing w:after="20"/>
              <w:ind w:left="20"/>
              <w:jc w:val="both"/>
            </w:pPr>
            <w:r>
              <w:rPr>
                <w:rFonts w:ascii="Times New Roman"/>
                <w:b w:val="false"/>
                <w:i w:val="false"/>
                <w:color w:val="000000"/>
                <w:sz w:val="20"/>
              </w:rPr>
              <w:t>
13.7. Уникальный идентификационный таможенный номер</w:t>
            </w:r>
          </w:p>
          <w:bookmarkEnd w:id="804"/>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5"/>
          <w:p>
            <w:pPr>
              <w:spacing w:after="20"/>
              <w:ind w:left="20"/>
              <w:jc w:val="both"/>
            </w:pPr>
            <w:r>
              <w:rPr>
                <w:rFonts w:ascii="Times New Roman"/>
                <w:b w:val="false"/>
                <w:i w:val="false"/>
                <w:color w:val="000000"/>
                <w:sz w:val="20"/>
              </w:rPr>
              <w:t>
AM,</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KG,</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6"/>
          <w:p>
            <w:pPr>
              <w:spacing w:after="20"/>
              <w:ind w:left="20"/>
              <w:jc w:val="both"/>
            </w:pPr>
            <w:r>
              <w:rPr>
                <w:rFonts w:ascii="Times New Roman"/>
                <w:b w:val="false"/>
                <w:i w:val="false"/>
                <w:color w:val="000000"/>
                <w:sz w:val="20"/>
              </w:rPr>
              <w:t>
а) код страны</w:t>
            </w:r>
          </w:p>
          <w:bookmarkEnd w:id="806"/>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7"/>
          <w:p>
            <w:pPr>
              <w:spacing w:after="20"/>
              <w:ind w:left="20"/>
              <w:jc w:val="both"/>
            </w:pPr>
            <w:r>
              <w:rPr>
                <w:rFonts w:ascii="Times New Roman"/>
                <w:b w:val="false"/>
                <w:i w:val="false"/>
                <w:color w:val="000000"/>
                <w:sz w:val="20"/>
              </w:rPr>
              <w:t>
б) идентификатор справочника (классификатора)</w:t>
            </w:r>
          </w:p>
          <w:bookmarkEnd w:id="807"/>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8"/>
          <w:p>
            <w:pPr>
              <w:spacing w:after="20"/>
              <w:ind w:left="20"/>
              <w:jc w:val="both"/>
            </w:pPr>
            <w:r>
              <w:rPr>
                <w:rFonts w:ascii="Times New Roman"/>
                <w:b w:val="false"/>
                <w:i w:val="false"/>
                <w:color w:val="000000"/>
                <w:sz w:val="20"/>
              </w:rPr>
              <w:t>
13.8. Идентификатор налогоплательщика</w:t>
            </w:r>
          </w:p>
          <w:bookmarkEnd w:id="808"/>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9"/>
          <w:p>
            <w:pPr>
              <w:spacing w:after="20"/>
              <w:ind w:left="20"/>
              <w:jc w:val="both"/>
            </w:pPr>
            <w:r>
              <w:rPr>
                <w:rFonts w:ascii="Times New Roman"/>
                <w:b w:val="false"/>
                <w:i w:val="false"/>
                <w:color w:val="000000"/>
                <w:sz w:val="20"/>
              </w:rPr>
              <w:t>
13.9. Код причины постановки на учет</w:t>
            </w:r>
          </w:p>
          <w:bookmarkEnd w:id="809"/>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0"/>
          <w:p>
            <w:pPr>
              <w:spacing w:after="20"/>
              <w:ind w:left="20"/>
              <w:jc w:val="both"/>
            </w:pPr>
            <w:r>
              <w:rPr>
                <w:rFonts w:ascii="Times New Roman"/>
                <w:b w:val="false"/>
                <w:i w:val="false"/>
                <w:color w:val="000000"/>
                <w:sz w:val="20"/>
              </w:rPr>
              <w:t>
13.10. Идентификатор физического лица</w:t>
            </w:r>
          </w:p>
          <w:bookmarkEnd w:id="810"/>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1"/>
          <w:p>
            <w:pPr>
              <w:spacing w:after="20"/>
              <w:ind w:left="20"/>
              <w:jc w:val="both"/>
            </w:pPr>
            <w:r>
              <w:rPr>
                <w:rFonts w:ascii="Times New Roman"/>
                <w:b w:val="false"/>
                <w:i w:val="false"/>
                <w:color w:val="000000"/>
                <w:sz w:val="20"/>
              </w:rPr>
              <w:t>
13.11. Удостоверение личности</w:t>
            </w:r>
          </w:p>
          <w:bookmarkEnd w:id="811"/>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2"/>
          <w:p>
            <w:pPr>
              <w:spacing w:after="20"/>
              <w:ind w:left="20"/>
              <w:jc w:val="both"/>
            </w:pPr>
            <w:r>
              <w:rPr>
                <w:rFonts w:ascii="Times New Roman"/>
                <w:b w:val="false"/>
                <w:i w:val="false"/>
                <w:color w:val="000000"/>
                <w:sz w:val="20"/>
              </w:rPr>
              <w:t>
13.11.1. Код страны</w:t>
            </w:r>
          </w:p>
          <w:bookmarkEnd w:id="812"/>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3"/>
          <w:p>
            <w:pPr>
              <w:spacing w:after="20"/>
              <w:ind w:left="20"/>
              <w:jc w:val="both"/>
            </w:pPr>
            <w:r>
              <w:rPr>
                <w:rFonts w:ascii="Times New Roman"/>
                <w:b w:val="false"/>
                <w:i w:val="false"/>
                <w:color w:val="000000"/>
                <w:sz w:val="20"/>
              </w:rPr>
              <w:t>
а) идентификатор справочника (классификатора)</w:t>
            </w:r>
          </w:p>
          <w:bookmarkEnd w:id="81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4"/>
          <w:p>
            <w:pPr>
              <w:spacing w:after="20"/>
              <w:ind w:left="20"/>
              <w:jc w:val="both"/>
            </w:pPr>
            <w:r>
              <w:rPr>
                <w:rFonts w:ascii="Times New Roman"/>
                <w:b w:val="false"/>
                <w:i w:val="false"/>
                <w:color w:val="000000"/>
                <w:sz w:val="20"/>
              </w:rPr>
              <w:t>
13.11.2. Код вида документа, удостоверяющего личность</w:t>
            </w:r>
          </w:p>
          <w:bookmarkEnd w:id="814"/>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5"/>
          <w:p>
            <w:pPr>
              <w:spacing w:after="20"/>
              <w:ind w:left="20"/>
              <w:jc w:val="both"/>
            </w:pPr>
            <w:r>
              <w:rPr>
                <w:rFonts w:ascii="Times New Roman"/>
                <w:b w:val="false"/>
                <w:i w:val="false"/>
                <w:color w:val="000000"/>
                <w:sz w:val="20"/>
              </w:rPr>
              <w:t>
а) идентификатор справочника (классификатора)</w:t>
            </w:r>
          </w:p>
          <w:bookmarkEnd w:id="81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6"/>
          <w:p>
            <w:pPr>
              <w:spacing w:after="20"/>
              <w:ind w:left="20"/>
              <w:jc w:val="both"/>
            </w:pPr>
            <w:r>
              <w:rPr>
                <w:rFonts w:ascii="Times New Roman"/>
                <w:b w:val="false"/>
                <w:i w:val="false"/>
                <w:color w:val="000000"/>
                <w:sz w:val="20"/>
              </w:rPr>
              <w:t>
13.11.3. Наименование вида документа</w:t>
            </w:r>
          </w:p>
          <w:bookmarkEnd w:id="816"/>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7"/>
          <w:p>
            <w:pPr>
              <w:spacing w:after="20"/>
              <w:ind w:left="20"/>
              <w:jc w:val="both"/>
            </w:pPr>
            <w:r>
              <w:rPr>
                <w:rFonts w:ascii="Times New Roman"/>
                <w:b w:val="false"/>
                <w:i w:val="false"/>
                <w:color w:val="000000"/>
                <w:sz w:val="20"/>
              </w:rPr>
              <w:t>
13.11.4. Серия документа</w:t>
            </w:r>
          </w:p>
          <w:bookmarkEnd w:id="817"/>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8"/>
          <w:p>
            <w:pPr>
              <w:spacing w:after="20"/>
              <w:ind w:left="20"/>
              <w:jc w:val="both"/>
            </w:pPr>
            <w:r>
              <w:rPr>
                <w:rFonts w:ascii="Times New Roman"/>
                <w:b w:val="false"/>
                <w:i w:val="false"/>
                <w:color w:val="000000"/>
                <w:sz w:val="20"/>
              </w:rPr>
              <w:t>
13.11.5. Номер документа</w:t>
            </w:r>
          </w:p>
          <w:bookmarkEnd w:id="818"/>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19"/>
          <w:p>
            <w:pPr>
              <w:spacing w:after="20"/>
              <w:ind w:left="20"/>
              <w:jc w:val="both"/>
            </w:pPr>
            <w:r>
              <w:rPr>
                <w:rFonts w:ascii="Times New Roman"/>
                <w:b w:val="false"/>
                <w:i w:val="false"/>
                <w:color w:val="000000"/>
                <w:sz w:val="20"/>
              </w:rPr>
              <w:t>
13.11.6. Дата документа</w:t>
            </w:r>
          </w:p>
          <w:bookmarkEnd w:id="819"/>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0"/>
          <w:p>
            <w:pPr>
              <w:spacing w:after="20"/>
              <w:ind w:left="20"/>
              <w:jc w:val="both"/>
            </w:pPr>
            <w:r>
              <w:rPr>
                <w:rFonts w:ascii="Times New Roman"/>
                <w:b w:val="false"/>
                <w:i w:val="false"/>
                <w:color w:val="000000"/>
                <w:sz w:val="20"/>
              </w:rPr>
              <w:t>
13.11.7. Дата истечения срока действия документа</w:t>
            </w:r>
          </w:p>
          <w:bookmarkEnd w:id="820"/>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1"/>
          <w:p>
            <w:pPr>
              <w:spacing w:after="20"/>
              <w:ind w:left="20"/>
              <w:jc w:val="both"/>
            </w:pPr>
            <w:r>
              <w:rPr>
                <w:rFonts w:ascii="Times New Roman"/>
                <w:b w:val="false"/>
                <w:i w:val="false"/>
                <w:color w:val="000000"/>
                <w:sz w:val="20"/>
              </w:rPr>
              <w:t>
13.11.8. Идентификатор уполномоченного органа</w:t>
            </w:r>
          </w:p>
          <w:bookmarkEnd w:id="821"/>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22"/>
          <w:p>
            <w:pPr>
              <w:spacing w:after="20"/>
              <w:ind w:left="20"/>
              <w:jc w:val="both"/>
            </w:pPr>
            <w:r>
              <w:rPr>
                <w:rFonts w:ascii="Times New Roman"/>
                <w:b w:val="false"/>
                <w:i w:val="false"/>
                <w:color w:val="000000"/>
                <w:sz w:val="20"/>
              </w:rPr>
              <w:t>
13.11.9. Наименование уполномоченного органа</w:t>
            </w:r>
          </w:p>
          <w:bookmarkEnd w:id="822"/>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23"/>
          <w:p>
            <w:pPr>
              <w:spacing w:after="20"/>
              <w:ind w:left="20"/>
              <w:jc w:val="both"/>
            </w:pPr>
            <w:r>
              <w:rPr>
                <w:rFonts w:ascii="Times New Roman"/>
                <w:b w:val="false"/>
                <w:i w:val="false"/>
                <w:color w:val="000000"/>
                <w:sz w:val="20"/>
              </w:rPr>
              <w:t>
13.12. Адрес</w:t>
            </w:r>
          </w:p>
          <w:bookmarkEnd w:id="823"/>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покупатель (получатель)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24"/>
          <w:p>
            <w:pPr>
              <w:spacing w:after="20"/>
              <w:ind w:left="20"/>
              <w:jc w:val="both"/>
            </w:pPr>
            <w:r>
              <w:rPr>
                <w:rFonts w:ascii="Times New Roman"/>
                <w:b w:val="false"/>
                <w:i w:val="false"/>
                <w:color w:val="000000"/>
                <w:sz w:val="20"/>
              </w:rPr>
              <w:t>
13.12.1. Код вида адреса</w:t>
            </w:r>
          </w:p>
          <w:bookmarkEnd w:id="824"/>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5"/>
          <w:p>
            <w:pPr>
              <w:spacing w:after="20"/>
              <w:ind w:left="20"/>
              <w:jc w:val="both"/>
            </w:pPr>
            <w:r>
              <w:rPr>
                <w:rFonts w:ascii="Times New Roman"/>
                <w:b w:val="false"/>
                <w:i w:val="false"/>
                <w:color w:val="000000"/>
                <w:sz w:val="20"/>
              </w:rPr>
              <w:t>
13.12.2. Код страны</w:t>
            </w:r>
          </w:p>
          <w:bookmarkEnd w:id="82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26"/>
          <w:p>
            <w:pPr>
              <w:spacing w:after="20"/>
              <w:ind w:left="20"/>
              <w:jc w:val="both"/>
            </w:pPr>
            <w:r>
              <w:rPr>
                <w:rFonts w:ascii="Times New Roman"/>
                <w:b w:val="false"/>
                <w:i w:val="false"/>
                <w:color w:val="000000"/>
                <w:sz w:val="20"/>
              </w:rPr>
              <w:t>
а) идентификатор справочника (классификатора)</w:t>
            </w:r>
          </w:p>
          <w:bookmarkEnd w:id="82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7"/>
          <w:p>
            <w:pPr>
              <w:spacing w:after="20"/>
              <w:ind w:left="20"/>
              <w:jc w:val="both"/>
            </w:pPr>
            <w:r>
              <w:rPr>
                <w:rFonts w:ascii="Times New Roman"/>
                <w:b w:val="false"/>
                <w:i w:val="false"/>
                <w:color w:val="000000"/>
                <w:sz w:val="20"/>
              </w:rPr>
              <w:t>
13.12.3. Код территории</w:t>
            </w:r>
          </w:p>
          <w:bookmarkEnd w:id="827"/>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8"/>
          <w:p>
            <w:pPr>
              <w:spacing w:after="20"/>
              <w:ind w:left="20"/>
              <w:jc w:val="both"/>
            </w:pPr>
            <w:r>
              <w:rPr>
                <w:rFonts w:ascii="Times New Roman"/>
                <w:b w:val="false"/>
                <w:i w:val="false"/>
                <w:color w:val="000000"/>
                <w:sz w:val="20"/>
              </w:rPr>
              <w:t>
AM,</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29"/>
          <w:p>
            <w:pPr>
              <w:spacing w:after="20"/>
              <w:ind w:left="20"/>
              <w:jc w:val="both"/>
            </w:pPr>
            <w:r>
              <w:rPr>
                <w:rFonts w:ascii="Times New Roman"/>
                <w:b w:val="false"/>
                <w:i w:val="false"/>
                <w:color w:val="000000"/>
                <w:sz w:val="20"/>
              </w:rPr>
              <w:t>
13.12.4. Регион</w:t>
            </w:r>
          </w:p>
          <w:bookmarkEnd w:id="829"/>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0"/>
          <w:p>
            <w:pPr>
              <w:spacing w:after="20"/>
              <w:ind w:left="20"/>
              <w:jc w:val="both"/>
            </w:pPr>
            <w:r>
              <w:rPr>
                <w:rFonts w:ascii="Times New Roman"/>
                <w:b w:val="false"/>
                <w:i w:val="false"/>
                <w:color w:val="000000"/>
                <w:sz w:val="20"/>
              </w:rPr>
              <w:t>
13.12.5. Район</w:t>
            </w:r>
          </w:p>
          <w:bookmarkEnd w:id="830"/>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31"/>
          <w:p>
            <w:pPr>
              <w:spacing w:after="20"/>
              <w:ind w:left="20"/>
              <w:jc w:val="both"/>
            </w:pPr>
            <w:r>
              <w:rPr>
                <w:rFonts w:ascii="Times New Roman"/>
                <w:b w:val="false"/>
                <w:i w:val="false"/>
                <w:color w:val="000000"/>
                <w:sz w:val="20"/>
              </w:rPr>
              <w:t>
13.12.6. Город</w:t>
            </w:r>
          </w:p>
          <w:bookmarkEnd w:id="831"/>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2"/>
          <w:p>
            <w:pPr>
              <w:spacing w:after="20"/>
              <w:ind w:left="20"/>
              <w:jc w:val="both"/>
            </w:pPr>
            <w:r>
              <w:rPr>
                <w:rFonts w:ascii="Times New Roman"/>
                <w:b w:val="false"/>
                <w:i w:val="false"/>
                <w:color w:val="000000"/>
                <w:sz w:val="20"/>
              </w:rPr>
              <w:t>
13.12.7. Населенный пункт</w:t>
            </w:r>
          </w:p>
          <w:bookmarkEnd w:id="832"/>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33"/>
          <w:p>
            <w:pPr>
              <w:spacing w:after="20"/>
              <w:ind w:left="20"/>
              <w:jc w:val="both"/>
            </w:pPr>
            <w:r>
              <w:rPr>
                <w:rFonts w:ascii="Times New Roman"/>
                <w:b w:val="false"/>
                <w:i w:val="false"/>
                <w:color w:val="000000"/>
                <w:sz w:val="20"/>
              </w:rPr>
              <w:t>
13.12.8. Улица</w:t>
            </w:r>
          </w:p>
          <w:bookmarkEnd w:id="833"/>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4"/>
          <w:p>
            <w:pPr>
              <w:spacing w:after="20"/>
              <w:ind w:left="20"/>
              <w:jc w:val="both"/>
            </w:pPr>
            <w:r>
              <w:rPr>
                <w:rFonts w:ascii="Times New Roman"/>
                <w:b w:val="false"/>
                <w:i w:val="false"/>
                <w:color w:val="000000"/>
                <w:sz w:val="20"/>
              </w:rPr>
              <w:t>
13.12.9. Номер дома</w:t>
            </w:r>
          </w:p>
          <w:bookmarkEnd w:id="834"/>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35"/>
          <w:p>
            <w:pPr>
              <w:spacing w:after="20"/>
              <w:ind w:left="20"/>
              <w:jc w:val="both"/>
            </w:pPr>
            <w:r>
              <w:rPr>
                <w:rFonts w:ascii="Times New Roman"/>
                <w:b w:val="false"/>
                <w:i w:val="false"/>
                <w:color w:val="000000"/>
                <w:sz w:val="20"/>
              </w:rPr>
              <w:t>
13.12.10. Номер помещения</w:t>
            </w:r>
          </w:p>
          <w:bookmarkEnd w:id="835"/>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36"/>
          <w:p>
            <w:pPr>
              <w:spacing w:after="20"/>
              <w:ind w:left="20"/>
              <w:jc w:val="both"/>
            </w:pPr>
            <w:r>
              <w:rPr>
                <w:rFonts w:ascii="Times New Roman"/>
                <w:b w:val="false"/>
                <w:i w:val="false"/>
                <w:color w:val="000000"/>
                <w:sz w:val="20"/>
              </w:rPr>
              <w:t>
13.12.11. Почтовый индекс</w:t>
            </w:r>
          </w:p>
          <w:bookmarkEnd w:id="836"/>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37"/>
          <w:p>
            <w:pPr>
              <w:spacing w:after="20"/>
              <w:ind w:left="20"/>
              <w:jc w:val="both"/>
            </w:pPr>
            <w:r>
              <w:rPr>
                <w:rFonts w:ascii="Times New Roman"/>
                <w:b w:val="false"/>
                <w:i w:val="false"/>
                <w:color w:val="000000"/>
                <w:sz w:val="20"/>
              </w:rPr>
              <w:t>
13.12.12. Номер абонентского ящика</w:t>
            </w:r>
          </w:p>
          <w:bookmarkEnd w:id="837"/>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8"/>
          <w:p>
            <w:pPr>
              <w:spacing w:after="20"/>
              <w:ind w:left="20"/>
              <w:jc w:val="both"/>
            </w:pPr>
            <w:r>
              <w:rPr>
                <w:rFonts w:ascii="Times New Roman"/>
                <w:b w:val="false"/>
                <w:i w:val="false"/>
                <w:color w:val="000000"/>
                <w:sz w:val="20"/>
              </w:rPr>
              <w:t>
13.13. Контактный реквизит</w:t>
            </w:r>
          </w:p>
          <w:bookmarkEnd w:id="838"/>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39"/>
          <w:p>
            <w:pPr>
              <w:spacing w:after="20"/>
              <w:ind w:left="20"/>
              <w:jc w:val="both"/>
            </w:pPr>
            <w:r>
              <w:rPr>
                <w:rFonts w:ascii="Times New Roman"/>
                <w:b w:val="false"/>
                <w:i w:val="false"/>
                <w:color w:val="000000"/>
                <w:sz w:val="20"/>
              </w:rPr>
              <w:t>
13.13.1. Код вида связи</w:t>
            </w:r>
          </w:p>
          <w:bookmarkEnd w:id="839"/>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0"/>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41"/>
          <w:p>
            <w:pPr>
              <w:spacing w:after="20"/>
              <w:ind w:left="20"/>
              <w:jc w:val="both"/>
            </w:pPr>
            <w:r>
              <w:rPr>
                <w:rFonts w:ascii="Times New Roman"/>
                <w:b w:val="false"/>
                <w:i w:val="false"/>
                <w:color w:val="000000"/>
                <w:sz w:val="20"/>
              </w:rPr>
              <w:t>
13.13.2. Наименование вида связи</w:t>
            </w:r>
          </w:p>
          <w:bookmarkEnd w:id="841"/>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42"/>
          <w:p>
            <w:pPr>
              <w:spacing w:after="20"/>
              <w:ind w:left="20"/>
              <w:jc w:val="both"/>
            </w:pPr>
            <w:r>
              <w:rPr>
                <w:rFonts w:ascii="Times New Roman"/>
                <w:b w:val="false"/>
                <w:i w:val="false"/>
                <w:color w:val="000000"/>
                <w:sz w:val="20"/>
              </w:rPr>
              <w:t>
13.13.3. Идентификатор канала связи</w:t>
            </w:r>
          </w:p>
          <w:bookmarkEnd w:id="842"/>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43"/>
          <w:p>
            <w:pPr>
              <w:spacing w:after="20"/>
              <w:ind w:left="20"/>
              <w:jc w:val="both"/>
            </w:pPr>
            <w:r>
              <w:rPr>
                <w:rFonts w:ascii="Times New Roman"/>
                <w:b w:val="false"/>
                <w:i w:val="false"/>
                <w:color w:val="000000"/>
                <w:sz w:val="20"/>
              </w:rPr>
              <w:t>
13.14. Обособленное подразделение</w:t>
            </w:r>
          </w:p>
          <w:bookmarkEnd w:id="843"/>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44"/>
          <w:p>
            <w:pPr>
              <w:spacing w:after="20"/>
              <w:ind w:left="20"/>
              <w:jc w:val="both"/>
            </w:pPr>
            <w:r>
              <w:rPr>
                <w:rFonts w:ascii="Times New Roman"/>
                <w:b w:val="false"/>
                <w:i w:val="false"/>
                <w:color w:val="000000"/>
                <w:sz w:val="20"/>
              </w:rPr>
              <w:t>
13.14.1. Код страны</w:t>
            </w:r>
          </w:p>
          <w:bookmarkEnd w:id="844"/>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45"/>
          <w:p>
            <w:pPr>
              <w:spacing w:after="20"/>
              <w:ind w:left="20"/>
              <w:jc w:val="both"/>
            </w:pPr>
            <w:r>
              <w:rPr>
                <w:rFonts w:ascii="Times New Roman"/>
                <w:b w:val="false"/>
                <w:i w:val="false"/>
                <w:color w:val="000000"/>
                <w:sz w:val="20"/>
              </w:rPr>
              <w:t>
а) идентификатор справочника (классификатора)</w:t>
            </w:r>
          </w:p>
          <w:bookmarkEnd w:id="845"/>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6"/>
          <w:p>
            <w:pPr>
              <w:spacing w:after="20"/>
              <w:ind w:left="20"/>
              <w:jc w:val="both"/>
            </w:pPr>
            <w:r>
              <w:rPr>
                <w:rFonts w:ascii="Times New Roman"/>
                <w:b w:val="false"/>
                <w:i w:val="false"/>
                <w:color w:val="000000"/>
                <w:sz w:val="20"/>
              </w:rPr>
              <w:t>
13.14.2. Наименование субъекта</w:t>
            </w:r>
          </w:p>
          <w:bookmarkEnd w:id="846"/>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7"/>
          <w:p>
            <w:pPr>
              <w:spacing w:after="20"/>
              <w:ind w:left="20"/>
              <w:jc w:val="both"/>
            </w:pPr>
            <w:r>
              <w:rPr>
                <w:rFonts w:ascii="Times New Roman"/>
                <w:b w:val="false"/>
                <w:i w:val="false"/>
                <w:color w:val="000000"/>
                <w:sz w:val="20"/>
              </w:rPr>
              <w:t>
13.14.3. Краткое наименование субъекта</w:t>
            </w:r>
          </w:p>
          <w:bookmarkEnd w:id="847"/>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48"/>
          <w:p>
            <w:pPr>
              <w:spacing w:after="20"/>
              <w:ind w:left="20"/>
              <w:jc w:val="both"/>
            </w:pPr>
            <w:r>
              <w:rPr>
                <w:rFonts w:ascii="Times New Roman"/>
                <w:b w:val="false"/>
                <w:i w:val="false"/>
                <w:color w:val="000000"/>
                <w:sz w:val="20"/>
              </w:rPr>
              <w:t>
13.14.4. Код организационно-правовой формы</w:t>
            </w:r>
          </w:p>
          <w:bookmarkEnd w:id="848"/>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49"/>
          <w:p>
            <w:pPr>
              <w:spacing w:after="20"/>
              <w:ind w:left="20"/>
              <w:jc w:val="both"/>
            </w:pPr>
            <w:r>
              <w:rPr>
                <w:rFonts w:ascii="Times New Roman"/>
                <w:b w:val="false"/>
                <w:i w:val="false"/>
                <w:color w:val="000000"/>
                <w:sz w:val="20"/>
              </w:rPr>
              <w:t>
а) идентификатор справочника (классификатора)</w:t>
            </w:r>
          </w:p>
          <w:bookmarkEnd w:id="84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0"/>
          <w:p>
            <w:pPr>
              <w:spacing w:after="20"/>
              <w:ind w:left="20"/>
              <w:jc w:val="both"/>
            </w:pPr>
            <w:r>
              <w:rPr>
                <w:rFonts w:ascii="Times New Roman"/>
                <w:b w:val="false"/>
                <w:i w:val="false"/>
                <w:color w:val="000000"/>
                <w:sz w:val="20"/>
              </w:rPr>
              <w:t>
13.14.5. Наименование организационно-правовой формы</w:t>
            </w:r>
          </w:p>
          <w:bookmarkEnd w:id="850"/>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1"/>
          <w:p>
            <w:pPr>
              <w:spacing w:after="20"/>
              <w:ind w:left="20"/>
              <w:jc w:val="both"/>
            </w:pPr>
            <w:r>
              <w:rPr>
                <w:rFonts w:ascii="Times New Roman"/>
                <w:b w:val="false"/>
                <w:i w:val="false"/>
                <w:color w:val="000000"/>
                <w:sz w:val="20"/>
              </w:rPr>
              <w:t>
13.14.6. Идентификатор хозяйствующего субъекта</w:t>
            </w:r>
          </w:p>
          <w:bookmarkEnd w:id="851"/>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52"/>
          <w:p>
            <w:pPr>
              <w:spacing w:after="20"/>
              <w:ind w:left="20"/>
              <w:jc w:val="both"/>
            </w:pPr>
            <w:r>
              <w:rPr>
                <w:rFonts w:ascii="Times New Roman"/>
                <w:b w:val="false"/>
                <w:i w:val="false"/>
                <w:color w:val="000000"/>
                <w:sz w:val="20"/>
              </w:rPr>
              <w:t>
а) метод идентификации</w:t>
            </w:r>
          </w:p>
          <w:bookmarkEnd w:id="852"/>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53"/>
          <w:p>
            <w:pPr>
              <w:spacing w:after="20"/>
              <w:ind w:left="20"/>
              <w:jc w:val="both"/>
            </w:pPr>
            <w:r>
              <w:rPr>
                <w:rFonts w:ascii="Times New Roman"/>
                <w:b w:val="false"/>
                <w:i w:val="false"/>
                <w:color w:val="000000"/>
                <w:sz w:val="20"/>
              </w:rPr>
              <w:t>
13.14.7. Уникальный идентификационный таможенный номер</w:t>
            </w:r>
          </w:p>
          <w:bookmarkEnd w:id="853"/>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4"/>
          <w:p>
            <w:pPr>
              <w:spacing w:after="20"/>
              <w:ind w:left="20"/>
              <w:jc w:val="both"/>
            </w:pPr>
            <w:r>
              <w:rPr>
                <w:rFonts w:ascii="Times New Roman"/>
                <w:b w:val="false"/>
                <w:i w:val="false"/>
                <w:color w:val="000000"/>
                <w:sz w:val="20"/>
              </w:rPr>
              <w:t>
а) код страны</w:t>
            </w:r>
          </w:p>
          <w:bookmarkEnd w:id="854"/>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55"/>
          <w:p>
            <w:pPr>
              <w:spacing w:after="20"/>
              <w:ind w:left="20"/>
              <w:jc w:val="both"/>
            </w:pPr>
            <w:r>
              <w:rPr>
                <w:rFonts w:ascii="Times New Roman"/>
                <w:b w:val="false"/>
                <w:i w:val="false"/>
                <w:color w:val="000000"/>
                <w:sz w:val="20"/>
              </w:rPr>
              <w:t>
б) идентификатор справочника (классификатора)</w:t>
            </w:r>
          </w:p>
          <w:bookmarkEnd w:id="855"/>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56"/>
          <w:p>
            <w:pPr>
              <w:spacing w:after="20"/>
              <w:ind w:left="20"/>
              <w:jc w:val="both"/>
            </w:pPr>
            <w:r>
              <w:rPr>
                <w:rFonts w:ascii="Times New Roman"/>
                <w:b w:val="false"/>
                <w:i w:val="false"/>
                <w:color w:val="000000"/>
                <w:sz w:val="20"/>
              </w:rPr>
              <w:t>
13.14.8. Идентификатор налогоплательщика</w:t>
            </w:r>
          </w:p>
          <w:bookmarkEnd w:id="856"/>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7"/>
          <w:p>
            <w:pPr>
              <w:spacing w:after="20"/>
              <w:ind w:left="20"/>
              <w:jc w:val="both"/>
            </w:pPr>
            <w:r>
              <w:rPr>
                <w:rFonts w:ascii="Times New Roman"/>
                <w:b w:val="false"/>
                <w:i w:val="false"/>
                <w:color w:val="000000"/>
                <w:sz w:val="20"/>
              </w:rPr>
              <w:t>
13.14.9. Код причины постановки на учет</w:t>
            </w:r>
          </w:p>
          <w:bookmarkEnd w:id="857"/>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58"/>
          <w:p>
            <w:pPr>
              <w:spacing w:after="20"/>
              <w:ind w:left="20"/>
              <w:jc w:val="both"/>
            </w:pPr>
            <w:r>
              <w:rPr>
                <w:rFonts w:ascii="Times New Roman"/>
                <w:b w:val="false"/>
                <w:i w:val="false"/>
                <w:color w:val="000000"/>
                <w:sz w:val="20"/>
              </w:rPr>
              <w:t>
13.14.10. Адрес</w:t>
            </w:r>
          </w:p>
          <w:bookmarkEnd w:id="858"/>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59"/>
          <w:p>
            <w:pPr>
              <w:spacing w:after="20"/>
              <w:ind w:left="20"/>
              <w:jc w:val="both"/>
            </w:pPr>
            <w:r>
              <w:rPr>
                <w:rFonts w:ascii="Times New Roman"/>
                <w:b w:val="false"/>
                <w:i w:val="false"/>
                <w:color w:val="000000"/>
                <w:sz w:val="20"/>
              </w:rPr>
              <w:t>
*.1. Код вида адреса</w:t>
            </w:r>
          </w:p>
          <w:bookmarkEnd w:id="859"/>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0"/>
          <w:p>
            <w:pPr>
              <w:spacing w:after="20"/>
              <w:ind w:left="20"/>
              <w:jc w:val="both"/>
            </w:pPr>
            <w:r>
              <w:rPr>
                <w:rFonts w:ascii="Times New Roman"/>
                <w:b w:val="false"/>
                <w:i w:val="false"/>
                <w:color w:val="000000"/>
                <w:sz w:val="20"/>
              </w:rPr>
              <w:t>
*.2. Код страны</w:t>
            </w:r>
          </w:p>
          <w:bookmarkEnd w:id="86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61"/>
          <w:p>
            <w:pPr>
              <w:spacing w:after="20"/>
              <w:ind w:left="20"/>
              <w:jc w:val="both"/>
            </w:pPr>
            <w:r>
              <w:rPr>
                <w:rFonts w:ascii="Times New Roman"/>
                <w:b w:val="false"/>
                <w:i w:val="false"/>
                <w:color w:val="000000"/>
                <w:sz w:val="20"/>
              </w:rPr>
              <w:t>
а) идентификатор справочника (классификатора)</w:t>
            </w:r>
          </w:p>
          <w:bookmarkEnd w:id="86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62"/>
          <w:p>
            <w:pPr>
              <w:spacing w:after="20"/>
              <w:ind w:left="20"/>
              <w:jc w:val="both"/>
            </w:pPr>
            <w:r>
              <w:rPr>
                <w:rFonts w:ascii="Times New Roman"/>
                <w:b w:val="false"/>
                <w:i w:val="false"/>
                <w:color w:val="000000"/>
                <w:sz w:val="20"/>
              </w:rPr>
              <w:t>
*.3. Код территории</w:t>
            </w:r>
          </w:p>
          <w:bookmarkEnd w:id="862"/>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63"/>
          <w:p>
            <w:pPr>
              <w:spacing w:after="20"/>
              <w:ind w:left="20"/>
              <w:jc w:val="both"/>
            </w:pPr>
            <w:r>
              <w:rPr>
                <w:rFonts w:ascii="Times New Roman"/>
                <w:b w:val="false"/>
                <w:i w:val="false"/>
                <w:color w:val="000000"/>
                <w:sz w:val="20"/>
              </w:rPr>
              <w:t>
*.4. Регион</w:t>
            </w:r>
          </w:p>
          <w:bookmarkEnd w:id="863"/>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64"/>
          <w:p>
            <w:pPr>
              <w:spacing w:after="20"/>
              <w:ind w:left="20"/>
              <w:jc w:val="both"/>
            </w:pPr>
            <w:r>
              <w:rPr>
                <w:rFonts w:ascii="Times New Roman"/>
                <w:b w:val="false"/>
                <w:i w:val="false"/>
                <w:color w:val="000000"/>
                <w:sz w:val="20"/>
              </w:rPr>
              <w:t>
*.5. Район</w:t>
            </w:r>
          </w:p>
          <w:bookmarkEnd w:id="864"/>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65"/>
          <w:p>
            <w:pPr>
              <w:spacing w:after="20"/>
              <w:ind w:left="20"/>
              <w:jc w:val="both"/>
            </w:pPr>
            <w:r>
              <w:rPr>
                <w:rFonts w:ascii="Times New Roman"/>
                <w:b w:val="false"/>
                <w:i w:val="false"/>
                <w:color w:val="000000"/>
                <w:sz w:val="20"/>
              </w:rPr>
              <w:t>
*.6. Город</w:t>
            </w:r>
          </w:p>
          <w:bookmarkEnd w:id="865"/>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66"/>
          <w:p>
            <w:pPr>
              <w:spacing w:after="20"/>
              <w:ind w:left="20"/>
              <w:jc w:val="both"/>
            </w:pPr>
            <w:r>
              <w:rPr>
                <w:rFonts w:ascii="Times New Roman"/>
                <w:b w:val="false"/>
                <w:i w:val="false"/>
                <w:color w:val="000000"/>
                <w:sz w:val="20"/>
              </w:rPr>
              <w:t>
*.7. Населенный пункт</w:t>
            </w:r>
          </w:p>
          <w:bookmarkEnd w:id="866"/>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7"/>
          <w:p>
            <w:pPr>
              <w:spacing w:after="20"/>
              <w:ind w:left="20"/>
              <w:jc w:val="both"/>
            </w:pPr>
            <w:r>
              <w:rPr>
                <w:rFonts w:ascii="Times New Roman"/>
                <w:b w:val="false"/>
                <w:i w:val="false"/>
                <w:color w:val="000000"/>
                <w:sz w:val="20"/>
              </w:rPr>
              <w:t>
*.8. Улица</w:t>
            </w:r>
          </w:p>
          <w:bookmarkEnd w:id="867"/>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8"/>
          <w:p>
            <w:pPr>
              <w:spacing w:after="20"/>
              <w:ind w:left="20"/>
              <w:jc w:val="both"/>
            </w:pPr>
            <w:r>
              <w:rPr>
                <w:rFonts w:ascii="Times New Roman"/>
                <w:b w:val="false"/>
                <w:i w:val="false"/>
                <w:color w:val="000000"/>
                <w:sz w:val="20"/>
              </w:rPr>
              <w:t>
*.9. Номер дома</w:t>
            </w:r>
          </w:p>
          <w:bookmarkEnd w:id="868"/>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69"/>
          <w:p>
            <w:pPr>
              <w:spacing w:after="20"/>
              <w:ind w:left="20"/>
              <w:jc w:val="both"/>
            </w:pPr>
            <w:r>
              <w:rPr>
                <w:rFonts w:ascii="Times New Roman"/>
                <w:b w:val="false"/>
                <w:i w:val="false"/>
                <w:color w:val="000000"/>
                <w:sz w:val="20"/>
              </w:rPr>
              <w:t>
*.10. Номер помещения</w:t>
            </w:r>
          </w:p>
          <w:bookmarkEnd w:id="869"/>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0"/>
          <w:p>
            <w:pPr>
              <w:spacing w:after="20"/>
              <w:ind w:left="20"/>
              <w:jc w:val="both"/>
            </w:pPr>
            <w:r>
              <w:rPr>
                <w:rFonts w:ascii="Times New Roman"/>
                <w:b w:val="false"/>
                <w:i w:val="false"/>
                <w:color w:val="000000"/>
                <w:sz w:val="20"/>
              </w:rPr>
              <w:t>
*.11. Почтовый индекс</w:t>
            </w:r>
          </w:p>
          <w:bookmarkEnd w:id="870"/>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71"/>
          <w:p>
            <w:pPr>
              <w:spacing w:after="20"/>
              <w:ind w:left="20"/>
              <w:jc w:val="both"/>
            </w:pPr>
            <w:r>
              <w:rPr>
                <w:rFonts w:ascii="Times New Roman"/>
                <w:b w:val="false"/>
                <w:i w:val="false"/>
                <w:color w:val="000000"/>
                <w:sz w:val="20"/>
              </w:rPr>
              <w:t>
*.12. Номер абонентского ящика</w:t>
            </w:r>
          </w:p>
          <w:bookmarkEnd w:id="871"/>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2"/>
          <w:p>
            <w:pPr>
              <w:spacing w:after="20"/>
              <w:ind w:left="20"/>
              <w:jc w:val="both"/>
            </w:pPr>
            <w:r>
              <w:rPr>
                <w:rFonts w:ascii="Times New Roman"/>
                <w:b w:val="false"/>
                <w:i w:val="false"/>
                <w:color w:val="000000"/>
                <w:sz w:val="20"/>
              </w:rPr>
              <w:t>
13.14.11. Контактный реквизит</w:t>
            </w:r>
          </w:p>
          <w:bookmarkEnd w:id="872"/>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73"/>
          <w:p>
            <w:pPr>
              <w:spacing w:after="20"/>
              <w:ind w:left="20"/>
              <w:jc w:val="both"/>
            </w:pPr>
            <w:r>
              <w:rPr>
                <w:rFonts w:ascii="Times New Roman"/>
                <w:b w:val="false"/>
                <w:i w:val="false"/>
                <w:color w:val="000000"/>
                <w:sz w:val="20"/>
              </w:rPr>
              <w:t>
*.1. Код вида связи</w:t>
            </w:r>
          </w:p>
          <w:bookmarkEnd w:id="873"/>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74"/>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75"/>
          <w:p>
            <w:pPr>
              <w:spacing w:after="20"/>
              <w:ind w:left="20"/>
              <w:jc w:val="both"/>
            </w:pPr>
            <w:r>
              <w:rPr>
                <w:rFonts w:ascii="Times New Roman"/>
                <w:b w:val="false"/>
                <w:i w:val="false"/>
                <w:color w:val="000000"/>
                <w:sz w:val="20"/>
              </w:rPr>
              <w:t>
*.2. Наименование вида связи</w:t>
            </w:r>
          </w:p>
          <w:bookmarkEnd w:id="875"/>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76"/>
          <w:p>
            <w:pPr>
              <w:spacing w:after="20"/>
              <w:ind w:left="20"/>
              <w:jc w:val="both"/>
            </w:pPr>
            <w:r>
              <w:rPr>
                <w:rFonts w:ascii="Times New Roman"/>
                <w:b w:val="false"/>
                <w:i w:val="false"/>
                <w:color w:val="000000"/>
                <w:sz w:val="20"/>
              </w:rPr>
              <w:t>
*.3. Идентификатор канала связи</w:t>
            </w:r>
          </w:p>
          <w:bookmarkEnd w:id="876"/>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77"/>
          <w:p>
            <w:pPr>
              <w:spacing w:after="20"/>
              <w:ind w:left="20"/>
              <w:jc w:val="both"/>
            </w:pPr>
            <w:r>
              <w:rPr>
                <w:rFonts w:ascii="Times New Roman"/>
                <w:b w:val="false"/>
                <w:i w:val="false"/>
                <w:color w:val="000000"/>
                <w:sz w:val="20"/>
              </w:rPr>
              <w:t>
13.15. Документ, подтверждающий включение лица в реестр</w:t>
            </w:r>
          </w:p>
          <w:bookmarkEnd w:id="877"/>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78"/>
          <w:p>
            <w:pPr>
              <w:spacing w:after="20"/>
              <w:ind w:left="20"/>
              <w:jc w:val="both"/>
            </w:pPr>
            <w:r>
              <w:rPr>
                <w:rFonts w:ascii="Times New Roman"/>
                <w:b w:val="false"/>
                <w:i w:val="false"/>
                <w:color w:val="000000"/>
                <w:sz w:val="20"/>
              </w:rPr>
              <w:t>
13.15.1. Код вида документа</w:t>
            </w:r>
          </w:p>
          <w:bookmarkEnd w:id="878"/>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79"/>
          <w:p>
            <w:pPr>
              <w:spacing w:after="20"/>
              <w:ind w:left="20"/>
              <w:jc w:val="both"/>
            </w:pPr>
            <w:r>
              <w:rPr>
                <w:rFonts w:ascii="Times New Roman"/>
                <w:b w:val="false"/>
                <w:i w:val="false"/>
                <w:color w:val="000000"/>
                <w:sz w:val="20"/>
              </w:rPr>
              <w:t>
а) идентификатор справочника (классификатора)</w:t>
            </w:r>
          </w:p>
          <w:bookmarkEnd w:id="879"/>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80"/>
          <w:p>
            <w:pPr>
              <w:spacing w:after="20"/>
              <w:ind w:left="20"/>
              <w:jc w:val="both"/>
            </w:pPr>
            <w:r>
              <w:rPr>
                <w:rFonts w:ascii="Times New Roman"/>
                <w:b w:val="false"/>
                <w:i w:val="false"/>
                <w:color w:val="000000"/>
                <w:sz w:val="20"/>
              </w:rPr>
              <w:t>
13.15.2. Код страны</w:t>
            </w:r>
          </w:p>
          <w:bookmarkEnd w:id="88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81"/>
          <w:p>
            <w:pPr>
              <w:spacing w:after="20"/>
              <w:ind w:left="20"/>
              <w:jc w:val="both"/>
            </w:pPr>
            <w:r>
              <w:rPr>
                <w:rFonts w:ascii="Times New Roman"/>
                <w:b w:val="false"/>
                <w:i w:val="false"/>
                <w:color w:val="000000"/>
                <w:sz w:val="20"/>
              </w:rPr>
              <w:t>
а) идентификатор справочника (классификатора)</w:t>
            </w:r>
          </w:p>
          <w:bookmarkEnd w:id="88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2"/>
          <w:p>
            <w:pPr>
              <w:spacing w:after="20"/>
              <w:ind w:left="20"/>
              <w:jc w:val="both"/>
            </w:pPr>
            <w:r>
              <w:rPr>
                <w:rFonts w:ascii="Times New Roman"/>
                <w:b w:val="false"/>
                <w:i w:val="false"/>
                <w:color w:val="000000"/>
                <w:sz w:val="20"/>
              </w:rPr>
              <w:t>
13.15.3. Регистрационный номер юридического лица при включении в реестр</w:t>
            </w:r>
          </w:p>
          <w:bookmarkEnd w:id="882"/>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3"/>
          <w:p>
            <w:pPr>
              <w:spacing w:after="20"/>
              <w:ind w:left="20"/>
              <w:jc w:val="both"/>
            </w:pPr>
            <w:r>
              <w:rPr>
                <w:rFonts w:ascii="Times New Roman"/>
                <w:b w:val="false"/>
                <w:i w:val="false"/>
                <w:color w:val="000000"/>
                <w:sz w:val="20"/>
              </w:rPr>
              <w:t>
13.15.4. Код признака перерегистрации документа</w:t>
            </w:r>
          </w:p>
          <w:bookmarkEnd w:id="883"/>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4"/>
          <w:p>
            <w:pPr>
              <w:spacing w:after="20"/>
              <w:ind w:left="20"/>
              <w:jc w:val="both"/>
            </w:pPr>
            <w:r>
              <w:rPr>
                <w:rFonts w:ascii="Times New Roman"/>
                <w:b w:val="false"/>
                <w:i w:val="false"/>
                <w:color w:val="000000"/>
                <w:sz w:val="20"/>
              </w:rPr>
              <w:t>
13.15.5. Код типа свидетельства</w:t>
            </w:r>
          </w:p>
          <w:bookmarkEnd w:id="884"/>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85"/>
          <w:p>
            <w:pPr>
              <w:spacing w:after="20"/>
              <w:ind w:left="20"/>
              <w:jc w:val="both"/>
            </w:pPr>
            <w:r>
              <w:rPr>
                <w:rFonts w:ascii="Times New Roman"/>
                <w:b w:val="false"/>
                <w:i w:val="false"/>
                <w:color w:val="000000"/>
                <w:sz w:val="20"/>
              </w:rPr>
              <w:t>
13.16. Признак совпадения сведений</w:t>
            </w:r>
          </w:p>
          <w:bookmarkEnd w:id="885"/>
          <w:p>
            <w:pPr>
              <w:spacing w:after="20"/>
              <w:ind w:left="20"/>
              <w:jc w:val="both"/>
            </w:pPr>
            <w:r>
              <w:rPr>
                <w:rFonts w:ascii="Times New Roman"/>
                <w:b w:val="false"/>
                <w:i w:val="false"/>
                <w:color w:val="000000"/>
                <w:sz w:val="20"/>
              </w:rPr>
              <w:t>
(casdo:‌Equal‌Indicator)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6"/>
          <w:p>
            <w:pPr>
              <w:spacing w:after="20"/>
              <w:ind w:left="20"/>
              <w:jc w:val="both"/>
            </w:pPr>
            <w:r>
              <w:rPr>
                <w:rFonts w:ascii="Times New Roman"/>
                <w:b w:val="false"/>
                <w:i w:val="false"/>
                <w:color w:val="000000"/>
                <w:sz w:val="20"/>
              </w:rPr>
              <w:t>
13.17. Код учреждения обмена (подачи) международных почтовых отправлений</w:t>
            </w:r>
          </w:p>
          <w:bookmarkEnd w:id="886"/>
          <w:p>
            <w:pPr>
              <w:spacing w:after="20"/>
              <w:ind w:left="20"/>
              <w:jc w:val="both"/>
            </w:pPr>
            <w:r>
              <w:rPr>
                <w:rFonts w:ascii="Times New Roman"/>
                <w:b w:val="false"/>
                <w:i w:val="false"/>
                <w:color w:val="000000"/>
                <w:sz w:val="20"/>
              </w:rPr>
              <w:t>
(casdo:‌Exchange‌Post‌Office‌Code)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7"/>
          <w:p>
            <w:pPr>
              <w:spacing w:after="20"/>
              <w:ind w:left="20"/>
              <w:jc w:val="both"/>
            </w:pPr>
            <w:r>
              <w:rPr>
                <w:rFonts w:ascii="Times New Roman"/>
                <w:b w:val="false"/>
                <w:i w:val="false"/>
                <w:color w:val="000000"/>
                <w:sz w:val="20"/>
              </w:rPr>
              <w:t>
13.18. Код особенности указанных сведений</w:t>
            </w:r>
          </w:p>
          <w:bookmarkEnd w:id="887"/>
          <w:p>
            <w:pPr>
              <w:spacing w:after="20"/>
              <w:ind w:left="20"/>
              <w:jc w:val="both"/>
            </w:pPr>
            <w:r>
              <w:rPr>
                <w:rFonts w:ascii="Times New Roman"/>
                <w:b w:val="false"/>
                <w:i w:val="false"/>
                <w:color w:val="000000"/>
                <w:sz w:val="20"/>
              </w:rPr>
              <w:t>
(casdo:‌Subject‌Additional‌Code)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88"/>
          <w:p>
            <w:pPr>
              <w:spacing w:after="20"/>
              <w:ind w:left="20"/>
              <w:jc w:val="both"/>
            </w:pPr>
            <w:r>
              <w:rPr>
                <w:rFonts w:ascii="Times New Roman"/>
                <w:b w:val="false"/>
                <w:i w:val="false"/>
                <w:color w:val="000000"/>
                <w:sz w:val="20"/>
              </w:rPr>
              <w:t>
14. Декларант (заявитель)</w:t>
            </w:r>
          </w:p>
          <w:bookmarkEnd w:id="888"/>
          <w:p>
            <w:pPr>
              <w:spacing w:after="20"/>
              <w:ind w:left="20"/>
              <w:jc w:val="both"/>
            </w:pPr>
            <w:r>
              <w:rPr>
                <w:rFonts w:ascii="Times New Roman"/>
                <w:b w:val="false"/>
                <w:i w:val="false"/>
                <w:color w:val="000000"/>
                <w:sz w:val="20"/>
              </w:rPr>
              <w:t>
(cacdo:‌Declarant‌Details)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(заявитель) (cacdo:‌Declarant‌Details)" при указании сведений о наименовании субъекта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89"/>
          <w:p>
            <w:pPr>
              <w:spacing w:after="20"/>
              <w:ind w:left="20"/>
              <w:jc w:val="both"/>
            </w:pPr>
            <w:r>
              <w:rPr>
                <w:rFonts w:ascii="Times New Roman"/>
                <w:b w:val="false"/>
                <w:i w:val="false"/>
                <w:color w:val="000000"/>
                <w:sz w:val="20"/>
              </w:rPr>
              <w:t>
14.1. Код страны</w:t>
            </w:r>
          </w:p>
          <w:bookmarkEnd w:id="889"/>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90"/>
          <w:p>
            <w:pPr>
              <w:spacing w:after="20"/>
              <w:ind w:left="20"/>
              <w:jc w:val="both"/>
            </w:pPr>
            <w:r>
              <w:rPr>
                <w:rFonts w:ascii="Times New Roman"/>
                <w:b w:val="false"/>
                <w:i w:val="false"/>
                <w:color w:val="000000"/>
                <w:sz w:val="20"/>
              </w:rPr>
              <w:t>
а) идентификатор справочника (классификатора)</w:t>
            </w:r>
          </w:p>
          <w:bookmarkEnd w:id="89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1"/>
          <w:p>
            <w:pPr>
              <w:spacing w:after="20"/>
              <w:ind w:left="20"/>
              <w:jc w:val="both"/>
            </w:pPr>
            <w:r>
              <w:rPr>
                <w:rFonts w:ascii="Times New Roman"/>
                <w:b w:val="false"/>
                <w:i w:val="false"/>
                <w:color w:val="000000"/>
                <w:sz w:val="20"/>
              </w:rPr>
              <w:t>
14.2. Наименование субъекта</w:t>
            </w:r>
          </w:p>
          <w:bookmarkEnd w:id="891"/>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2"/>
          <w:p>
            <w:pPr>
              <w:spacing w:after="20"/>
              <w:ind w:left="20"/>
              <w:jc w:val="both"/>
            </w:pPr>
            <w:r>
              <w:rPr>
                <w:rFonts w:ascii="Times New Roman"/>
                <w:b w:val="false"/>
                <w:i w:val="false"/>
                <w:color w:val="000000"/>
                <w:sz w:val="20"/>
              </w:rPr>
              <w:t>
14.3. Краткое наименование субъекта</w:t>
            </w:r>
          </w:p>
          <w:bookmarkEnd w:id="892"/>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субъекта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3"/>
          <w:p>
            <w:pPr>
              <w:spacing w:after="20"/>
              <w:ind w:left="20"/>
              <w:jc w:val="both"/>
            </w:pPr>
            <w:r>
              <w:rPr>
                <w:rFonts w:ascii="Times New Roman"/>
                <w:b w:val="false"/>
                <w:i w:val="false"/>
                <w:color w:val="000000"/>
                <w:sz w:val="20"/>
              </w:rPr>
              <w:t>
14.4. Код организационно-правовой формы</w:t>
            </w:r>
          </w:p>
          <w:bookmarkEnd w:id="893"/>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4"/>
          <w:p>
            <w:pPr>
              <w:spacing w:after="20"/>
              <w:ind w:left="20"/>
              <w:jc w:val="both"/>
            </w:pPr>
            <w:r>
              <w:rPr>
                <w:rFonts w:ascii="Times New Roman"/>
                <w:b w:val="false"/>
                <w:i w:val="false"/>
                <w:color w:val="000000"/>
                <w:sz w:val="20"/>
              </w:rPr>
              <w:t>
а) идентификатор справочника (классификатора)</w:t>
            </w:r>
          </w:p>
          <w:bookmarkEnd w:id="89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5"/>
          <w:p>
            <w:pPr>
              <w:spacing w:after="20"/>
              <w:ind w:left="20"/>
              <w:jc w:val="both"/>
            </w:pPr>
            <w:r>
              <w:rPr>
                <w:rFonts w:ascii="Times New Roman"/>
                <w:b w:val="false"/>
                <w:i w:val="false"/>
                <w:color w:val="000000"/>
                <w:sz w:val="20"/>
              </w:rPr>
              <w:t>
14.5. Наименование организационно-правовой формы</w:t>
            </w:r>
          </w:p>
          <w:bookmarkEnd w:id="895"/>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96"/>
          <w:p>
            <w:pPr>
              <w:spacing w:after="20"/>
              <w:ind w:left="20"/>
              <w:jc w:val="both"/>
            </w:pPr>
            <w:r>
              <w:rPr>
                <w:rFonts w:ascii="Times New Roman"/>
                <w:b w:val="false"/>
                <w:i w:val="false"/>
                <w:color w:val="000000"/>
                <w:sz w:val="20"/>
              </w:rPr>
              <w:t>
14.6. Идентификатор хозяйствующего субъекта</w:t>
            </w:r>
          </w:p>
          <w:bookmarkEnd w:id="896"/>
          <w:p>
            <w:pPr>
              <w:spacing w:after="20"/>
              <w:ind w:left="20"/>
              <w:jc w:val="both"/>
            </w:pPr>
            <w:r>
              <w:rPr>
                <w:rFonts w:ascii="Times New Roman"/>
                <w:b w:val="false"/>
                <w:i w:val="false"/>
                <w:color w:val="000000"/>
                <w:sz w:val="20"/>
              </w:rPr>
              <w:t>
(csdo:‌Business‌Entity‌Id)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код Общереспубликанского классификатора предприятий и организаций (ОКПО)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хозяйствующего субъекта (csdo:‌Business‌Entity‌Id)" заполнен, то реквизит "Идентификатор хозяйствующего субъекта (csdo:‌Business‌Entity‌Id)" должен содержать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97"/>
          <w:p>
            <w:pPr>
              <w:spacing w:after="20"/>
              <w:ind w:left="20"/>
              <w:jc w:val="both"/>
            </w:pPr>
            <w:r>
              <w:rPr>
                <w:rFonts w:ascii="Times New Roman"/>
                <w:b w:val="false"/>
                <w:i w:val="false"/>
                <w:color w:val="000000"/>
                <w:sz w:val="20"/>
              </w:rPr>
              <w:t>
а) метод идентификации</w:t>
            </w:r>
          </w:p>
          <w:bookmarkEnd w:id="897"/>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"метод идентификации (атрибут kind‌Id)" реквизита "Идентификатор хозяйствующего субъекта (csdo:‌Business‌Entity‌Id)" должен содержать кодовое обозначение вида номера (кода) записи по государственному реестру (регистру) в соответствии со справочником методов идентификации хозяйствующих субъектов при их государственной регистрации в государствах – членах Евразийского экономического союза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98"/>
          <w:p>
            <w:pPr>
              <w:spacing w:after="20"/>
              <w:ind w:left="20"/>
              <w:jc w:val="both"/>
            </w:pPr>
            <w:r>
              <w:rPr>
                <w:rFonts w:ascii="Times New Roman"/>
                <w:b w:val="false"/>
                <w:i w:val="false"/>
                <w:color w:val="000000"/>
                <w:sz w:val="20"/>
              </w:rPr>
              <w:t>
14.7. Уникальный идентификационный таможенный номер</w:t>
            </w:r>
          </w:p>
          <w:bookmarkEnd w:id="898"/>
          <w:p>
            <w:pPr>
              <w:spacing w:after="20"/>
              <w:ind w:left="20"/>
              <w:jc w:val="both"/>
            </w:pPr>
            <w:r>
              <w:rPr>
                <w:rFonts w:ascii="Times New Roman"/>
                <w:b w:val="false"/>
                <w:i w:val="false"/>
                <w:color w:val="000000"/>
                <w:sz w:val="20"/>
              </w:rPr>
              <w:t>
(casdo:‌CAUnique‌Customs‌Number‌Id)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9"/>
          <w:p>
            <w:pPr>
              <w:spacing w:after="20"/>
              <w:ind w:left="20"/>
              <w:jc w:val="both"/>
            </w:pPr>
            <w:r>
              <w:rPr>
                <w:rFonts w:ascii="Times New Roman"/>
                <w:b w:val="false"/>
                <w:i w:val="false"/>
                <w:color w:val="000000"/>
                <w:sz w:val="20"/>
              </w:rPr>
              <w:t>
AM,</w:t>
            </w:r>
          </w:p>
          <w:bookmarkEnd w:id="899"/>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сведения в соответствии с абзацами пятым и шестым (после таблицы) подпункта 12 пункта 15 Порядка заполнения декларации на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00"/>
          <w:p>
            <w:pPr>
              <w:spacing w:after="20"/>
              <w:ind w:left="20"/>
              <w:jc w:val="both"/>
            </w:pPr>
            <w:r>
              <w:rPr>
                <w:rFonts w:ascii="Times New Roman"/>
                <w:b w:val="false"/>
                <w:i w:val="false"/>
                <w:color w:val="000000"/>
                <w:sz w:val="20"/>
              </w:rPr>
              <w:t>
BY,</w:t>
            </w:r>
          </w:p>
          <w:bookmarkEnd w:id="900"/>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"Уникальный идентификационный таможенный номер (casdo:‌CAUnique‌Customs‌Number‌Id)" заполнен, то реквизит "Уникальный идентификационный таможенный номер (casdo:‌CAUnique‌Customs‌Number‌Id)" должен содержать идентификационный таможенный номер (ИТН) в соответствии с классификатором формирования идентификационного таможенного номера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1"/>
          <w:p>
            <w:pPr>
              <w:spacing w:after="20"/>
              <w:ind w:left="20"/>
              <w:jc w:val="both"/>
            </w:pPr>
            <w:r>
              <w:rPr>
                <w:rFonts w:ascii="Times New Roman"/>
                <w:b w:val="false"/>
                <w:i w:val="false"/>
                <w:color w:val="000000"/>
                <w:sz w:val="20"/>
              </w:rPr>
              <w:t>
а) код страны</w:t>
            </w:r>
          </w:p>
          <w:bookmarkEnd w:id="901"/>
          <w:p>
            <w:pPr>
              <w:spacing w:after="20"/>
              <w:ind w:left="20"/>
              <w:jc w:val="both"/>
            </w:pPr>
            <w:r>
              <w:rPr>
                <w:rFonts w:ascii="Times New Roman"/>
                <w:b w:val="false"/>
                <w:i w:val="false"/>
                <w:color w:val="000000"/>
                <w:sz w:val="20"/>
              </w:rPr>
              <w:t>
(атрибут country‌Code)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"RU"</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2"/>
          <w:p>
            <w:pPr>
              <w:spacing w:after="20"/>
              <w:ind w:left="20"/>
              <w:jc w:val="both"/>
            </w:pPr>
            <w:r>
              <w:rPr>
                <w:rFonts w:ascii="Times New Roman"/>
                <w:b w:val="false"/>
                <w:i w:val="false"/>
                <w:color w:val="000000"/>
                <w:sz w:val="20"/>
              </w:rPr>
              <w:t>
б) идентификатор справочника (классификатора)</w:t>
            </w:r>
          </w:p>
          <w:bookmarkEnd w:id="902"/>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3"/>
          <w:p>
            <w:pPr>
              <w:spacing w:after="20"/>
              <w:ind w:left="20"/>
              <w:jc w:val="both"/>
            </w:pPr>
            <w:r>
              <w:rPr>
                <w:rFonts w:ascii="Times New Roman"/>
                <w:b w:val="false"/>
                <w:i w:val="false"/>
                <w:color w:val="000000"/>
                <w:sz w:val="20"/>
              </w:rPr>
              <w:t>
14.8. Идентификатор налогоплательщика</w:t>
            </w:r>
          </w:p>
          <w:bookmarkEnd w:id="903"/>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04"/>
          <w:p>
            <w:pPr>
              <w:spacing w:after="20"/>
              <w:ind w:left="20"/>
              <w:jc w:val="both"/>
            </w:pPr>
            <w:r>
              <w:rPr>
                <w:rFonts w:ascii="Times New Roman"/>
                <w:b w:val="false"/>
                <w:i w:val="false"/>
                <w:color w:val="000000"/>
                <w:sz w:val="20"/>
              </w:rPr>
              <w:t>
14.9. Код причины постановки на учет</w:t>
            </w:r>
          </w:p>
          <w:bookmarkEnd w:id="904"/>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05"/>
          <w:p>
            <w:pPr>
              <w:spacing w:after="20"/>
              <w:ind w:left="20"/>
              <w:jc w:val="both"/>
            </w:pPr>
            <w:r>
              <w:rPr>
                <w:rFonts w:ascii="Times New Roman"/>
                <w:b w:val="false"/>
                <w:i w:val="false"/>
                <w:color w:val="000000"/>
                <w:sz w:val="20"/>
              </w:rPr>
              <w:t>
14.10. Идентификатор физического лица</w:t>
            </w:r>
          </w:p>
          <w:bookmarkEnd w:id="905"/>
          <w:p>
            <w:pPr>
              <w:spacing w:after="20"/>
              <w:ind w:left="20"/>
              <w:jc w:val="both"/>
            </w:pPr>
            <w:r>
              <w:rPr>
                <w:rFonts w:ascii="Times New Roman"/>
                <w:b w:val="false"/>
                <w:i w:val="false"/>
                <w:color w:val="000000"/>
                <w:sz w:val="20"/>
              </w:rPr>
              <w:t>
(casdo:‌Person‌Id)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реквизит "Идентификатор физического лица (casdo:‌Person‌Id)" должен содержать индивидуальный идентификационный номер (ИИН) или уникальный идентификационный номер (УИН)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06"/>
          <w:p>
            <w:pPr>
              <w:spacing w:after="20"/>
              <w:ind w:left="20"/>
              <w:jc w:val="both"/>
            </w:pPr>
            <w:r>
              <w:rPr>
                <w:rFonts w:ascii="Times New Roman"/>
                <w:b w:val="false"/>
                <w:i w:val="false"/>
                <w:color w:val="000000"/>
                <w:sz w:val="20"/>
              </w:rPr>
              <w:t>
14.11. Удостоверение личности</w:t>
            </w:r>
          </w:p>
          <w:bookmarkEnd w:id="906"/>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07"/>
          <w:p>
            <w:pPr>
              <w:spacing w:after="20"/>
              <w:ind w:left="20"/>
              <w:jc w:val="both"/>
            </w:pPr>
            <w:r>
              <w:rPr>
                <w:rFonts w:ascii="Times New Roman"/>
                <w:b w:val="false"/>
                <w:i w:val="false"/>
                <w:color w:val="000000"/>
                <w:sz w:val="20"/>
              </w:rPr>
              <w:t>
14.11.1. Код страны</w:t>
            </w:r>
          </w:p>
          <w:bookmarkEnd w:id="907"/>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08"/>
          <w:p>
            <w:pPr>
              <w:spacing w:after="20"/>
              <w:ind w:left="20"/>
              <w:jc w:val="both"/>
            </w:pPr>
            <w:r>
              <w:rPr>
                <w:rFonts w:ascii="Times New Roman"/>
                <w:b w:val="false"/>
                <w:i w:val="false"/>
                <w:color w:val="000000"/>
                <w:sz w:val="20"/>
              </w:rPr>
              <w:t>
а) идентификатор справочника (классификатора)</w:t>
            </w:r>
          </w:p>
          <w:bookmarkEnd w:id="90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09"/>
          <w:p>
            <w:pPr>
              <w:spacing w:after="20"/>
              <w:ind w:left="20"/>
              <w:jc w:val="both"/>
            </w:pPr>
            <w:r>
              <w:rPr>
                <w:rFonts w:ascii="Times New Roman"/>
                <w:b w:val="false"/>
                <w:i w:val="false"/>
                <w:color w:val="000000"/>
                <w:sz w:val="20"/>
              </w:rPr>
              <w:t>
14.11.2. Код вида документа, удостоверяющего личность</w:t>
            </w:r>
          </w:p>
          <w:bookmarkEnd w:id="909"/>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10"/>
          <w:p>
            <w:pPr>
              <w:spacing w:after="20"/>
              <w:ind w:left="20"/>
              <w:jc w:val="both"/>
            </w:pPr>
            <w:r>
              <w:rPr>
                <w:rFonts w:ascii="Times New Roman"/>
                <w:b w:val="false"/>
                <w:i w:val="false"/>
                <w:color w:val="000000"/>
                <w:sz w:val="20"/>
              </w:rPr>
              <w:t>
а) идентификатор справочника (классификатора)</w:t>
            </w:r>
          </w:p>
          <w:bookmarkEnd w:id="91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1"/>
          <w:p>
            <w:pPr>
              <w:spacing w:after="20"/>
              <w:ind w:left="20"/>
              <w:jc w:val="both"/>
            </w:pPr>
            <w:r>
              <w:rPr>
                <w:rFonts w:ascii="Times New Roman"/>
                <w:b w:val="false"/>
                <w:i w:val="false"/>
                <w:color w:val="000000"/>
                <w:sz w:val="20"/>
              </w:rPr>
              <w:t>
14.11.3. Наименование вида документа</w:t>
            </w:r>
          </w:p>
          <w:bookmarkEnd w:id="911"/>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12"/>
          <w:p>
            <w:pPr>
              <w:spacing w:after="20"/>
              <w:ind w:left="20"/>
              <w:jc w:val="both"/>
            </w:pPr>
            <w:r>
              <w:rPr>
                <w:rFonts w:ascii="Times New Roman"/>
                <w:b w:val="false"/>
                <w:i w:val="false"/>
                <w:color w:val="000000"/>
                <w:sz w:val="20"/>
              </w:rPr>
              <w:t>
14.11.4. Серия документа</w:t>
            </w:r>
          </w:p>
          <w:bookmarkEnd w:id="912"/>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3"/>
          <w:p>
            <w:pPr>
              <w:spacing w:after="20"/>
              <w:ind w:left="20"/>
              <w:jc w:val="both"/>
            </w:pPr>
            <w:r>
              <w:rPr>
                <w:rFonts w:ascii="Times New Roman"/>
                <w:b w:val="false"/>
                <w:i w:val="false"/>
                <w:color w:val="000000"/>
                <w:sz w:val="20"/>
              </w:rPr>
              <w:t>
14.11.5. Номер документа</w:t>
            </w:r>
          </w:p>
          <w:bookmarkEnd w:id="913"/>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4"/>
          <w:p>
            <w:pPr>
              <w:spacing w:after="20"/>
              <w:ind w:left="20"/>
              <w:jc w:val="both"/>
            </w:pPr>
            <w:r>
              <w:rPr>
                <w:rFonts w:ascii="Times New Roman"/>
                <w:b w:val="false"/>
                <w:i w:val="false"/>
                <w:color w:val="000000"/>
                <w:sz w:val="20"/>
              </w:rPr>
              <w:t>
14.11.6. Дата документа</w:t>
            </w:r>
          </w:p>
          <w:bookmarkEnd w:id="914"/>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5"/>
          <w:p>
            <w:pPr>
              <w:spacing w:after="20"/>
              <w:ind w:left="20"/>
              <w:jc w:val="both"/>
            </w:pPr>
            <w:r>
              <w:rPr>
                <w:rFonts w:ascii="Times New Roman"/>
                <w:b w:val="false"/>
                <w:i w:val="false"/>
                <w:color w:val="000000"/>
                <w:sz w:val="20"/>
              </w:rPr>
              <w:t>
14.11.7. Дата истечения срока действия документа</w:t>
            </w:r>
          </w:p>
          <w:bookmarkEnd w:id="915"/>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6"/>
          <w:p>
            <w:pPr>
              <w:spacing w:after="20"/>
              <w:ind w:left="20"/>
              <w:jc w:val="both"/>
            </w:pPr>
            <w:r>
              <w:rPr>
                <w:rFonts w:ascii="Times New Roman"/>
                <w:b w:val="false"/>
                <w:i w:val="false"/>
                <w:color w:val="000000"/>
                <w:sz w:val="20"/>
              </w:rPr>
              <w:t>
14.11.8. Идентификатор уполномоченного органа</w:t>
            </w:r>
          </w:p>
          <w:bookmarkEnd w:id="916"/>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7"/>
          <w:p>
            <w:pPr>
              <w:spacing w:after="20"/>
              <w:ind w:left="20"/>
              <w:jc w:val="both"/>
            </w:pPr>
            <w:r>
              <w:rPr>
                <w:rFonts w:ascii="Times New Roman"/>
                <w:b w:val="false"/>
                <w:i w:val="false"/>
                <w:color w:val="000000"/>
                <w:sz w:val="20"/>
              </w:rPr>
              <w:t>
14.11.9. Наименование уполномоченного органа</w:t>
            </w:r>
          </w:p>
          <w:bookmarkEnd w:id="917"/>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8"/>
          <w:p>
            <w:pPr>
              <w:spacing w:after="20"/>
              <w:ind w:left="20"/>
              <w:jc w:val="both"/>
            </w:pPr>
            <w:r>
              <w:rPr>
                <w:rFonts w:ascii="Times New Roman"/>
                <w:b w:val="false"/>
                <w:i w:val="false"/>
                <w:color w:val="000000"/>
                <w:sz w:val="20"/>
              </w:rPr>
              <w:t>
14.12. Адрес</w:t>
            </w:r>
          </w:p>
          <w:bookmarkEnd w:id="918"/>
          <w:p>
            <w:pPr>
              <w:spacing w:after="20"/>
              <w:ind w:left="20"/>
              <w:jc w:val="both"/>
            </w:pPr>
            <w:r>
              <w:rPr>
                <w:rFonts w:ascii="Times New Roman"/>
                <w:b w:val="false"/>
                <w:i w:val="false"/>
                <w:color w:val="000000"/>
                <w:sz w:val="20"/>
              </w:rPr>
              <w:t>
(ccdo:‌Subject‌Address‌Details)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 реквизит "Обособленное подразделение (cacdo:‌Subject‌Branch‌Details)" не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декларант является юридическим лицом (организацией, не являющейся юридическим лицом), созданным в соответствии с законодательством государства-члена, или реквизит "Обособленное подразделение (cacdo:‌Subject‌Branch‌Details)" заполнен, то реквизит "Адрес (ccdo:‌Subject‌Address‌Details)" не должен быть заполнен, иначе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должен быть заполнен строго 1 экземпляр реквизита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"Адрес (ccdo:‌Subject‌Address‌Details)" заполнен, то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9"/>
          <w:p>
            <w:pPr>
              <w:spacing w:after="20"/>
              <w:ind w:left="20"/>
              <w:jc w:val="both"/>
            </w:pPr>
            <w:r>
              <w:rPr>
                <w:rFonts w:ascii="Times New Roman"/>
                <w:b w:val="false"/>
                <w:i w:val="false"/>
                <w:color w:val="000000"/>
                <w:sz w:val="20"/>
              </w:rPr>
              <w:t>
14.12.1. Код вида адреса</w:t>
            </w:r>
          </w:p>
          <w:bookmarkEnd w:id="919"/>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20"/>
          <w:p>
            <w:pPr>
              <w:spacing w:after="20"/>
              <w:ind w:left="20"/>
              <w:jc w:val="both"/>
            </w:pPr>
            <w:r>
              <w:rPr>
                <w:rFonts w:ascii="Times New Roman"/>
                <w:b w:val="false"/>
                <w:i w:val="false"/>
                <w:color w:val="000000"/>
                <w:sz w:val="20"/>
              </w:rPr>
              <w:t>
14.12.2. Код страны</w:t>
            </w:r>
          </w:p>
          <w:bookmarkEnd w:id="92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1"/>
          <w:p>
            <w:pPr>
              <w:spacing w:after="20"/>
              <w:ind w:left="20"/>
              <w:jc w:val="both"/>
            </w:pPr>
            <w:r>
              <w:rPr>
                <w:rFonts w:ascii="Times New Roman"/>
                <w:b w:val="false"/>
                <w:i w:val="false"/>
                <w:color w:val="000000"/>
                <w:sz w:val="20"/>
              </w:rPr>
              <w:t>
а) идентификатор справочника (классификатора)</w:t>
            </w:r>
          </w:p>
          <w:bookmarkEnd w:id="92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2"/>
          <w:p>
            <w:pPr>
              <w:spacing w:after="20"/>
              <w:ind w:left="20"/>
              <w:jc w:val="both"/>
            </w:pPr>
            <w:r>
              <w:rPr>
                <w:rFonts w:ascii="Times New Roman"/>
                <w:b w:val="false"/>
                <w:i w:val="false"/>
                <w:color w:val="000000"/>
                <w:sz w:val="20"/>
              </w:rPr>
              <w:t>
14.12.3. Код территории</w:t>
            </w:r>
          </w:p>
          <w:bookmarkEnd w:id="922"/>
          <w:p>
            <w:pPr>
              <w:spacing w:after="20"/>
              <w:ind w:left="20"/>
              <w:jc w:val="both"/>
            </w:pPr>
            <w:r>
              <w:rPr>
                <w:rFonts w:ascii="Times New Roman"/>
                <w:b w:val="false"/>
                <w:i w:val="false"/>
                <w:color w:val="000000"/>
                <w:sz w:val="20"/>
              </w:rPr>
              <w:t>
(csdo:‌Territory‌Code)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3"/>
          <w:p>
            <w:pPr>
              <w:spacing w:after="20"/>
              <w:ind w:left="20"/>
              <w:jc w:val="both"/>
            </w:pPr>
            <w:r>
              <w:rPr>
                <w:rFonts w:ascii="Times New Roman"/>
                <w:b w:val="false"/>
                <w:i w:val="false"/>
                <w:color w:val="000000"/>
                <w:sz w:val="20"/>
              </w:rPr>
              <w:t>
AM,</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BY,</w:t>
            </w:r>
          </w:p>
          <w:p>
            <w:pPr>
              <w:spacing w:after="20"/>
              <w:ind w:left="20"/>
              <w:jc w:val="both"/>
            </w:pPr>
            <w:r>
              <w:rPr>
                <w:rFonts w:ascii="Times New Roman"/>
                <w:b w:val="false"/>
                <w:i w:val="false"/>
                <w:color w:val="000000"/>
                <w:sz w:val="20"/>
              </w:rPr>
              <w:t>
</w:t>
            </w:r>
            <w:r>
              <w:rPr>
                <w:rFonts w:ascii="Times New Roman"/>
                <w:b w:val="false"/>
                <w:i w:val="false"/>
                <w:color w:val="000000"/>
                <w:sz w:val="20"/>
              </w:rPr>
              <w:t>KZ,</w:t>
            </w:r>
          </w:p>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реквизит "Код территории (csdo:‌Territory‌Code)"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4"/>
          <w:p>
            <w:pPr>
              <w:spacing w:after="20"/>
              <w:ind w:left="20"/>
              <w:jc w:val="both"/>
            </w:pPr>
            <w:r>
              <w:rPr>
                <w:rFonts w:ascii="Times New Roman"/>
                <w:b w:val="false"/>
                <w:i w:val="false"/>
                <w:color w:val="000000"/>
                <w:sz w:val="20"/>
              </w:rPr>
              <w:t>
14.12.4. Регион</w:t>
            </w:r>
          </w:p>
          <w:bookmarkEnd w:id="924"/>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5"/>
          <w:p>
            <w:pPr>
              <w:spacing w:after="20"/>
              <w:ind w:left="20"/>
              <w:jc w:val="both"/>
            </w:pPr>
            <w:r>
              <w:rPr>
                <w:rFonts w:ascii="Times New Roman"/>
                <w:b w:val="false"/>
                <w:i w:val="false"/>
                <w:color w:val="000000"/>
                <w:sz w:val="20"/>
              </w:rPr>
              <w:t>
14.12.5. Район</w:t>
            </w:r>
          </w:p>
          <w:bookmarkEnd w:id="925"/>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6"/>
          <w:p>
            <w:pPr>
              <w:spacing w:after="20"/>
              <w:ind w:left="20"/>
              <w:jc w:val="both"/>
            </w:pPr>
            <w:r>
              <w:rPr>
                <w:rFonts w:ascii="Times New Roman"/>
                <w:b w:val="false"/>
                <w:i w:val="false"/>
                <w:color w:val="000000"/>
                <w:sz w:val="20"/>
              </w:rPr>
              <w:t>
14.12.6. Город</w:t>
            </w:r>
          </w:p>
          <w:bookmarkEnd w:id="926"/>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7"/>
          <w:p>
            <w:pPr>
              <w:spacing w:after="20"/>
              <w:ind w:left="20"/>
              <w:jc w:val="both"/>
            </w:pPr>
            <w:r>
              <w:rPr>
                <w:rFonts w:ascii="Times New Roman"/>
                <w:b w:val="false"/>
                <w:i w:val="false"/>
                <w:color w:val="000000"/>
                <w:sz w:val="20"/>
              </w:rPr>
              <w:t>
14.12.7. Населенный пункт</w:t>
            </w:r>
          </w:p>
          <w:bookmarkEnd w:id="927"/>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28"/>
          <w:p>
            <w:pPr>
              <w:spacing w:after="20"/>
              <w:ind w:left="20"/>
              <w:jc w:val="both"/>
            </w:pPr>
            <w:r>
              <w:rPr>
                <w:rFonts w:ascii="Times New Roman"/>
                <w:b w:val="false"/>
                <w:i w:val="false"/>
                <w:color w:val="000000"/>
                <w:sz w:val="20"/>
              </w:rPr>
              <w:t>
14.12.8. Улица</w:t>
            </w:r>
          </w:p>
          <w:bookmarkEnd w:id="928"/>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29"/>
          <w:p>
            <w:pPr>
              <w:spacing w:after="20"/>
              <w:ind w:left="20"/>
              <w:jc w:val="both"/>
            </w:pPr>
            <w:r>
              <w:rPr>
                <w:rFonts w:ascii="Times New Roman"/>
                <w:b w:val="false"/>
                <w:i w:val="false"/>
                <w:color w:val="000000"/>
                <w:sz w:val="20"/>
              </w:rPr>
              <w:t>
14.12.9. Номер дома</w:t>
            </w:r>
          </w:p>
          <w:bookmarkEnd w:id="929"/>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30"/>
          <w:p>
            <w:pPr>
              <w:spacing w:after="20"/>
              <w:ind w:left="20"/>
              <w:jc w:val="both"/>
            </w:pPr>
            <w:r>
              <w:rPr>
                <w:rFonts w:ascii="Times New Roman"/>
                <w:b w:val="false"/>
                <w:i w:val="false"/>
                <w:color w:val="000000"/>
                <w:sz w:val="20"/>
              </w:rPr>
              <w:t>
14.12.10. Номер помещения</w:t>
            </w:r>
          </w:p>
          <w:bookmarkEnd w:id="930"/>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31"/>
          <w:p>
            <w:pPr>
              <w:spacing w:after="20"/>
              <w:ind w:left="20"/>
              <w:jc w:val="both"/>
            </w:pPr>
            <w:r>
              <w:rPr>
                <w:rFonts w:ascii="Times New Roman"/>
                <w:b w:val="false"/>
                <w:i w:val="false"/>
                <w:color w:val="000000"/>
                <w:sz w:val="20"/>
              </w:rPr>
              <w:t>
14.12.11. Почтовый индекс</w:t>
            </w:r>
          </w:p>
          <w:bookmarkEnd w:id="931"/>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2"/>
          <w:p>
            <w:pPr>
              <w:spacing w:after="20"/>
              <w:ind w:left="20"/>
              <w:jc w:val="both"/>
            </w:pPr>
            <w:r>
              <w:rPr>
                <w:rFonts w:ascii="Times New Roman"/>
                <w:b w:val="false"/>
                <w:i w:val="false"/>
                <w:color w:val="000000"/>
                <w:sz w:val="20"/>
              </w:rPr>
              <w:t>
14.12.12. Номер абонентского ящика</w:t>
            </w:r>
          </w:p>
          <w:bookmarkEnd w:id="932"/>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33"/>
          <w:p>
            <w:pPr>
              <w:spacing w:after="20"/>
              <w:ind w:left="20"/>
              <w:jc w:val="both"/>
            </w:pPr>
            <w:r>
              <w:rPr>
                <w:rFonts w:ascii="Times New Roman"/>
                <w:b w:val="false"/>
                <w:i w:val="false"/>
                <w:color w:val="000000"/>
                <w:sz w:val="20"/>
              </w:rPr>
              <w:t>
14.13. Контактный реквизит</w:t>
            </w:r>
          </w:p>
          <w:bookmarkEnd w:id="933"/>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34"/>
          <w:p>
            <w:pPr>
              <w:spacing w:after="20"/>
              <w:ind w:left="20"/>
              <w:jc w:val="both"/>
            </w:pPr>
            <w:r>
              <w:rPr>
                <w:rFonts w:ascii="Times New Roman"/>
                <w:b w:val="false"/>
                <w:i w:val="false"/>
                <w:color w:val="000000"/>
                <w:sz w:val="20"/>
              </w:rPr>
              <w:t>
14.13.1. Код вида связи</w:t>
            </w:r>
          </w:p>
          <w:bookmarkEnd w:id="934"/>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35"/>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36"/>
          <w:p>
            <w:pPr>
              <w:spacing w:after="20"/>
              <w:ind w:left="20"/>
              <w:jc w:val="both"/>
            </w:pPr>
            <w:r>
              <w:rPr>
                <w:rFonts w:ascii="Times New Roman"/>
                <w:b w:val="false"/>
                <w:i w:val="false"/>
                <w:color w:val="000000"/>
                <w:sz w:val="20"/>
              </w:rPr>
              <w:t>
14.13.2. Наименование вида связи</w:t>
            </w:r>
          </w:p>
          <w:bookmarkEnd w:id="936"/>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37"/>
          <w:p>
            <w:pPr>
              <w:spacing w:after="20"/>
              <w:ind w:left="20"/>
              <w:jc w:val="both"/>
            </w:pPr>
            <w:r>
              <w:rPr>
                <w:rFonts w:ascii="Times New Roman"/>
                <w:b w:val="false"/>
                <w:i w:val="false"/>
                <w:color w:val="000000"/>
                <w:sz w:val="20"/>
              </w:rPr>
              <w:t>
14.13.3. Идентификатор канала связи</w:t>
            </w:r>
          </w:p>
          <w:bookmarkEnd w:id="937"/>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38"/>
          <w:p>
            <w:pPr>
              <w:spacing w:after="20"/>
              <w:ind w:left="20"/>
              <w:jc w:val="both"/>
            </w:pPr>
            <w:r>
              <w:rPr>
                <w:rFonts w:ascii="Times New Roman"/>
                <w:b w:val="false"/>
                <w:i w:val="false"/>
                <w:color w:val="000000"/>
                <w:sz w:val="20"/>
              </w:rPr>
              <w:t>
14.14. Обособленное подразделение</w:t>
            </w:r>
          </w:p>
          <w:bookmarkEnd w:id="938"/>
          <w:p>
            <w:pPr>
              <w:spacing w:after="20"/>
              <w:ind w:left="20"/>
              <w:jc w:val="both"/>
            </w:pPr>
            <w:r>
              <w:rPr>
                <w:rFonts w:ascii="Times New Roman"/>
                <w:b w:val="false"/>
                <w:i w:val="false"/>
                <w:color w:val="000000"/>
                <w:sz w:val="20"/>
              </w:rPr>
              <w:t>
(cacdo:‌Subject‌Branch‌Details)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"Обособленное подразделение (cacdo:‌Subject‌Branch‌Details)" заполнен, то для реквизита "Обособленное подразделение (cacdo:‌Subject‌Branch‌Details)" при указании сведений о наименовании обособленного подразделения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39"/>
          <w:p>
            <w:pPr>
              <w:spacing w:after="20"/>
              <w:ind w:left="20"/>
              <w:jc w:val="both"/>
            </w:pPr>
            <w:r>
              <w:rPr>
                <w:rFonts w:ascii="Times New Roman"/>
                <w:b w:val="false"/>
                <w:i w:val="false"/>
                <w:color w:val="000000"/>
                <w:sz w:val="20"/>
              </w:rPr>
              <w:t>
14.14.1. Код страны</w:t>
            </w:r>
          </w:p>
          <w:bookmarkEnd w:id="939"/>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0"/>
          <w:p>
            <w:pPr>
              <w:spacing w:after="20"/>
              <w:ind w:left="20"/>
              <w:jc w:val="both"/>
            </w:pPr>
            <w:r>
              <w:rPr>
                <w:rFonts w:ascii="Times New Roman"/>
                <w:b w:val="false"/>
                <w:i w:val="false"/>
                <w:color w:val="000000"/>
                <w:sz w:val="20"/>
              </w:rPr>
              <w:t>
а) идентификатор справочника (классификатора)</w:t>
            </w:r>
          </w:p>
          <w:bookmarkEnd w:id="94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1"/>
          <w:p>
            <w:pPr>
              <w:spacing w:after="20"/>
              <w:ind w:left="20"/>
              <w:jc w:val="both"/>
            </w:pPr>
            <w:r>
              <w:rPr>
                <w:rFonts w:ascii="Times New Roman"/>
                <w:b w:val="false"/>
                <w:i w:val="false"/>
                <w:color w:val="000000"/>
                <w:sz w:val="20"/>
              </w:rPr>
              <w:t>
14.14.2. Наименование субъекта</w:t>
            </w:r>
          </w:p>
          <w:bookmarkEnd w:id="941"/>
          <w:p>
            <w:pPr>
              <w:spacing w:after="20"/>
              <w:ind w:left="20"/>
              <w:jc w:val="both"/>
            </w:pPr>
            <w:r>
              <w:rPr>
                <w:rFonts w:ascii="Times New Roman"/>
                <w:b w:val="false"/>
                <w:i w:val="false"/>
                <w:color w:val="000000"/>
                <w:sz w:val="20"/>
              </w:rPr>
              <w:t>
(csdo:‌Subject‌Name)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субъекта (csdo:‌Subject‌Name)"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2"/>
          <w:p>
            <w:pPr>
              <w:spacing w:after="20"/>
              <w:ind w:left="20"/>
              <w:jc w:val="both"/>
            </w:pPr>
            <w:r>
              <w:rPr>
                <w:rFonts w:ascii="Times New Roman"/>
                <w:b w:val="false"/>
                <w:i w:val="false"/>
                <w:color w:val="000000"/>
                <w:sz w:val="20"/>
              </w:rPr>
              <w:t>
14.14.3. Краткое наименование субъекта</w:t>
            </w:r>
          </w:p>
          <w:bookmarkEnd w:id="942"/>
          <w:p>
            <w:pPr>
              <w:spacing w:after="20"/>
              <w:ind w:left="20"/>
              <w:jc w:val="both"/>
            </w:pPr>
            <w:r>
              <w:rPr>
                <w:rFonts w:ascii="Times New Roman"/>
                <w:b w:val="false"/>
                <w:i w:val="false"/>
                <w:color w:val="000000"/>
                <w:sz w:val="20"/>
              </w:rPr>
              <w:t>
(csdo:‌Subject‌Brief‌Name)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"Краткое наименование субъекта (csdo:‌Subject‌Brief‌Name)" заполнен, то значение реквизита должно включать сведения об организационно-правовой форме (при их наличии)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43"/>
          <w:p>
            <w:pPr>
              <w:spacing w:after="20"/>
              <w:ind w:left="20"/>
              <w:jc w:val="both"/>
            </w:pPr>
            <w:r>
              <w:rPr>
                <w:rFonts w:ascii="Times New Roman"/>
                <w:b w:val="false"/>
                <w:i w:val="false"/>
                <w:color w:val="000000"/>
                <w:sz w:val="20"/>
              </w:rPr>
              <w:t>
14.14.4. Код организационно-правовой формы</w:t>
            </w:r>
          </w:p>
          <w:bookmarkEnd w:id="943"/>
          <w:p>
            <w:pPr>
              <w:spacing w:after="20"/>
              <w:ind w:left="20"/>
              <w:jc w:val="both"/>
            </w:pPr>
            <w:r>
              <w:rPr>
                <w:rFonts w:ascii="Times New Roman"/>
                <w:b w:val="false"/>
                <w:i w:val="false"/>
                <w:color w:val="000000"/>
                <w:sz w:val="20"/>
              </w:rPr>
              <w:t>
(csdo:‌Business‌Entity‌Type‌Code)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44"/>
          <w:p>
            <w:pPr>
              <w:spacing w:after="20"/>
              <w:ind w:left="20"/>
              <w:jc w:val="both"/>
            </w:pPr>
            <w:r>
              <w:rPr>
                <w:rFonts w:ascii="Times New Roman"/>
                <w:b w:val="false"/>
                <w:i w:val="false"/>
                <w:color w:val="000000"/>
                <w:sz w:val="20"/>
              </w:rPr>
              <w:t>
а) идентификатор справочника (классификатора)</w:t>
            </w:r>
          </w:p>
          <w:bookmarkEnd w:id="94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45"/>
          <w:p>
            <w:pPr>
              <w:spacing w:after="20"/>
              <w:ind w:left="20"/>
              <w:jc w:val="both"/>
            </w:pPr>
            <w:r>
              <w:rPr>
                <w:rFonts w:ascii="Times New Roman"/>
                <w:b w:val="false"/>
                <w:i w:val="false"/>
                <w:color w:val="000000"/>
                <w:sz w:val="20"/>
              </w:rPr>
              <w:t>
14.14.5. Наименование организационно-правовой формы</w:t>
            </w:r>
          </w:p>
          <w:bookmarkEnd w:id="945"/>
          <w:p>
            <w:pPr>
              <w:spacing w:after="20"/>
              <w:ind w:left="20"/>
              <w:jc w:val="both"/>
            </w:pPr>
            <w:r>
              <w:rPr>
                <w:rFonts w:ascii="Times New Roman"/>
                <w:b w:val="false"/>
                <w:i w:val="false"/>
                <w:color w:val="000000"/>
                <w:sz w:val="20"/>
              </w:rPr>
              <w:t>
(csdo:‌Business‌Entity‌Type‌Name)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46"/>
          <w:p>
            <w:pPr>
              <w:spacing w:after="20"/>
              <w:ind w:left="20"/>
              <w:jc w:val="both"/>
            </w:pPr>
            <w:r>
              <w:rPr>
                <w:rFonts w:ascii="Times New Roman"/>
                <w:b w:val="false"/>
                <w:i w:val="false"/>
                <w:color w:val="000000"/>
                <w:sz w:val="20"/>
              </w:rPr>
              <w:t>
14.14.6. Идентификатор хозяйствующего субъекта</w:t>
            </w:r>
          </w:p>
          <w:bookmarkEnd w:id="946"/>
          <w:p>
            <w:pPr>
              <w:spacing w:after="20"/>
              <w:ind w:left="20"/>
              <w:jc w:val="both"/>
            </w:pPr>
            <w:r>
              <w:rPr>
                <w:rFonts w:ascii="Times New Roman"/>
                <w:b w:val="false"/>
                <w:i w:val="false"/>
                <w:color w:val="000000"/>
                <w:sz w:val="20"/>
              </w:rPr>
              <w:t>
(csdo:‌Business‌Entity‌Id)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47"/>
          <w:p>
            <w:pPr>
              <w:spacing w:after="20"/>
              <w:ind w:left="20"/>
              <w:jc w:val="both"/>
            </w:pPr>
            <w:r>
              <w:rPr>
                <w:rFonts w:ascii="Times New Roman"/>
                <w:b w:val="false"/>
                <w:i w:val="false"/>
                <w:color w:val="000000"/>
                <w:sz w:val="20"/>
              </w:rPr>
              <w:t>
а) метод идентификации</w:t>
            </w:r>
          </w:p>
          <w:bookmarkEnd w:id="947"/>
          <w:p>
            <w:pPr>
              <w:spacing w:after="20"/>
              <w:ind w:left="20"/>
              <w:jc w:val="both"/>
            </w:pPr>
            <w:r>
              <w:rPr>
                <w:rFonts w:ascii="Times New Roman"/>
                <w:b w:val="false"/>
                <w:i w:val="false"/>
                <w:color w:val="000000"/>
                <w:sz w:val="20"/>
              </w:rPr>
              <w:t>
(атрибут kind‌Id)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48"/>
          <w:p>
            <w:pPr>
              <w:spacing w:after="20"/>
              <w:ind w:left="20"/>
              <w:jc w:val="both"/>
            </w:pPr>
            <w:r>
              <w:rPr>
                <w:rFonts w:ascii="Times New Roman"/>
                <w:b w:val="false"/>
                <w:i w:val="false"/>
                <w:color w:val="000000"/>
                <w:sz w:val="20"/>
              </w:rPr>
              <w:t>
14.14.7. Уникальный идентификационный таможенный номер</w:t>
            </w:r>
          </w:p>
          <w:bookmarkEnd w:id="948"/>
          <w:p>
            <w:pPr>
              <w:spacing w:after="20"/>
              <w:ind w:left="20"/>
              <w:jc w:val="both"/>
            </w:pPr>
            <w:r>
              <w:rPr>
                <w:rFonts w:ascii="Times New Roman"/>
                <w:b w:val="false"/>
                <w:i w:val="false"/>
                <w:color w:val="000000"/>
                <w:sz w:val="20"/>
              </w:rPr>
              <w:t>
(casdo:‌CAUnique‌Customs‌Number‌Id)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49"/>
          <w:p>
            <w:pPr>
              <w:spacing w:after="20"/>
              <w:ind w:left="20"/>
              <w:jc w:val="both"/>
            </w:pPr>
            <w:r>
              <w:rPr>
                <w:rFonts w:ascii="Times New Roman"/>
                <w:b w:val="false"/>
                <w:i w:val="false"/>
                <w:color w:val="000000"/>
                <w:sz w:val="20"/>
              </w:rPr>
              <w:t>
а) код страны</w:t>
            </w:r>
          </w:p>
          <w:bookmarkEnd w:id="949"/>
          <w:p>
            <w:pPr>
              <w:spacing w:after="20"/>
              <w:ind w:left="20"/>
              <w:jc w:val="both"/>
            </w:pPr>
            <w:r>
              <w:rPr>
                <w:rFonts w:ascii="Times New Roman"/>
                <w:b w:val="false"/>
                <w:i w:val="false"/>
                <w:color w:val="000000"/>
                <w:sz w:val="20"/>
              </w:rPr>
              <w:t>
(атрибут 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50"/>
          <w:p>
            <w:pPr>
              <w:spacing w:after="20"/>
              <w:ind w:left="20"/>
              <w:jc w:val="both"/>
            </w:pPr>
            <w:r>
              <w:rPr>
                <w:rFonts w:ascii="Times New Roman"/>
                <w:b w:val="false"/>
                <w:i w:val="false"/>
                <w:color w:val="000000"/>
                <w:sz w:val="20"/>
              </w:rPr>
              <w:t>
б) идентификатор справочника (классификатора)</w:t>
            </w:r>
          </w:p>
          <w:bookmarkEnd w:id="950"/>
          <w:p>
            <w:pPr>
              <w:spacing w:after="20"/>
              <w:ind w:left="20"/>
              <w:jc w:val="both"/>
            </w:pPr>
            <w:r>
              <w:rPr>
                <w:rFonts w:ascii="Times New Roman"/>
                <w:b w:val="false"/>
                <w:i w:val="false"/>
                <w:color w:val="000000"/>
                <w:sz w:val="20"/>
              </w:rPr>
              <w:t>
(атрибут country‌Code‌List‌Id)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51"/>
          <w:p>
            <w:pPr>
              <w:spacing w:after="20"/>
              <w:ind w:left="20"/>
              <w:jc w:val="both"/>
            </w:pPr>
            <w:r>
              <w:rPr>
                <w:rFonts w:ascii="Times New Roman"/>
                <w:b w:val="false"/>
                <w:i w:val="false"/>
                <w:color w:val="000000"/>
                <w:sz w:val="20"/>
              </w:rPr>
              <w:t>
14.14.8. Идентификатор налогоплательщика</w:t>
            </w:r>
          </w:p>
          <w:bookmarkEnd w:id="951"/>
          <w:p>
            <w:pPr>
              <w:spacing w:after="20"/>
              <w:ind w:left="20"/>
              <w:jc w:val="both"/>
            </w:pPr>
            <w:r>
              <w:rPr>
                <w:rFonts w:ascii="Times New Roman"/>
                <w:b w:val="false"/>
                <w:i w:val="false"/>
                <w:color w:val="000000"/>
                <w:sz w:val="20"/>
              </w:rPr>
              <w:t>
(csdo:‌Taxpayer‌Id)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"Идентификатор налогоплательщика (csdo:TaxpayerId)" должен содержать идентификационный номер налогоплательщика (ИНН)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2"/>
          <w:p>
            <w:pPr>
              <w:spacing w:after="20"/>
              <w:ind w:left="20"/>
              <w:jc w:val="both"/>
            </w:pPr>
            <w:r>
              <w:rPr>
                <w:rFonts w:ascii="Times New Roman"/>
                <w:b w:val="false"/>
                <w:i w:val="false"/>
                <w:color w:val="000000"/>
                <w:sz w:val="20"/>
              </w:rPr>
              <w:t>
14.14.9. Код причины постановки на учет</w:t>
            </w:r>
          </w:p>
          <w:bookmarkEnd w:id="952"/>
          <w:p>
            <w:pPr>
              <w:spacing w:after="20"/>
              <w:ind w:left="20"/>
              <w:jc w:val="both"/>
            </w:pPr>
            <w:r>
              <w:rPr>
                <w:rFonts w:ascii="Times New Roman"/>
                <w:b w:val="false"/>
                <w:i w:val="false"/>
                <w:color w:val="000000"/>
                <w:sz w:val="20"/>
              </w:rPr>
              <w:t>
(csdo:‌Tax‌Registration‌Reason‌Code)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реквизит "Код причины постановки на учет (csdo:‌Tax‌Registration‌Reason‌Code)"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3"/>
          <w:p>
            <w:pPr>
              <w:spacing w:after="20"/>
              <w:ind w:left="20"/>
              <w:jc w:val="both"/>
            </w:pPr>
            <w:r>
              <w:rPr>
                <w:rFonts w:ascii="Times New Roman"/>
                <w:b w:val="false"/>
                <w:i w:val="false"/>
                <w:color w:val="000000"/>
                <w:sz w:val="20"/>
              </w:rPr>
              <w:t>
14.14.10. Адрес</w:t>
            </w:r>
          </w:p>
          <w:bookmarkEnd w:id="953"/>
          <w:p>
            <w:pPr>
              <w:spacing w:after="20"/>
              <w:ind w:left="20"/>
              <w:jc w:val="both"/>
            </w:pPr>
            <w:r>
              <w:rPr>
                <w:rFonts w:ascii="Times New Roman"/>
                <w:b w:val="false"/>
                <w:i w:val="false"/>
                <w:color w:val="000000"/>
                <w:sz w:val="20"/>
              </w:rPr>
              <w:t>
(ccdo:‌Subject‌Address‌Details)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"Адрес (ccdo:‌Subject‌Address‌Details)" при указании сведений о населенном пункте должно быть заполнено не менее 1 из реквизитов: "Город (csdo:‌City‌Name)", "Населенный пункт (csdo:‌Settlement‌Name)"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4"/>
          <w:p>
            <w:pPr>
              <w:spacing w:after="20"/>
              <w:ind w:left="20"/>
              <w:jc w:val="both"/>
            </w:pPr>
            <w:r>
              <w:rPr>
                <w:rFonts w:ascii="Times New Roman"/>
                <w:b w:val="false"/>
                <w:i w:val="false"/>
                <w:color w:val="000000"/>
                <w:sz w:val="20"/>
              </w:rPr>
              <w:t>
*.1. Код вида адреса</w:t>
            </w:r>
          </w:p>
          <w:bookmarkEnd w:id="954"/>
          <w:p>
            <w:pPr>
              <w:spacing w:after="20"/>
              <w:ind w:left="20"/>
              <w:jc w:val="both"/>
            </w:pPr>
            <w:r>
              <w:rPr>
                <w:rFonts w:ascii="Times New Roman"/>
                <w:b w:val="false"/>
                <w:i w:val="false"/>
                <w:color w:val="000000"/>
                <w:sz w:val="20"/>
              </w:rPr>
              <w:t>
(csdo:‌Address‌Kind‌Code)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55"/>
          <w:p>
            <w:pPr>
              <w:spacing w:after="20"/>
              <w:ind w:left="20"/>
              <w:jc w:val="both"/>
            </w:pPr>
            <w:r>
              <w:rPr>
                <w:rFonts w:ascii="Times New Roman"/>
                <w:b w:val="false"/>
                <w:i w:val="false"/>
                <w:color w:val="000000"/>
                <w:sz w:val="20"/>
              </w:rPr>
              <w:t>
*.2. Код страны</w:t>
            </w:r>
          </w:p>
          <w:bookmarkEnd w:id="95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56"/>
          <w:p>
            <w:pPr>
              <w:spacing w:after="20"/>
              <w:ind w:left="20"/>
              <w:jc w:val="both"/>
            </w:pPr>
            <w:r>
              <w:rPr>
                <w:rFonts w:ascii="Times New Roman"/>
                <w:b w:val="false"/>
                <w:i w:val="false"/>
                <w:color w:val="000000"/>
                <w:sz w:val="20"/>
              </w:rPr>
              <w:t>
а) идентификатор справочника (классификатора)</w:t>
            </w:r>
          </w:p>
          <w:bookmarkEnd w:id="95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57"/>
          <w:p>
            <w:pPr>
              <w:spacing w:after="20"/>
              <w:ind w:left="20"/>
              <w:jc w:val="both"/>
            </w:pPr>
            <w:r>
              <w:rPr>
                <w:rFonts w:ascii="Times New Roman"/>
                <w:b w:val="false"/>
                <w:i w:val="false"/>
                <w:color w:val="000000"/>
                <w:sz w:val="20"/>
              </w:rPr>
              <w:t>
*.3. Код территории</w:t>
            </w:r>
          </w:p>
          <w:bookmarkEnd w:id="957"/>
          <w:p>
            <w:pPr>
              <w:spacing w:after="20"/>
              <w:ind w:left="20"/>
              <w:jc w:val="both"/>
            </w:pPr>
            <w:r>
              <w:rPr>
                <w:rFonts w:ascii="Times New Roman"/>
                <w:b w:val="false"/>
                <w:i w:val="false"/>
                <w:color w:val="000000"/>
                <w:sz w:val="20"/>
              </w:rPr>
              <w:t>
(csdo:‌Territory‌Code)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58"/>
          <w:p>
            <w:pPr>
              <w:spacing w:after="20"/>
              <w:ind w:left="20"/>
              <w:jc w:val="both"/>
            </w:pPr>
            <w:r>
              <w:rPr>
                <w:rFonts w:ascii="Times New Roman"/>
                <w:b w:val="false"/>
                <w:i w:val="false"/>
                <w:color w:val="000000"/>
                <w:sz w:val="20"/>
              </w:rPr>
              <w:t>
*.4. Регион</w:t>
            </w:r>
          </w:p>
          <w:bookmarkEnd w:id="958"/>
          <w:p>
            <w:pPr>
              <w:spacing w:after="20"/>
              <w:ind w:left="20"/>
              <w:jc w:val="both"/>
            </w:pPr>
            <w:r>
              <w:rPr>
                <w:rFonts w:ascii="Times New Roman"/>
                <w:b w:val="false"/>
                <w:i w:val="false"/>
                <w:color w:val="000000"/>
                <w:sz w:val="20"/>
              </w:rPr>
              <w:t>
(csdo:‌Region‌Name)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9"/>
          <w:p>
            <w:pPr>
              <w:spacing w:after="20"/>
              <w:ind w:left="20"/>
              <w:jc w:val="both"/>
            </w:pPr>
            <w:r>
              <w:rPr>
                <w:rFonts w:ascii="Times New Roman"/>
                <w:b w:val="false"/>
                <w:i w:val="false"/>
                <w:color w:val="000000"/>
                <w:sz w:val="20"/>
              </w:rPr>
              <w:t>
*.5. Район</w:t>
            </w:r>
          </w:p>
          <w:bookmarkEnd w:id="959"/>
          <w:p>
            <w:pPr>
              <w:spacing w:after="20"/>
              <w:ind w:left="20"/>
              <w:jc w:val="both"/>
            </w:pPr>
            <w:r>
              <w:rPr>
                <w:rFonts w:ascii="Times New Roman"/>
                <w:b w:val="false"/>
                <w:i w:val="false"/>
                <w:color w:val="000000"/>
                <w:sz w:val="20"/>
              </w:rPr>
              <w:t>
(csdo:‌District‌Name)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60"/>
          <w:p>
            <w:pPr>
              <w:spacing w:after="20"/>
              <w:ind w:left="20"/>
              <w:jc w:val="both"/>
            </w:pPr>
            <w:r>
              <w:rPr>
                <w:rFonts w:ascii="Times New Roman"/>
                <w:b w:val="false"/>
                <w:i w:val="false"/>
                <w:color w:val="000000"/>
                <w:sz w:val="20"/>
              </w:rPr>
              <w:t>
*.6. Город</w:t>
            </w:r>
          </w:p>
          <w:bookmarkEnd w:id="960"/>
          <w:p>
            <w:pPr>
              <w:spacing w:after="20"/>
              <w:ind w:left="20"/>
              <w:jc w:val="both"/>
            </w:pPr>
            <w:r>
              <w:rPr>
                <w:rFonts w:ascii="Times New Roman"/>
                <w:b w:val="false"/>
                <w:i w:val="false"/>
                <w:color w:val="000000"/>
                <w:sz w:val="20"/>
              </w:rPr>
              <w:t>
(csdo:‌City‌Name)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1"/>
          <w:p>
            <w:pPr>
              <w:spacing w:after="20"/>
              <w:ind w:left="20"/>
              <w:jc w:val="both"/>
            </w:pPr>
            <w:r>
              <w:rPr>
                <w:rFonts w:ascii="Times New Roman"/>
                <w:b w:val="false"/>
                <w:i w:val="false"/>
                <w:color w:val="000000"/>
                <w:sz w:val="20"/>
              </w:rPr>
              <w:t>
*.7. Населенный пункт</w:t>
            </w:r>
          </w:p>
          <w:bookmarkEnd w:id="961"/>
          <w:p>
            <w:pPr>
              <w:spacing w:after="20"/>
              <w:ind w:left="20"/>
              <w:jc w:val="both"/>
            </w:pPr>
            <w:r>
              <w:rPr>
                <w:rFonts w:ascii="Times New Roman"/>
                <w:b w:val="false"/>
                <w:i w:val="false"/>
                <w:color w:val="000000"/>
                <w:sz w:val="20"/>
              </w:rPr>
              <w:t>
(csdo:‌Settlement‌Name)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2"/>
          <w:p>
            <w:pPr>
              <w:spacing w:after="20"/>
              <w:ind w:left="20"/>
              <w:jc w:val="both"/>
            </w:pPr>
            <w:r>
              <w:rPr>
                <w:rFonts w:ascii="Times New Roman"/>
                <w:b w:val="false"/>
                <w:i w:val="false"/>
                <w:color w:val="000000"/>
                <w:sz w:val="20"/>
              </w:rPr>
              <w:t>
*.8. Улица</w:t>
            </w:r>
          </w:p>
          <w:bookmarkEnd w:id="962"/>
          <w:p>
            <w:pPr>
              <w:spacing w:after="20"/>
              <w:ind w:left="20"/>
              <w:jc w:val="both"/>
            </w:pPr>
            <w:r>
              <w:rPr>
                <w:rFonts w:ascii="Times New Roman"/>
                <w:b w:val="false"/>
                <w:i w:val="false"/>
                <w:color w:val="000000"/>
                <w:sz w:val="20"/>
              </w:rPr>
              <w:t>
(csdo:‌Street‌Name)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3"/>
          <w:p>
            <w:pPr>
              <w:spacing w:after="20"/>
              <w:ind w:left="20"/>
              <w:jc w:val="both"/>
            </w:pPr>
            <w:r>
              <w:rPr>
                <w:rFonts w:ascii="Times New Roman"/>
                <w:b w:val="false"/>
                <w:i w:val="false"/>
                <w:color w:val="000000"/>
                <w:sz w:val="20"/>
              </w:rPr>
              <w:t>
*.9. Номер дома</w:t>
            </w:r>
          </w:p>
          <w:bookmarkEnd w:id="963"/>
          <w:p>
            <w:pPr>
              <w:spacing w:after="20"/>
              <w:ind w:left="20"/>
              <w:jc w:val="both"/>
            </w:pPr>
            <w:r>
              <w:rPr>
                <w:rFonts w:ascii="Times New Roman"/>
                <w:b w:val="false"/>
                <w:i w:val="false"/>
                <w:color w:val="000000"/>
                <w:sz w:val="20"/>
              </w:rPr>
              <w:t>
(csdo:‌Building‌Number‌Id)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64"/>
          <w:p>
            <w:pPr>
              <w:spacing w:after="20"/>
              <w:ind w:left="20"/>
              <w:jc w:val="both"/>
            </w:pPr>
            <w:r>
              <w:rPr>
                <w:rFonts w:ascii="Times New Roman"/>
                <w:b w:val="false"/>
                <w:i w:val="false"/>
                <w:color w:val="000000"/>
                <w:sz w:val="20"/>
              </w:rPr>
              <w:t>
*.10. Номер помещения</w:t>
            </w:r>
          </w:p>
          <w:bookmarkEnd w:id="964"/>
          <w:p>
            <w:pPr>
              <w:spacing w:after="20"/>
              <w:ind w:left="20"/>
              <w:jc w:val="both"/>
            </w:pPr>
            <w:r>
              <w:rPr>
                <w:rFonts w:ascii="Times New Roman"/>
                <w:b w:val="false"/>
                <w:i w:val="false"/>
                <w:color w:val="000000"/>
                <w:sz w:val="20"/>
              </w:rPr>
              <w:t>
(csdo:‌Room‌Number‌Id)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65"/>
          <w:p>
            <w:pPr>
              <w:spacing w:after="20"/>
              <w:ind w:left="20"/>
              <w:jc w:val="both"/>
            </w:pPr>
            <w:r>
              <w:rPr>
                <w:rFonts w:ascii="Times New Roman"/>
                <w:b w:val="false"/>
                <w:i w:val="false"/>
                <w:color w:val="000000"/>
                <w:sz w:val="20"/>
              </w:rPr>
              <w:t>
*.11. Почтовый индекс</w:t>
            </w:r>
          </w:p>
          <w:bookmarkEnd w:id="965"/>
          <w:p>
            <w:pPr>
              <w:spacing w:after="20"/>
              <w:ind w:left="20"/>
              <w:jc w:val="both"/>
            </w:pPr>
            <w:r>
              <w:rPr>
                <w:rFonts w:ascii="Times New Roman"/>
                <w:b w:val="false"/>
                <w:i w:val="false"/>
                <w:color w:val="000000"/>
                <w:sz w:val="20"/>
              </w:rPr>
              <w:t>
(csdo:‌Post‌Code)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66"/>
          <w:p>
            <w:pPr>
              <w:spacing w:after="20"/>
              <w:ind w:left="20"/>
              <w:jc w:val="both"/>
            </w:pPr>
            <w:r>
              <w:rPr>
                <w:rFonts w:ascii="Times New Roman"/>
                <w:b w:val="false"/>
                <w:i w:val="false"/>
                <w:color w:val="000000"/>
                <w:sz w:val="20"/>
              </w:rPr>
              <w:t>
*.12. Номер абонентского ящика</w:t>
            </w:r>
          </w:p>
          <w:bookmarkEnd w:id="966"/>
          <w:p>
            <w:pPr>
              <w:spacing w:after="20"/>
              <w:ind w:left="20"/>
              <w:jc w:val="both"/>
            </w:pPr>
            <w:r>
              <w:rPr>
                <w:rFonts w:ascii="Times New Roman"/>
                <w:b w:val="false"/>
                <w:i w:val="false"/>
                <w:color w:val="000000"/>
                <w:sz w:val="20"/>
              </w:rPr>
              <w:t>
(csdo:‌Post‌Office‌Box‌Id)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67"/>
          <w:p>
            <w:pPr>
              <w:spacing w:after="20"/>
              <w:ind w:left="20"/>
              <w:jc w:val="both"/>
            </w:pPr>
            <w:r>
              <w:rPr>
                <w:rFonts w:ascii="Times New Roman"/>
                <w:b w:val="false"/>
                <w:i w:val="false"/>
                <w:color w:val="000000"/>
                <w:sz w:val="20"/>
              </w:rPr>
              <w:t>
14.14.11. Контактный реквизит</w:t>
            </w:r>
          </w:p>
          <w:bookmarkEnd w:id="967"/>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68"/>
          <w:p>
            <w:pPr>
              <w:spacing w:after="20"/>
              <w:ind w:left="20"/>
              <w:jc w:val="both"/>
            </w:pPr>
            <w:r>
              <w:rPr>
                <w:rFonts w:ascii="Times New Roman"/>
                <w:b w:val="false"/>
                <w:i w:val="false"/>
                <w:color w:val="000000"/>
                <w:sz w:val="20"/>
              </w:rPr>
              <w:t>
*.1. Код вида связи</w:t>
            </w:r>
          </w:p>
          <w:bookmarkEnd w:id="968"/>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69"/>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0"/>
          <w:p>
            <w:pPr>
              <w:spacing w:after="20"/>
              <w:ind w:left="20"/>
              <w:jc w:val="both"/>
            </w:pPr>
            <w:r>
              <w:rPr>
                <w:rFonts w:ascii="Times New Roman"/>
                <w:b w:val="false"/>
                <w:i w:val="false"/>
                <w:color w:val="000000"/>
                <w:sz w:val="20"/>
              </w:rPr>
              <w:t>
*.2. Наименование вида связи</w:t>
            </w:r>
          </w:p>
          <w:bookmarkEnd w:id="970"/>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1"/>
          <w:p>
            <w:pPr>
              <w:spacing w:after="20"/>
              <w:ind w:left="20"/>
              <w:jc w:val="both"/>
            </w:pPr>
            <w:r>
              <w:rPr>
                <w:rFonts w:ascii="Times New Roman"/>
                <w:b w:val="false"/>
                <w:i w:val="false"/>
                <w:color w:val="000000"/>
                <w:sz w:val="20"/>
              </w:rPr>
              <w:t>
*.3. Идентификатор канала связи</w:t>
            </w:r>
          </w:p>
          <w:bookmarkEnd w:id="971"/>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72"/>
          <w:p>
            <w:pPr>
              <w:spacing w:after="20"/>
              <w:ind w:left="20"/>
              <w:jc w:val="both"/>
            </w:pPr>
            <w:r>
              <w:rPr>
                <w:rFonts w:ascii="Times New Roman"/>
                <w:b w:val="false"/>
                <w:i w:val="false"/>
                <w:color w:val="000000"/>
                <w:sz w:val="20"/>
              </w:rPr>
              <w:t>
14.15. Документ, подтверждающий включение лица в реестр</w:t>
            </w:r>
          </w:p>
          <w:bookmarkEnd w:id="972"/>
          <w:p>
            <w:pPr>
              <w:spacing w:after="20"/>
              <w:ind w:left="20"/>
              <w:jc w:val="both"/>
            </w:pPr>
            <w:r>
              <w:rPr>
                <w:rFonts w:ascii="Times New Roman"/>
                <w:b w:val="false"/>
                <w:i w:val="false"/>
                <w:color w:val="000000"/>
                <w:sz w:val="20"/>
              </w:rPr>
              <w:t>
(cacdo:‌Register‌Document‌Id‌Details)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3"/>
          <w:p>
            <w:pPr>
              <w:spacing w:after="20"/>
              <w:ind w:left="20"/>
              <w:jc w:val="both"/>
            </w:pPr>
            <w:r>
              <w:rPr>
                <w:rFonts w:ascii="Times New Roman"/>
                <w:b w:val="false"/>
                <w:i w:val="false"/>
                <w:color w:val="000000"/>
                <w:sz w:val="20"/>
              </w:rPr>
              <w:t>
14.15.1. Код вида документа</w:t>
            </w:r>
          </w:p>
          <w:bookmarkEnd w:id="973"/>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74"/>
          <w:p>
            <w:pPr>
              <w:spacing w:after="20"/>
              <w:ind w:left="20"/>
              <w:jc w:val="both"/>
            </w:pPr>
            <w:r>
              <w:rPr>
                <w:rFonts w:ascii="Times New Roman"/>
                <w:b w:val="false"/>
                <w:i w:val="false"/>
                <w:color w:val="000000"/>
                <w:sz w:val="20"/>
              </w:rPr>
              <w:t>
а) идентификатор справочника (классификатора)</w:t>
            </w:r>
          </w:p>
          <w:bookmarkEnd w:id="97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75"/>
          <w:p>
            <w:pPr>
              <w:spacing w:after="20"/>
              <w:ind w:left="20"/>
              <w:jc w:val="both"/>
            </w:pPr>
            <w:r>
              <w:rPr>
                <w:rFonts w:ascii="Times New Roman"/>
                <w:b w:val="false"/>
                <w:i w:val="false"/>
                <w:color w:val="000000"/>
                <w:sz w:val="20"/>
              </w:rPr>
              <w:t>
14.15.2. Код страны</w:t>
            </w:r>
          </w:p>
          <w:bookmarkEnd w:id="975"/>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государства-члена, уполномоченным органом которого лицо включено в реестр,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6"/>
          <w:p>
            <w:pPr>
              <w:spacing w:after="20"/>
              <w:ind w:left="20"/>
              <w:jc w:val="both"/>
            </w:pPr>
            <w:r>
              <w:rPr>
                <w:rFonts w:ascii="Times New Roman"/>
                <w:b w:val="false"/>
                <w:i w:val="false"/>
                <w:color w:val="000000"/>
                <w:sz w:val="20"/>
              </w:rPr>
              <w:t>
а) идентификатор справочника (классификатора)</w:t>
            </w:r>
          </w:p>
          <w:bookmarkEnd w:id="97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7"/>
          <w:p>
            <w:pPr>
              <w:spacing w:after="20"/>
              <w:ind w:left="20"/>
              <w:jc w:val="both"/>
            </w:pPr>
            <w:r>
              <w:rPr>
                <w:rFonts w:ascii="Times New Roman"/>
                <w:b w:val="false"/>
                <w:i w:val="false"/>
                <w:color w:val="000000"/>
                <w:sz w:val="20"/>
              </w:rPr>
              <w:t>
14.15.3. Регистрационный номер юридического лица при включении в реестр</w:t>
            </w:r>
          </w:p>
          <w:bookmarkEnd w:id="977"/>
          <w:p>
            <w:pPr>
              <w:spacing w:after="20"/>
              <w:ind w:left="20"/>
              <w:jc w:val="both"/>
            </w:pPr>
            <w:r>
              <w:rPr>
                <w:rFonts w:ascii="Times New Roman"/>
                <w:b w:val="false"/>
                <w:i w:val="false"/>
                <w:color w:val="000000"/>
                <w:sz w:val="20"/>
              </w:rPr>
              <w:t>
(casdo:‌Registration‌Number‌Id)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без указания признака перерегистрации (буквы добавления)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78"/>
          <w:p>
            <w:pPr>
              <w:spacing w:after="20"/>
              <w:ind w:left="20"/>
              <w:jc w:val="both"/>
            </w:pPr>
            <w:r>
              <w:rPr>
                <w:rFonts w:ascii="Times New Roman"/>
                <w:b w:val="false"/>
                <w:i w:val="false"/>
                <w:color w:val="000000"/>
                <w:sz w:val="20"/>
              </w:rPr>
              <w:t>
14.15.4. Код признака перерегистрации документа</w:t>
            </w:r>
          </w:p>
          <w:bookmarkEnd w:id="978"/>
          <w:p>
            <w:pPr>
              <w:spacing w:after="20"/>
              <w:ind w:left="20"/>
              <w:jc w:val="both"/>
            </w:pPr>
            <w:r>
              <w:rPr>
                <w:rFonts w:ascii="Times New Roman"/>
                <w:b w:val="false"/>
                <w:i w:val="false"/>
                <w:color w:val="000000"/>
                <w:sz w:val="20"/>
              </w:rPr>
              <w:t>
(casdo:‌Reregistration‌Code)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9"/>
          <w:p>
            <w:pPr>
              <w:spacing w:after="20"/>
              <w:ind w:left="20"/>
              <w:jc w:val="both"/>
            </w:pPr>
            <w:r>
              <w:rPr>
                <w:rFonts w:ascii="Times New Roman"/>
                <w:b w:val="false"/>
                <w:i w:val="false"/>
                <w:color w:val="000000"/>
                <w:sz w:val="20"/>
              </w:rPr>
              <w:t>
14.15.5. Код типа свидетельства</w:t>
            </w:r>
          </w:p>
          <w:bookmarkEnd w:id="979"/>
          <w:p>
            <w:pPr>
              <w:spacing w:after="20"/>
              <w:ind w:left="20"/>
              <w:jc w:val="both"/>
            </w:pPr>
            <w:r>
              <w:rPr>
                <w:rFonts w:ascii="Times New Roman"/>
                <w:b w:val="false"/>
                <w:i w:val="false"/>
                <w:color w:val="000000"/>
                <w:sz w:val="20"/>
              </w:rPr>
              <w:t>
(casdo:‌AEORegistry‌Kind‌Code)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содержит сведения о типе свидетельства, то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0"/>
          <w:p>
            <w:pPr>
              <w:spacing w:after="20"/>
              <w:ind w:left="20"/>
              <w:jc w:val="both"/>
            </w:pPr>
            <w:r>
              <w:rPr>
                <w:rFonts w:ascii="Times New Roman"/>
                <w:b w:val="false"/>
                <w:i w:val="false"/>
                <w:color w:val="000000"/>
                <w:sz w:val="20"/>
              </w:rPr>
              <w:t>
15. Условия поставки</w:t>
            </w:r>
          </w:p>
          <w:bookmarkEnd w:id="980"/>
          <w:p>
            <w:pPr>
              <w:spacing w:after="20"/>
              <w:ind w:left="20"/>
              <w:jc w:val="both"/>
            </w:pPr>
            <w:r>
              <w:rPr>
                <w:rFonts w:ascii="Times New Roman"/>
                <w:b w:val="false"/>
                <w:i w:val="false"/>
                <w:color w:val="000000"/>
                <w:sz w:val="20"/>
              </w:rPr>
              <w:t>
(cacdo:‌Delivery‌Terms‌Details)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81"/>
          <w:p>
            <w:pPr>
              <w:spacing w:after="20"/>
              <w:ind w:left="20"/>
              <w:jc w:val="both"/>
            </w:pPr>
            <w:r>
              <w:rPr>
                <w:rFonts w:ascii="Times New Roman"/>
                <w:b w:val="false"/>
                <w:i w:val="false"/>
                <w:color w:val="000000"/>
                <w:sz w:val="20"/>
              </w:rPr>
              <w:t>
15.1. Код условий поставки</w:t>
            </w:r>
          </w:p>
          <w:bookmarkEnd w:id="981"/>
          <w:p>
            <w:pPr>
              <w:spacing w:after="20"/>
              <w:ind w:left="20"/>
              <w:jc w:val="both"/>
            </w:pPr>
            <w:r>
              <w:rPr>
                <w:rFonts w:ascii="Times New Roman"/>
                <w:b w:val="false"/>
                <w:i w:val="false"/>
                <w:color w:val="000000"/>
                <w:sz w:val="20"/>
              </w:rPr>
              <w:t>
(casdo:‌Delivery‌Terms‌Code)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"Код условий поставки (casdo:‌Delivery‌Terms‌Code)" должен содержать значение кода условий поставки в соответствии с классификатором условий поставки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82"/>
          <w:p>
            <w:pPr>
              <w:spacing w:after="20"/>
              <w:ind w:left="20"/>
              <w:jc w:val="both"/>
            </w:pPr>
            <w:r>
              <w:rPr>
                <w:rFonts w:ascii="Times New Roman"/>
                <w:b w:val="false"/>
                <w:i w:val="false"/>
                <w:color w:val="000000"/>
                <w:sz w:val="20"/>
              </w:rPr>
              <w:t>
а) идентификатор справочника (классификатора)</w:t>
            </w:r>
          </w:p>
          <w:bookmarkEnd w:id="982"/>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условий поставки (casdo:‌Delivery‌Terms‌Code)" должен содержать значение "2014"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3"/>
          <w:p>
            <w:pPr>
              <w:spacing w:after="20"/>
              <w:ind w:left="20"/>
              <w:jc w:val="both"/>
            </w:pPr>
            <w:r>
              <w:rPr>
                <w:rFonts w:ascii="Times New Roman"/>
                <w:b w:val="false"/>
                <w:i w:val="false"/>
                <w:color w:val="000000"/>
                <w:sz w:val="20"/>
              </w:rPr>
              <w:t>
15.2. Наименование (название) места</w:t>
            </w:r>
          </w:p>
          <w:bookmarkEnd w:id="983"/>
          <w:p>
            <w:pPr>
              <w:spacing w:after="20"/>
              <w:ind w:left="20"/>
              <w:jc w:val="both"/>
            </w:pPr>
            <w:r>
              <w:rPr>
                <w:rFonts w:ascii="Times New Roman"/>
                <w:b w:val="false"/>
                <w:i w:val="false"/>
                <w:color w:val="000000"/>
                <w:sz w:val="20"/>
              </w:rPr>
              <w:t>
(casdo:‌Place‌Name)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заполнен, то реквизит "Наименование (название) места (casdo:‌Place‌Name)" должен содержать наименование географического пункта или значение "Разные"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условий поставки (casdo:‌Delivery‌Terms‌Code)" не заполнен, то реквизит "Наименование (название) места (casdo:‌Place‌Name)" должен содержать значение "Разные"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4"/>
          <w:p>
            <w:pPr>
              <w:spacing w:after="20"/>
              <w:ind w:left="20"/>
              <w:jc w:val="both"/>
            </w:pPr>
            <w:r>
              <w:rPr>
                <w:rFonts w:ascii="Times New Roman"/>
                <w:b w:val="false"/>
                <w:i w:val="false"/>
                <w:color w:val="000000"/>
                <w:sz w:val="20"/>
              </w:rPr>
              <w:t>
15.3. Код вида поставки товаров</w:t>
            </w:r>
          </w:p>
          <w:bookmarkEnd w:id="984"/>
          <w:p>
            <w:pPr>
              <w:spacing w:after="20"/>
              <w:ind w:left="20"/>
              <w:jc w:val="both"/>
            </w:pPr>
            <w:r>
              <w:rPr>
                <w:rFonts w:ascii="Times New Roman"/>
                <w:b w:val="false"/>
                <w:i w:val="false"/>
                <w:color w:val="000000"/>
                <w:sz w:val="20"/>
              </w:rPr>
              <w:t>
(casdo:‌Delivery‌Kind‌Code)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85"/>
          <w:p>
            <w:pPr>
              <w:spacing w:after="20"/>
              <w:ind w:left="20"/>
              <w:jc w:val="both"/>
            </w:pPr>
            <w:r>
              <w:rPr>
                <w:rFonts w:ascii="Times New Roman"/>
                <w:b w:val="false"/>
                <w:i w:val="false"/>
                <w:color w:val="000000"/>
                <w:sz w:val="20"/>
              </w:rPr>
              <w:t>
16. Условия определения таможенной стоимости по методу по стоимости сделки с ввозимыми товарами</w:t>
            </w:r>
          </w:p>
          <w:bookmarkEnd w:id="985"/>
          <w:p>
            <w:pPr>
              <w:spacing w:after="20"/>
              <w:ind w:left="20"/>
              <w:jc w:val="both"/>
            </w:pPr>
            <w:r>
              <w:rPr>
                <w:rFonts w:ascii="Times New Roman"/>
                <w:b w:val="false"/>
                <w:i w:val="false"/>
                <w:color w:val="000000"/>
                <w:sz w:val="20"/>
              </w:rPr>
              <w:t>
(cacdo:‌CVDMethod1‌Details)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то реквизит "Условия определения таможенной стоимости по методу по стоимости сделки с ввозимыми товарами (cacdo:‌CVDMethod1‌Details)" должен быть заполнен, иначе реквизит "Условия определения таможенной стоимости по методу по стоимости сделки с ввозимыми товарами (cacdo:‌CVDMethod1‌Details)"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86"/>
          <w:p>
            <w:pPr>
              <w:spacing w:after="20"/>
              <w:ind w:left="20"/>
              <w:jc w:val="both"/>
            </w:pPr>
            <w:r>
              <w:rPr>
                <w:rFonts w:ascii="Times New Roman"/>
                <w:b w:val="false"/>
                <w:i w:val="false"/>
                <w:color w:val="000000"/>
                <w:sz w:val="20"/>
              </w:rPr>
              <w:t>
16.1. Счет на оплату</w:t>
            </w:r>
          </w:p>
          <w:bookmarkEnd w:id="986"/>
          <w:p>
            <w:pPr>
              <w:spacing w:after="20"/>
              <w:ind w:left="20"/>
              <w:jc w:val="both"/>
            </w:pPr>
            <w:r>
              <w:rPr>
                <w:rFonts w:ascii="Times New Roman"/>
                <w:b w:val="false"/>
                <w:i w:val="false"/>
                <w:color w:val="000000"/>
                <w:sz w:val="20"/>
              </w:rPr>
              <w:t>
(cacdo:‌Payment‌Invoice‌Details)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87"/>
          <w:p>
            <w:pPr>
              <w:spacing w:after="20"/>
              <w:ind w:left="20"/>
              <w:jc w:val="both"/>
            </w:pPr>
            <w:r>
              <w:rPr>
                <w:rFonts w:ascii="Times New Roman"/>
                <w:b w:val="false"/>
                <w:i w:val="false"/>
                <w:color w:val="000000"/>
                <w:sz w:val="20"/>
              </w:rPr>
              <w:t>
16.1.1. Код вида документа</w:t>
            </w:r>
          </w:p>
          <w:bookmarkEnd w:id="987"/>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88"/>
          <w:p>
            <w:pPr>
              <w:spacing w:after="20"/>
              <w:ind w:left="20"/>
              <w:jc w:val="both"/>
            </w:pPr>
            <w:r>
              <w:rPr>
                <w:rFonts w:ascii="Times New Roman"/>
                <w:b w:val="false"/>
                <w:i w:val="false"/>
                <w:color w:val="000000"/>
                <w:sz w:val="20"/>
              </w:rPr>
              <w:t>
а) идентификатор справочника (классификатора)</w:t>
            </w:r>
          </w:p>
          <w:bookmarkEnd w:id="98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9"/>
          <w:p>
            <w:pPr>
              <w:spacing w:after="20"/>
              <w:ind w:left="20"/>
              <w:jc w:val="both"/>
            </w:pPr>
            <w:r>
              <w:rPr>
                <w:rFonts w:ascii="Times New Roman"/>
                <w:b w:val="false"/>
                <w:i w:val="false"/>
                <w:color w:val="000000"/>
                <w:sz w:val="20"/>
              </w:rPr>
              <w:t>
16.1.2. Наименование документа</w:t>
            </w:r>
          </w:p>
          <w:bookmarkEnd w:id="989"/>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0"/>
          <w:p>
            <w:pPr>
              <w:spacing w:after="20"/>
              <w:ind w:left="20"/>
              <w:jc w:val="both"/>
            </w:pPr>
            <w:r>
              <w:rPr>
                <w:rFonts w:ascii="Times New Roman"/>
                <w:b w:val="false"/>
                <w:i w:val="false"/>
                <w:color w:val="000000"/>
                <w:sz w:val="20"/>
              </w:rPr>
              <w:t>
16.1.3. Номер документа</w:t>
            </w:r>
          </w:p>
          <w:bookmarkEnd w:id="990"/>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91"/>
          <w:p>
            <w:pPr>
              <w:spacing w:after="20"/>
              <w:ind w:left="20"/>
              <w:jc w:val="both"/>
            </w:pPr>
            <w:r>
              <w:rPr>
                <w:rFonts w:ascii="Times New Roman"/>
                <w:b w:val="false"/>
                <w:i w:val="false"/>
                <w:color w:val="000000"/>
                <w:sz w:val="20"/>
              </w:rPr>
              <w:t>
16.1.4. Дата документа</w:t>
            </w:r>
          </w:p>
          <w:bookmarkEnd w:id="991"/>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92"/>
          <w:p>
            <w:pPr>
              <w:spacing w:after="20"/>
              <w:ind w:left="20"/>
              <w:jc w:val="both"/>
            </w:pPr>
            <w:r>
              <w:rPr>
                <w:rFonts w:ascii="Times New Roman"/>
                <w:b w:val="false"/>
                <w:i w:val="false"/>
                <w:color w:val="000000"/>
                <w:sz w:val="20"/>
              </w:rPr>
              <w:t>
16.2. Контракт</w:t>
            </w:r>
          </w:p>
          <w:bookmarkEnd w:id="992"/>
          <w:p>
            <w:pPr>
              <w:spacing w:after="20"/>
              <w:ind w:left="20"/>
              <w:jc w:val="both"/>
            </w:pPr>
            <w:r>
              <w:rPr>
                <w:rFonts w:ascii="Times New Roman"/>
                <w:b w:val="false"/>
                <w:i w:val="false"/>
                <w:color w:val="000000"/>
                <w:sz w:val="20"/>
              </w:rPr>
              <w:t>
(cacdo:‌Contract‌Details)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93"/>
          <w:p>
            <w:pPr>
              <w:spacing w:after="20"/>
              <w:ind w:left="20"/>
              <w:jc w:val="both"/>
            </w:pPr>
            <w:r>
              <w:rPr>
                <w:rFonts w:ascii="Times New Roman"/>
                <w:b w:val="false"/>
                <w:i w:val="false"/>
                <w:color w:val="000000"/>
                <w:sz w:val="20"/>
              </w:rPr>
              <w:t>
16.2.1. Код вида документа</w:t>
            </w:r>
          </w:p>
          <w:bookmarkEnd w:id="993"/>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94"/>
          <w:p>
            <w:pPr>
              <w:spacing w:after="20"/>
              <w:ind w:left="20"/>
              <w:jc w:val="both"/>
            </w:pPr>
            <w:r>
              <w:rPr>
                <w:rFonts w:ascii="Times New Roman"/>
                <w:b w:val="false"/>
                <w:i w:val="false"/>
                <w:color w:val="000000"/>
                <w:sz w:val="20"/>
              </w:rPr>
              <w:t>
а) идентификатор справочника (классификатора)</w:t>
            </w:r>
          </w:p>
          <w:bookmarkEnd w:id="99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5"/>
          <w:p>
            <w:pPr>
              <w:spacing w:after="20"/>
              <w:ind w:left="20"/>
              <w:jc w:val="both"/>
            </w:pPr>
            <w:r>
              <w:rPr>
                <w:rFonts w:ascii="Times New Roman"/>
                <w:b w:val="false"/>
                <w:i w:val="false"/>
                <w:color w:val="000000"/>
                <w:sz w:val="20"/>
              </w:rPr>
              <w:t>
16.2.2. Наименование документа</w:t>
            </w:r>
          </w:p>
          <w:bookmarkEnd w:id="995"/>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96"/>
          <w:p>
            <w:pPr>
              <w:spacing w:after="20"/>
              <w:ind w:left="20"/>
              <w:jc w:val="both"/>
            </w:pPr>
            <w:r>
              <w:rPr>
                <w:rFonts w:ascii="Times New Roman"/>
                <w:b w:val="false"/>
                <w:i w:val="false"/>
                <w:color w:val="000000"/>
                <w:sz w:val="20"/>
              </w:rPr>
              <w:t>
16.2.3. Номер документа</w:t>
            </w:r>
          </w:p>
          <w:bookmarkEnd w:id="996"/>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97"/>
          <w:p>
            <w:pPr>
              <w:spacing w:after="20"/>
              <w:ind w:left="20"/>
              <w:jc w:val="both"/>
            </w:pPr>
            <w:r>
              <w:rPr>
                <w:rFonts w:ascii="Times New Roman"/>
                <w:b w:val="false"/>
                <w:i w:val="false"/>
                <w:color w:val="000000"/>
                <w:sz w:val="20"/>
              </w:rPr>
              <w:t>
16.2.4. Дата документа</w:t>
            </w:r>
          </w:p>
          <w:bookmarkEnd w:id="99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98"/>
          <w:p>
            <w:pPr>
              <w:spacing w:after="20"/>
              <w:ind w:left="20"/>
              <w:jc w:val="both"/>
            </w:pPr>
            <w:r>
              <w:rPr>
                <w:rFonts w:ascii="Times New Roman"/>
                <w:b w:val="false"/>
                <w:i w:val="false"/>
                <w:color w:val="000000"/>
                <w:sz w:val="20"/>
              </w:rPr>
              <w:t>
16.3. Документ</w:t>
            </w:r>
          </w:p>
          <w:bookmarkEnd w:id="998"/>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близости стоимости к проверочной величине (casdo:‌Approximate‌Value‌Indicator)" содержит значение "1", или реквизит "Признак наличия условий и обязательств в отношении товаров (casdo:‌Value‌Condition‌Indicator)" содержит значение "1", или реквизит "Признак наличия лицензионных договорных отношений (casdo:RoyaltyContractIndicator)" содержит значение "1", или реквизит "Признак передачи продавцу части дохода от последующих продаж (casdo:‌Subsequent‌Resale‌Indicator)" содержит значение "1", то реквизит "Документ (ccdo:‌Doc‌V4‌Details)" должен быть заполнен, иначе реквизит "Документ (ccdo:‌Doc‌V4‌Details)"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99"/>
          <w:p>
            <w:pPr>
              <w:spacing w:after="20"/>
              <w:ind w:left="20"/>
              <w:jc w:val="both"/>
            </w:pPr>
            <w:r>
              <w:rPr>
                <w:rFonts w:ascii="Times New Roman"/>
                <w:b w:val="false"/>
                <w:i w:val="false"/>
                <w:color w:val="000000"/>
                <w:sz w:val="20"/>
              </w:rPr>
              <w:t>
16.3.1. Код вида документа</w:t>
            </w:r>
          </w:p>
          <w:bookmarkEnd w:id="999"/>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0"/>
          <w:p>
            <w:pPr>
              <w:spacing w:after="20"/>
              <w:ind w:left="20"/>
              <w:jc w:val="both"/>
            </w:pPr>
            <w:r>
              <w:rPr>
                <w:rFonts w:ascii="Times New Roman"/>
                <w:b w:val="false"/>
                <w:i w:val="false"/>
                <w:color w:val="000000"/>
                <w:sz w:val="20"/>
              </w:rPr>
              <w:t>
а) идентификатор справочника (классификатора)</w:t>
            </w:r>
          </w:p>
          <w:bookmarkEnd w:id="100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01"/>
          <w:p>
            <w:pPr>
              <w:spacing w:after="20"/>
              <w:ind w:left="20"/>
              <w:jc w:val="both"/>
            </w:pPr>
            <w:r>
              <w:rPr>
                <w:rFonts w:ascii="Times New Roman"/>
                <w:b w:val="false"/>
                <w:i w:val="false"/>
                <w:color w:val="000000"/>
                <w:sz w:val="20"/>
              </w:rPr>
              <w:t>
16.3.2. Наименование документа</w:t>
            </w:r>
          </w:p>
          <w:bookmarkEnd w:id="1001"/>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02"/>
          <w:p>
            <w:pPr>
              <w:spacing w:after="20"/>
              <w:ind w:left="20"/>
              <w:jc w:val="both"/>
            </w:pPr>
            <w:r>
              <w:rPr>
                <w:rFonts w:ascii="Times New Roman"/>
                <w:b w:val="false"/>
                <w:i w:val="false"/>
                <w:color w:val="000000"/>
                <w:sz w:val="20"/>
              </w:rPr>
              <w:t>
16.3.3. Номер документа</w:t>
            </w:r>
          </w:p>
          <w:bookmarkEnd w:id="1002"/>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03"/>
          <w:p>
            <w:pPr>
              <w:spacing w:after="20"/>
              <w:ind w:left="20"/>
              <w:jc w:val="both"/>
            </w:pPr>
            <w:r>
              <w:rPr>
                <w:rFonts w:ascii="Times New Roman"/>
                <w:b w:val="false"/>
                <w:i w:val="false"/>
                <w:color w:val="000000"/>
                <w:sz w:val="20"/>
              </w:rPr>
              <w:t>
16.3.4. Дата документа</w:t>
            </w:r>
          </w:p>
          <w:bookmarkEnd w:id="1003"/>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04"/>
          <w:p>
            <w:pPr>
              <w:spacing w:after="20"/>
              <w:ind w:left="20"/>
              <w:jc w:val="both"/>
            </w:pPr>
            <w:r>
              <w:rPr>
                <w:rFonts w:ascii="Times New Roman"/>
                <w:b w:val="false"/>
                <w:i w:val="false"/>
                <w:color w:val="000000"/>
                <w:sz w:val="20"/>
              </w:rPr>
              <w:t>
16.4. Взаимосвязь продавца и покупателя</w:t>
            </w:r>
          </w:p>
          <w:bookmarkEnd w:id="1004"/>
          <w:p>
            <w:pPr>
              <w:spacing w:after="20"/>
              <w:ind w:left="20"/>
              <w:jc w:val="both"/>
            </w:pPr>
            <w:r>
              <w:rPr>
                <w:rFonts w:ascii="Times New Roman"/>
                <w:b w:val="false"/>
                <w:i w:val="false"/>
                <w:color w:val="000000"/>
                <w:sz w:val="20"/>
              </w:rPr>
              <w:t>
(cacdo:‌Buyer‌Seller‌Relation‌Details)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05"/>
          <w:p>
            <w:pPr>
              <w:spacing w:after="20"/>
              <w:ind w:left="20"/>
              <w:jc w:val="both"/>
            </w:pPr>
            <w:r>
              <w:rPr>
                <w:rFonts w:ascii="Times New Roman"/>
                <w:b w:val="false"/>
                <w:i w:val="false"/>
                <w:color w:val="000000"/>
                <w:sz w:val="20"/>
              </w:rPr>
              <w:t>
16.4.1. Признак наличия взаимосвязи</w:t>
            </w:r>
          </w:p>
          <w:bookmarkEnd w:id="1005"/>
          <w:p>
            <w:pPr>
              <w:spacing w:after="20"/>
              <w:ind w:left="20"/>
              <w:jc w:val="both"/>
            </w:pPr>
            <w:r>
              <w:rPr>
                <w:rFonts w:ascii="Times New Roman"/>
                <w:b w:val="false"/>
                <w:i w:val="false"/>
                <w:color w:val="000000"/>
                <w:sz w:val="20"/>
              </w:rPr>
              <w:t>
(casdo:‌Relation‌Indicator)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06"/>
          <w:p>
            <w:pPr>
              <w:spacing w:after="20"/>
              <w:ind w:left="20"/>
              <w:jc w:val="both"/>
            </w:pPr>
            <w:r>
              <w:rPr>
                <w:rFonts w:ascii="Times New Roman"/>
                <w:b w:val="false"/>
                <w:i w:val="false"/>
                <w:color w:val="000000"/>
                <w:sz w:val="20"/>
              </w:rPr>
              <w:t>
реквизит "Признак наличия взаимосвязи (casdo:‌Relation‌Indicator)" должен содержать 1 из значений:</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1 – между продавцом и покупателем имеется взаимосвязь в значении, указанном в статье 37 Кодекса;</w:t>
            </w:r>
          </w:p>
          <w:p>
            <w:pPr>
              <w:spacing w:after="20"/>
              <w:ind w:left="20"/>
              <w:jc w:val="both"/>
            </w:pPr>
            <w:r>
              <w:rPr>
                <w:rFonts w:ascii="Times New Roman"/>
                <w:b w:val="false"/>
                <w:i w:val="false"/>
                <w:color w:val="000000"/>
                <w:sz w:val="20"/>
              </w:rPr>
              <w:t>
0 – между продавцом и покупателем отсутствует взаимосвязь в значении, указанном в статье 37 Кодекса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07"/>
          <w:p>
            <w:pPr>
              <w:spacing w:after="20"/>
              <w:ind w:left="20"/>
              <w:jc w:val="both"/>
            </w:pPr>
            <w:r>
              <w:rPr>
                <w:rFonts w:ascii="Times New Roman"/>
                <w:b w:val="false"/>
                <w:i w:val="false"/>
                <w:color w:val="000000"/>
                <w:sz w:val="20"/>
              </w:rPr>
              <w:t>
16.4.2. Признак влияния взаимосвязи на цену</w:t>
            </w:r>
          </w:p>
          <w:bookmarkEnd w:id="1007"/>
          <w:p>
            <w:pPr>
              <w:spacing w:after="20"/>
              <w:ind w:left="20"/>
              <w:jc w:val="both"/>
            </w:pPr>
            <w:r>
              <w:rPr>
                <w:rFonts w:ascii="Times New Roman"/>
                <w:b w:val="false"/>
                <w:i w:val="false"/>
                <w:color w:val="000000"/>
                <w:sz w:val="20"/>
              </w:rPr>
              <w:t>
(casdo:‌Price‌Influence‌Indicator)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влияния взаимосвязи на цену (casdo:‌Price‌Influence‌Indicator)" должен содержать 1 из значений: 1 – взаимосвязь между продавцом и покупателем оказала влияние на цену, фактически уплаченную или подлежащую уплате за ввозимые товары, 0 – взаимосвязь между продавцом и покупателем не оказала влияние на цену, фактически уплаченную или подлежащую уплате за ввозимые товары, иначе реквизит "Признак влияния взаимосвязи на цену (casdo:‌Price‌Influence‌Indicator)"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08"/>
          <w:p>
            <w:pPr>
              <w:spacing w:after="20"/>
              <w:ind w:left="20"/>
              <w:jc w:val="both"/>
            </w:pPr>
            <w:r>
              <w:rPr>
                <w:rFonts w:ascii="Times New Roman"/>
                <w:b w:val="false"/>
                <w:i w:val="false"/>
                <w:color w:val="000000"/>
                <w:sz w:val="20"/>
              </w:rPr>
              <w:t>
16.4.3. Признак близости стоимости к проверочной величине</w:t>
            </w:r>
          </w:p>
          <w:bookmarkEnd w:id="1008"/>
          <w:p>
            <w:pPr>
              <w:spacing w:after="20"/>
              <w:ind w:left="20"/>
              <w:jc w:val="both"/>
            </w:pPr>
            <w:r>
              <w:rPr>
                <w:rFonts w:ascii="Times New Roman"/>
                <w:b w:val="false"/>
                <w:i w:val="false"/>
                <w:color w:val="000000"/>
                <w:sz w:val="20"/>
              </w:rPr>
              <w:t>
(casdo:‌Approximate‌Value‌Indicator)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взаимосвязи (casdo:‌Relation‌Indicator)" содержит значение "1", то реквизит "Признак близости стоимости к проверочной величине (casdo:‌Approximate‌Value‌Indicator)" должен содержать 1 из значений: 1 – стоимость сделки с ввозимыми товарами близка к одной из возможных проверочных величин, указанных в пункте 5 статьи 39 Кодекса, 0 – стоимость сделки с ввозимыми товарами не близка к одной из возможных проверочных величин, указанных в пункте 5 статьи 39 Кодекса, иначе реквизит "Признак близости стоимости к проверочной величине (casdo:‌Approximate‌Value‌Indicator)"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09"/>
          <w:p>
            <w:pPr>
              <w:spacing w:after="20"/>
              <w:ind w:left="20"/>
              <w:jc w:val="both"/>
            </w:pPr>
            <w:r>
              <w:rPr>
                <w:rFonts w:ascii="Times New Roman"/>
                <w:b w:val="false"/>
                <w:i w:val="false"/>
                <w:color w:val="000000"/>
                <w:sz w:val="20"/>
              </w:rPr>
              <w:t>
16.5. Ограничения на права пользования товарами</w:t>
            </w:r>
          </w:p>
          <w:bookmarkEnd w:id="1009"/>
          <w:p>
            <w:pPr>
              <w:spacing w:after="20"/>
              <w:ind w:left="20"/>
              <w:jc w:val="both"/>
            </w:pPr>
            <w:r>
              <w:rPr>
                <w:rFonts w:ascii="Times New Roman"/>
                <w:b w:val="false"/>
                <w:i w:val="false"/>
                <w:color w:val="000000"/>
                <w:sz w:val="20"/>
              </w:rPr>
              <w:t>
(cacdo:‌Goods‌Use‌Restriction‌Details)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10"/>
          <w:p>
            <w:pPr>
              <w:spacing w:after="20"/>
              <w:ind w:left="20"/>
              <w:jc w:val="both"/>
            </w:pPr>
            <w:r>
              <w:rPr>
                <w:rFonts w:ascii="Times New Roman"/>
                <w:b w:val="false"/>
                <w:i w:val="false"/>
                <w:color w:val="000000"/>
                <w:sz w:val="20"/>
              </w:rPr>
              <w:t>
16.5.1. Признак наличия ограничений на пользование товарами</w:t>
            </w:r>
          </w:p>
          <w:bookmarkEnd w:id="1010"/>
          <w:p>
            <w:pPr>
              <w:spacing w:after="20"/>
              <w:ind w:left="20"/>
              <w:jc w:val="both"/>
            </w:pPr>
            <w:r>
              <w:rPr>
                <w:rFonts w:ascii="Times New Roman"/>
                <w:b w:val="false"/>
                <w:i w:val="false"/>
                <w:color w:val="000000"/>
                <w:sz w:val="20"/>
              </w:rPr>
              <w:t>
(casdo:‌Restriction‌Indicator)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11"/>
          <w:p>
            <w:pPr>
              <w:spacing w:after="20"/>
              <w:ind w:left="20"/>
              <w:jc w:val="both"/>
            </w:pPr>
            <w:r>
              <w:rPr>
                <w:rFonts w:ascii="Times New Roman"/>
                <w:b w:val="false"/>
                <w:i w:val="false"/>
                <w:color w:val="000000"/>
                <w:sz w:val="20"/>
              </w:rPr>
              <w:t>
реквизит "Признак наличия ограничений на пользование товарами (casdo:‌Restriction‌Indicator)" должен содержать 1 из значений:</w:t>
            </w:r>
          </w:p>
          <w:bookmarkEnd w:id="1011"/>
          <w:p>
            <w:pPr>
              <w:spacing w:after="20"/>
              <w:ind w:left="20"/>
              <w:jc w:val="both"/>
            </w:pPr>
            <w:r>
              <w:rPr>
                <w:rFonts w:ascii="Times New Roman"/>
                <w:b w:val="false"/>
                <w:i w:val="false"/>
                <w:color w:val="000000"/>
                <w:sz w:val="20"/>
              </w:rPr>
              <w:t>1 – имеются ограничения в отношении прав покупателя на пользование и распоряжение ввозимыми товарами;</w:t>
            </w:r>
          </w:p>
          <w:p>
            <w:pPr>
              <w:spacing w:after="20"/>
              <w:ind w:left="20"/>
              <w:jc w:val="both"/>
            </w:pPr>
            <w:r>
              <w:rPr>
                <w:rFonts w:ascii="Times New Roman"/>
                <w:b w:val="false"/>
                <w:i w:val="false"/>
                <w:color w:val="000000"/>
                <w:sz w:val="20"/>
              </w:rPr>
              <w:t>
0 – отсутствуют ограничения в отношении прав покупателя на пользование и распоряжение ввозимыми товарами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12"/>
          <w:p>
            <w:pPr>
              <w:spacing w:after="20"/>
              <w:ind w:left="20"/>
              <w:jc w:val="both"/>
            </w:pPr>
            <w:r>
              <w:rPr>
                <w:rFonts w:ascii="Times New Roman"/>
                <w:b w:val="false"/>
                <w:i w:val="false"/>
                <w:color w:val="000000"/>
                <w:sz w:val="20"/>
              </w:rPr>
              <w:t>
16.5.2. Признак наличия условий и обязательств в отношении товаров</w:t>
            </w:r>
          </w:p>
          <w:bookmarkEnd w:id="1012"/>
          <w:p>
            <w:pPr>
              <w:spacing w:after="20"/>
              <w:ind w:left="20"/>
              <w:jc w:val="both"/>
            </w:pPr>
            <w:r>
              <w:rPr>
                <w:rFonts w:ascii="Times New Roman"/>
                <w:b w:val="false"/>
                <w:i w:val="false"/>
                <w:color w:val="000000"/>
                <w:sz w:val="20"/>
              </w:rPr>
              <w:t>
(casdo:‌Value‌Condition‌Indicator)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13"/>
          <w:p>
            <w:pPr>
              <w:spacing w:after="20"/>
              <w:ind w:left="20"/>
              <w:jc w:val="both"/>
            </w:pPr>
            <w:r>
              <w:rPr>
                <w:rFonts w:ascii="Times New Roman"/>
                <w:b w:val="false"/>
                <w:i w:val="false"/>
                <w:color w:val="000000"/>
                <w:sz w:val="20"/>
              </w:rPr>
              <w:t xml:space="preserve">
реквизит "Признак наличия условий и обязательств в отношении товаров (casdo:‌Value‌Condition‌Indicator)" должен принимать 1 из значений: </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ввозимых товаров или их цена зависит от соблюдения условий или обязательств, оказывающих влияние на цену ввозимых товаров;</w:t>
            </w:r>
          </w:p>
          <w:p>
            <w:pPr>
              <w:spacing w:after="20"/>
              <w:ind w:left="20"/>
              <w:jc w:val="both"/>
            </w:pPr>
            <w:r>
              <w:rPr>
                <w:rFonts w:ascii="Times New Roman"/>
                <w:b w:val="false"/>
                <w:i w:val="false"/>
                <w:color w:val="000000"/>
                <w:sz w:val="20"/>
              </w:rPr>
              <w:t>
0 – продажа ввозимых товаров или их цена не зависит от соблюдения условий или обязательств, оказывающих влияние на цену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14"/>
          <w:p>
            <w:pPr>
              <w:spacing w:after="20"/>
              <w:ind w:left="20"/>
              <w:jc w:val="both"/>
            </w:pPr>
            <w:r>
              <w:rPr>
                <w:rFonts w:ascii="Times New Roman"/>
                <w:b w:val="false"/>
                <w:i w:val="false"/>
                <w:color w:val="000000"/>
                <w:sz w:val="20"/>
              </w:rPr>
              <w:t>
16.6. Лицензионные отношения и отчисления продавцу</w:t>
            </w:r>
          </w:p>
          <w:bookmarkEnd w:id="1014"/>
          <w:p>
            <w:pPr>
              <w:spacing w:after="20"/>
              <w:ind w:left="20"/>
              <w:jc w:val="both"/>
            </w:pPr>
            <w:r>
              <w:rPr>
                <w:rFonts w:ascii="Times New Roman"/>
                <w:b w:val="false"/>
                <w:i w:val="false"/>
                <w:color w:val="000000"/>
                <w:sz w:val="20"/>
              </w:rPr>
              <w:t>
(cacdo:‌Buyer‌Seller‌RoyaltyFee‌Details)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5"/>
          <w:p>
            <w:pPr>
              <w:spacing w:after="20"/>
              <w:ind w:left="20"/>
              <w:jc w:val="both"/>
            </w:pPr>
            <w:r>
              <w:rPr>
                <w:rFonts w:ascii="Times New Roman"/>
                <w:b w:val="false"/>
                <w:i w:val="false"/>
                <w:color w:val="000000"/>
                <w:sz w:val="20"/>
              </w:rPr>
              <w:t>
16.6.1. Признак наличия лицензионных договорных отношений</w:t>
            </w:r>
          </w:p>
          <w:bookmarkEnd w:id="1015"/>
          <w:p>
            <w:pPr>
              <w:spacing w:after="20"/>
              <w:ind w:left="20"/>
              <w:jc w:val="both"/>
            </w:pPr>
            <w:r>
              <w:rPr>
                <w:rFonts w:ascii="Times New Roman"/>
                <w:b w:val="false"/>
                <w:i w:val="false"/>
                <w:color w:val="000000"/>
                <w:sz w:val="20"/>
              </w:rPr>
              <w:t>
(casdo:‌Royalty‌Contract‌Indicator)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16"/>
          <w:p>
            <w:pPr>
              <w:spacing w:after="20"/>
              <w:ind w:left="20"/>
              <w:jc w:val="both"/>
            </w:pPr>
            <w:r>
              <w:rPr>
                <w:rFonts w:ascii="Times New Roman"/>
                <w:b w:val="false"/>
                <w:i w:val="false"/>
                <w:color w:val="000000"/>
                <w:sz w:val="20"/>
              </w:rPr>
              <w:t>
реквизит "Признак наличия лицензионных договорных отношений (casdo:‌Royalty‌Contract‌Indicator)" должен принимать 1 из значений:</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 имеются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p>
            <w:pPr>
              <w:spacing w:after="20"/>
              <w:ind w:left="20"/>
              <w:jc w:val="both"/>
            </w:pPr>
            <w:r>
              <w:rPr>
                <w:rFonts w:ascii="Times New Roman"/>
                <w:b w:val="false"/>
                <w:i w:val="false"/>
                <w:color w:val="000000"/>
                <w:sz w:val="20"/>
              </w:rPr>
              <w:t>
0 – не имеются договорные отношения (лицензионный договор (соглашение), сублицензионный договор (соглашение), договор коммерческой концессии (франчайзинга), договор коммерческой субконцессии (субфранчайзинга) либо иной договор (соглашение)), предусматривающие предоставление правообладателем прав на использование объектов интеллектуальной собственности в отношении ввозимых товаров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17"/>
          <w:p>
            <w:pPr>
              <w:spacing w:after="20"/>
              <w:ind w:left="20"/>
              <w:jc w:val="both"/>
            </w:pPr>
            <w:r>
              <w:rPr>
                <w:rFonts w:ascii="Times New Roman"/>
                <w:b w:val="false"/>
                <w:i w:val="false"/>
                <w:color w:val="000000"/>
                <w:sz w:val="20"/>
              </w:rPr>
              <w:t>
16.6.2. Признак наличия лицензионных платежей</w:t>
            </w:r>
          </w:p>
          <w:bookmarkEnd w:id="1017"/>
          <w:p>
            <w:pPr>
              <w:spacing w:after="20"/>
              <w:ind w:left="20"/>
              <w:jc w:val="both"/>
            </w:pPr>
            <w:r>
              <w:rPr>
                <w:rFonts w:ascii="Times New Roman"/>
                <w:b w:val="false"/>
                <w:i w:val="false"/>
                <w:color w:val="000000"/>
                <w:sz w:val="20"/>
              </w:rPr>
              <w:t>
(casdo:‌Royalty‌Fee‌Indicator)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18"/>
          <w:p>
            <w:pPr>
              <w:spacing w:after="20"/>
              <w:ind w:left="20"/>
              <w:jc w:val="both"/>
            </w:pPr>
            <w:r>
              <w:rPr>
                <w:rFonts w:ascii="Times New Roman"/>
                <w:b w:val="false"/>
                <w:i w:val="false"/>
                <w:color w:val="000000"/>
                <w:sz w:val="20"/>
              </w:rPr>
              <w:t>
реквизит "Признак наличия лицензионных платежей (casdo:‌Royalty‌Fee‌Indicator)" должен принимать 1 из значений:</w:t>
            </w:r>
          </w:p>
          <w:bookmarkEnd w:id="1018"/>
          <w:p>
            <w:pPr>
              <w:spacing w:after="20"/>
              <w:ind w:left="20"/>
              <w:jc w:val="both"/>
            </w:pPr>
            <w:r>
              <w:rPr>
                <w:rFonts w:ascii="Times New Roman"/>
                <w:b w:val="false"/>
                <w:i w:val="false"/>
                <w:color w:val="000000"/>
                <w:sz w:val="20"/>
              </w:rPr>
              <w:t>1 –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w:t>
            </w:r>
          </w:p>
          <w:p>
            <w:pPr>
              <w:spacing w:after="20"/>
              <w:ind w:left="20"/>
              <w:jc w:val="both"/>
            </w:pPr>
            <w:r>
              <w:rPr>
                <w:rFonts w:ascii="Times New Roman"/>
                <w:b w:val="false"/>
                <w:i w:val="false"/>
                <w:color w:val="000000"/>
                <w:sz w:val="20"/>
              </w:rPr>
              <w:t xml:space="preserve">
0 – не предусмотрены лицензионные и иные подобные платежи за использование объектов интеллектуальной собственности,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9"/>
          <w:p>
            <w:pPr>
              <w:spacing w:after="20"/>
              <w:ind w:left="20"/>
              <w:jc w:val="both"/>
            </w:pPr>
            <w:r>
              <w:rPr>
                <w:rFonts w:ascii="Times New Roman"/>
                <w:b w:val="false"/>
                <w:i w:val="false"/>
                <w:color w:val="000000"/>
                <w:sz w:val="20"/>
              </w:rPr>
              <w:t>
16.6.3. Признак передачи продавцу части дохода от последующих продаж</w:t>
            </w:r>
          </w:p>
          <w:bookmarkEnd w:id="1019"/>
          <w:p>
            <w:pPr>
              <w:spacing w:after="20"/>
              <w:ind w:left="20"/>
              <w:jc w:val="both"/>
            </w:pPr>
            <w:r>
              <w:rPr>
                <w:rFonts w:ascii="Times New Roman"/>
                <w:b w:val="false"/>
                <w:i w:val="false"/>
                <w:color w:val="000000"/>
                <w:sz w:val="20"/>
              </w:rPr>
              <w:t>
(casdo:‌Subsequent‌Resale‌Indicator)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9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20"/>
          <w:p>
            <w:pPr>
              <w:spacing w:after="20"/>
              <w:ind w:left="20"/>
              <w:jc w:val="both"/>
            </w:pPr>
            <w:r>
              <w:rPr>
                <w:rFonts w:ascii="Times New Roman"/>
                <w:b w:val="false"/>
                <w:i w:val="false"/>
                <w:color w:val="000000"/>
                <w:sz w:val="20"/>
              </w:rPr>
              <w:t xml:space="preserve">
реквизит "Признак передачи продавцу части дохода от последующих продаж (casdo:‌Subsequent‌Resale‌Indicator)" должен принимать 1 из значений: </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 продажа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p>
            <w:pPr>
              <w:spacing w:after="20"/>
              <w:ind w:left="20"/>
              <w:jc w:val="both"/>
            </w:pPr>
            <w:r>
              <w:rPr>
                <w:rFonts w:ascii="Times New Roman"/>
                <w:b w:val="false"/>
                <w:i w:val="false"/>
                <w:color w:val="000000"/>
                <w:sz w:val="20"/>
              </w:rPr>
              <w:t>
0 – продажа не зависит от соблюдения условия, в соответствии с которым часть дохода (выручки), полученного в результате последующей продажи, распоряжения иным способом или использования ввозимых товаров, прямо или косвенно причитается продавцу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21"/>
          <w:p>
            <w:pPr>
              <w:spacing w:after="20"/>
              <w:ind w:left="20"/>
              <w:jc w:val="both"/>
            </w:pPr>
            <w:r>
              <w:rPr>
                <w:rFonts w:ascii="Times New Roman"/>
                <w:b w:val="false"/>
                <w:i w:val="false"/>
                <w:color w:val="000000"/>
                <w:sz w:val="20"/>
              </w:rPr>
              <w:t>
17. Сведения об определении таможенной стоимости по методам, отличным от метода по стоимости сделки с ввозимыми товарами</w:t>
            </w:r>
          </w:p>
          <w:bookmarkEnd w:id="1021"/>
          <w:p>
            <w:pPr>
              <w:spacing w:after="20"/>
              <w:ind w:left="20"/>
              <w:jc w:val="both"/>
            </w:pPr>
            <w:r>
              <w:rPr>
                <w:rFonts w:ascii="Times New Roman"/>
                <w:b w:val="false"/>
                <w:i w:val="false"/>
                <w:color w:val="000000"/>
                <w:sz w:val="20"/>
              </w:rPr>
              <w:t>
(cacdo:‌CVDOther‌Method‌Details)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"Сведения об определении таможенной стоимости по методам, отличным от метода по стоимости сделки с ввозимыми товарами (cacdo:‌CVDOther‌Method‌Details)" должен быть заполнен, иначе реквизит "Сведения об определении таможенной стоимости по методам, отличным от метода по стоимости сделки с ввозимыми товарами (cacdo:‌CVDOther‌Method‌Details)"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22"/>
          <w:p>
            <w:pPr>
              <w:spacing w:after="20"/>
              <w:ind w:left="20"/>
              <w:jc w:val="both"/>
            </w:pPr>
            <w:r>
              <w:rPr>
                <w:rFonts w:ascii="Times New Roman"/>
                <w:b w:val="false"/>
                <w:i w:val="false"/>
                <w:color w:val="000000"/>
                <w:sz w:val="20"/>
              </w:rPr>
              <w:t>
17.1. Документ</w:t>
            </w:r>
          </w:p>
          <w:bookmarkEnd w:id="1022"/>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23"/>
          <w:p>
            <w:pPr>
              <w:spacing w:after="20"/>
              <w:ind w:left="20"/>
              <w:jc w:val="both"/>
            </w:pPr>
            <w:r>
              <w:rPr>
                <w:rFonts w:ascii="Times New Roman"/>
                <w:b w:val="false"/>
                <w:i w:val="false"/>
                <w:color w:val="000000"/>
                <w:sz w:val="20"/>
              </w:rPr>
              <w:t>
17.1.1. Код вида документа</w:t>
            </w:r>
          </w:p>
          <w:bookmarkEnd w:id="1023"/>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24"/>
          <w:p>
            <w:pPr>
              <w:spacing w:after="20"/>
              <w:ind w:left="20"/>
              <w:jc w:val="both"/>
            </w:pPr>
            <w:r>
              <w:rPr>
                <w:rFonts w:ascii="Times New Roman"/>
                <w:b w:val="false"/>
                <w:i w:val="false"/>
                <w:color w:val="000000"/>
                <w:sz w:val="20"/>
              </w:rPr>
              <w:t>
а) идентификатор справочника (классификатора)</w:t>
            </w:r>
          </w:p>
          <w:bookmarkEnd w:id="102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25"/>
          <w:p>
            <w:pPr>
              <w:spacing w:after="20"/>
              <w:ind w:left="20"/>
              <w:jc w:val="both"/>
            </w:pPr>
            <w:r>
              <w:rPr>
                <w:rFonts w:ascii="Times New Roman"/>
                <w:b w:val="false"/>
                <w:i w:val="false"/>
                <w:color w:val="000000"/>
                <w:sz w:val="20"/>
              </w:rPr>
              <w:t>
17.1.2. Наименование документа</w:t>
            </w:r>
          </w:p>
          <w:bookmarkEnd w:id="1025"/>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26"/>
          <w:p>
            <w:pPr>
              <w:spacing w:after="20"/>
              <w:ind w:left="20"/>
              <w:jc w:val="both"/>
            </w:pPr>
            <w:r>
              <w:rPr>
                <w:rFonts w:ascii="Times New Roman"/>
                <w:b w:val="false"/>
                <w:i w:val="false"/>
                <w:color w:val="000000"/>
                <w:sz w:val="20"/>
              </w:rPr>
              <w:t>
17.1.3. Номер документа</w:t>
            </w:r>
          </w:p>
          <w:bookmarkEnd w:id="1026"/>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27"/>
          <w:p>
            <w:pPr>
              <w:spacing w:after="20"/>
              <w:ind w:left="20"/>
              <w:jc w:val="both"/>
            </w:pPr>
            <w:r>
              <w:rPr>
                <w:rFonts w:ascii="Times New Roman"/>
                <w:b w:val="false"/>
                <w:i w:val="false"/>
                <w:color w:val="000000"/>
                <w:sz w:val="20"/>
              </w:rPr>
              <w:t>
17.1.4. Дата документа</w:t>
            </w:r>
          </w:p>
          <w:bookmarkEnd w:id="102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28"/>
          <w:p>
            <w:pPr>
              <w:spacing w:after="20"/>
              <w:ind w:left="20"/>
              <w:jc w:val="both"/>
            </w:pPr>
            <w:r>
              <w:rPr>
                <w:rFonts w:ascii="Times New Roman"/>
                <w:b w:val="false"/>
                <w:i w:val="false"/>
                <w:color w:val="000000"/>
                <w:sz w:val="20"/>
              </w:rPr>
              <w:t>
17.2. Документ с принятыми ранее решениями</w:t>
            </w:r>
          </w:p>
          <w:bookmarkEnd w:id="1028"/>
          <w:p>
            <w:pPr>
              <w:spacing w:after="20"/>
              <w:ind w:left="20"/>
              <w:jc w:val="both"/>
            </w:pPr>
            <w:r>
              <w:rPr>
                <w:rFonts w:ascii="Times New Roman"/>
                <w:b w:val="false"/>
                <w:i w:val="false"/>
                <w:color w:val="000000"/>
                <w:sz w:val="20"/>
              </w:rPr>
              <w:t>
(cacdo:‌CVDDecision‌Doc‌Details)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29"/>
          <w:p>
            <w:pPr>
              <w:spacing w:after="20"/>
              <w:ind w:left="20"/>
              <w:jc w:val="both"/>
            </w:pPr>
            <w:r>
              <w:rPr>
                <w:rFonts w:ascii="Times New Roman"/>
                <w:b w:val="false"/>
                <w:i w:val="false"/>
                <w:color w:val="000000"/>
                <w:sz w:val="20"/>
              </w:rPr>
              <w:t>
17.2.1. Код вида документа</w:t>
            </w:r>
          </w:p>
          <w:bookmarkEnd w:id="1029"/>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30"/>
          <w:p>
            <w:pPr>
              <w:spacing w:after="20"/>
              <w:ind w:left="20"/>
              <w:jc w:val="both"/>
            </w:pPr>
            <w:r>
              <w:rPr>
                <w:rFonts w:ascii="Times New Roman"/>
                <w:b w:val="false"/>
                <w:i w:val="false"/>
                <w:color w:val="000000"/>
                <w:sz w:val="20"/>
              </w:rPr>
              <w:t>
а) идентификатор справочника (классификатора)</w:t>
            </w:r>
          </w:p>
          <w:bookmarkEnd w:id="1030"/>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31"/>
          <w:p>
            <w:pPr>
              <w:spacing w:after="20"/>
              <w:ind w:left="20"/>
              <w:jc w:val="both"/>
            </w:pPr>
            <w:r>
              <w:rPr>
                <w:rFonts w:ascii="Times New Roman"/>
                <w:b w:val="false"/>
                <w:i w:val="false"/>
                <w:color w:val="000000"/>
                <w:sz w:val="20"/>
              </w:rPr>
              <w:t>
17.2.2. Наименование документа</w:t>
            </w:r>
          </w:p>
          <w:bookmarkEnd w:id="1031"/>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32"/>
          <w:p>
            <w:pPr>
              <w:spacing w:after="20"/>
              <w:ind w:left="20"/>
              <w:jc w:val="both"/>
            </w:pPr>
            <w:r>
              <w:rPr>
                <w:rFonts w:ascii="Times New Roman"/>
                <w:b w:val="false"/>
                <w:i w:val="false"/>
                <w:color w:val="000000"/>
                <w:sz w:val="20"/>
              </w:rPr>
              <w:t>
17.2.3. Номер документа</w:t>
            </w:r>
          </w:p>
          <w:bookmarkEnd w:id="1032"/>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33"/>
          <w:p>
            <w:pPr>
              <w:spacing w:after="20"/>
              <w:ind w:left="20"/>
              <w:jc w:val="both"/>
            </w:pPr>
            <w:r>
              <w:rPr>
                <w:rFonts w:ascii="Times New Roman"/>
                <w:b w:val="false"/>
                <w:i w:val="false"/>
                <w:color w:val="000000"/>
                <w:sz w:val="20"/>
              </w:rPr>
              <w:t>
17.2.4. Дата документа</w:t>
            </w:r>
          </w:p>
          <w:bookmarkEnd w:id="1033"/>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34"/>
          <w:p>
            <w:pPr>
              <w:spacing w:after="20"/>
              <w:ind w:left="20"/>
              <w:jc w:val="both"/>
            </w:pPr>
            <w:r>
              <w:rPr>
                <w:rFonts w:ascii="Times New Roman"/>
                <w:b w:val="false"/>
                <w:i w:val="false"/>
                <w:color w:val="000000"/>
                <w:sz w:val="20"/>
              </w:rPr>
              <w:t>
17.3. Документ, подтверждающий заявленные сведения</w:t>
            </w:r>
          </w:p>
          <w:bookmarkEnd w:id="1034"/>
          <w:p>
            <w:pPr>
              <w:spacing w:after="20"/>
              <w:ind w:left="20"/>
              <w:jc w:val="both"/>
            </w:pPr>
            <w:r>
              <w:rPr>
                <w:rFonts w:ascii="Times New Roman"/>
                <w:b w:val="false"/>
                <w:i w:val="false"/>
                <w:color w:val="000000"/>
                <w:sz w:val="20"/>
              </w:rPr>
              <w:t>
(cacdo:‌CVDEvidence‌Document‌Details)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экземпляра реквизита "Документ, подтверждающий заявленные сведения (cacdo:‌CVDEvidence‌Document‌Details)" должен быть заполнен в точности 1 из реквизитов: "Документ (ccdo:‌Doc‌V4‌Details)",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экземпляра реквизита "Товар (cacdo:‌CVDGoods‌Item‌Details)" содержит 1 из значений: "2", "3", или реквизит "Код базового метода определения таможенной стоимости (casdo:‌Base‌Valuation‌Method‌Code)" в составе хотя бы 1 экземпляра реквизита "Товар (cacdo:‌CVDGoods‌Item‌Details)" содержит 1 из значений: "2", "3",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"Регистрационный номер таможенного документа (cacdo:‌Customs‌Doc‌Id‌Details)"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хотя бы 1 реквизита "Товар (cacdo:‌CVDGoods‌Item‌Details)" содержит 1 из значений: "4", "5", или реквизит "Код базового метода определения таможенной стоимости (casdo:‌Base‌Valuation‌Method‌Code)" в составе хотя бы 1 реквизита "Товар (cacdo:‌CVDGoods‌Item‌Details)" содержит 1 из значений: "4", "5", то должно быть заполнено не менее 1 экземпляра реквизита "Документ, подтверждающий заявленные сведения (cacdo:‌CVDEvidence‌Document‌Details)", в составе которого заполнен реквизит "Документ (ccdo:‌Doc‌V4‌Details)"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35"/>
          <w:p>
            <w:pPr>
              <w:spacing w:after="20"/>
              <w:ind w:left="20"/>
              <w:jc w:val="both"/>
            </w:pPr>
            <w:r>
              <w:rPr>
                <w:rFonts w:ascii="Times New Roman"/>
                <w:b w:val="false"/>
                <w:i w:val="false"/>
                <w:color w:val="000000"/>
                <w:sz w:val="20"/>
              </w:rPr>
              <w:t>
17.3.1. Порядковый номер товара</w:t>
            </w:r>
          </w:p>
          <w:bookmarkEnd w:id="1035"/>
          <w:p>
            <w:pPr>
              <w:spacing w:after="20"/>
              <w:ind w:left="20"/>
              <w:jc w:val="both"/>
            </w:pPr>
            <w:r>
              <w:rPr>
                <w:rFonts w:ascii="Times New Roman"/>
                <w:b w:val="false"/>
                <w:i w:val="false"/>
                <w:color w:val="000000"/>
                <w:sz w:val="20"/>
              </w:rPr>
              <w:t>
(casdo:‌Consignment‌Item‌Ordinal)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36"/>
          <w:p>
            <w:pPr>
              <w:spacing w:after="20"/>
              <w:ind w:left="20"/>
              <w:jc w:val="both"/>
            </w:pPr>
            <w:r>
              <w:rPr>
                <w:rFonts w:ascii="Times New Roman"/>
                <w:b w:val="false"/>
                <w:i w:val="false"/>
                <w:color w:val="000000"/>
                <w:sz w:val="20"/>
              </w:rPr>
              <w:t>
17.3.2. Документ</w:t>
            </w:r>
          </w:p>
          <w:bookmarkEnd w:id="1036"/>
          <w:p>
            <w:pPr>
              <w:spacing w:after="20"/>
              <w:ind w:left="20"/>
              <w:jc w:val="both"/>
            </w:pPr>
            <w:r>
              <w:rPr>
                <w:rFonts w:ascii="Times New Roman"/>
                <w:b w:val="false"/>
                <w:i w:val="false"/>
                <w:color w:val="000000"/>
                <w:sz w:val="20"/>
              </w:rPr>
              <w:t>
(ccdo:‌Doc‌V4‌Details)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37"/>
          <w:p>
            <w:pPr>
              <w:spacing w:after="20"/>
              <w:ind w:left="20"/>
              <w:jc w:val="both"/>
            </w:pPr>
            <w:r>
              <w:rPr>
                <w:rFonts w:ascii="Times New Roman"/>
                <w:b w:val="false"/>
                <w:i w:val="false"/>
                <w:color w:val="000000"/>
                <w:sz w:val="20"/>
              </w:rPr>
              <w:t>
*.1. Код вида документа</w:t>
            </w:r>
          </w:p>
          <w:bookmarkEnd w:id="1037"/>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(сведений) в соответствии с классификатором видов документов и сведений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38"/>
          <w:p>
            <w:pPr>
              <w:spacing w:after="20"/>
              <w:ind w:left="20"/>
              <w:jc w:val="both"/>
            </w:pPr>
            <w:r>
              <w:rPr>
                <w:rFonts w:ascii="Times New Roman"/>
                <w:b w:val="false"/>
                <w:i w:val="false"/>
                <w:color w:val="000000"/>
                <w:sz w:val="20"/>
              </w:rPr>
              <w:t>
а) идентификатор справочника (классификатора)</w:t>
            </w:r>
          </w:p>
          <w:bookmarkEnd w:id="103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 должен содержать значение "2009"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39"/>
          <w:p>
            <w:pPr>
              <w:spacing w:after="20"/>
              <w:ind w:left="20"/>
              <w:jc w:val="both"/>
            </w:pPr>
            <w:r>
              <w:rPr>
                <w:rFonts w:ascii="Times New Roman"/>
                <w:b w:val="false"/>
                <w:i w:val="false"/>
                <w:color w:val="000000"/>
                <w:sz w:val="20"/>
              </w:rPr>
              <w:t>
*.2. Наименование документа</w:t>
            </w:r>
          </w:p>
          <w:bookmarkEnd w:id="1039"/>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0"/>
          <w:p>
            <w:pPr>
              <w:spacing w:after="20"/>
              <w:ind w:left="20"/>
              <w:jc w:val="both"/>
            </w:pPr>
            <w:r>
              <w:rPr>
                <w:rFonts w:ascii="Times New Roman"/>
                <w:b w:val="false"/>
                <w:i w:val="false"/>
                <w:color w:val="000000"/>
                <w:sz w:val="20"/>
              </w:rPr>
              <w:t>
*.3. Номер документа</w:t>
            </w:r>
          </w:p>
          <w:bookmarkEnd w:id="1040"/>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41"/>
          <w:p>
            <w:pPr>
              <w:spacing w:after="20"/>
              <w:ind w:left="20"/>
              <w:jc w:val="both"/>
            </w:pPr>
            <w:r>
              <w:rPr>
                <w:rFonts w:ascii="Times New Roman"/>
                <w:b w:val="false"/>
                <w:i w:val="false"/>
                <w:color w:val="000000"/>
                <w:sz w:val="20"/>
              </w:rPr>
              <w:t>
*.4. Дата документа</w:t>
            </w:r>
          </w:p>
          <w:bookmarkEnd w:id="1041"/>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42"/>
          <w:p>
            <w:pPr>
              <w:spacing w:after="20"/>
              <w:ind w:left="20"/>
              <w:jc w:val="both"/>
            </w:pPr>
            <w:r>
              <w:rPr>
                <w:rFonts w:ascii="Times New Roman"/>
                <w:b w:val="false"/>
                <w:i w:val="false"/>
                <w:color w:val="000000"/>
                <w:sz w:val="20"/>
              </w:rPr>
              <w:t>
17.3.3. Регистрационный номер таможенного документа</w:t>
            </w:r>
          </w:p>
          <w:bookmarkEnd w:id="1042"/>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43"/>
          <w:p>
            <w:pPr>
              <w:spacing w:after="20"/>
              <w:ind w:left="20"/>
              <w:jc w:val="both"/>
            </w:pPr>
            <w:r>
              <w:rPr>
                <w:rFonts w:ascii="Times New Roman"/>
                <w:b w:val="false"/>
                <w:i w:val="false"/>
                <w:color w:val="000000"/>
                <w:sz w:val="20"/>
              </w:rPr>
              <w:t>
*.1. Код таможенного органа</w:t>
            </w:r>
          </w:p>
          <w:bookmarkEnd w:id="1043"/>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44"/>
          <w:p>
            <w:pPr>
              <w:spacing w:after="20"/>
              <w:ind w:left="20"/>
              <w:jc w:val="both"/>
            </w:pPr>
            <w:r>
              <w:rPr>
                <w:rFonts w:ascii="Times New Roman"/>
                <w:b w:val="false"/>
                <w:i w:val="false"/>
                <w:color w:val="000000"/>
                <w:sz w:val="20"/>
              </w:rPr>
              <w:t>
*.2. Дата документа</w:t>
            </w:r>
          </w:p>
          <w:bookmarkEnd w:id="1044"/>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45"/>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045"/>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46"/>
          <w:p>
            <w:pPr>
              <w:spacing w:after="20"/>
              <w:ind w:left="20"/>
              <w:jc w:val="both"/>
            </w:pPr>
            <w:r>
              <w:rPr>
                <w:rFonts w:ascii="Times New Roman"/>
                <w:b w:val="false"/>
                <w:i w:val="false"/>
                <w:color w:val="000000"/>
                <w:sz w:val="20"/>
              </w:rPr>
              <w:t>
*.4. Порядковый номер</w:t>
            </w:r>
          </w:p>
          <w:bookmarkEnd w:id="1046"/>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47"/>
          <w:p>
            <w:pPr>
              <w:spacing w:after="20"/>
              <w:ind w:left="20"/>
              <w:jc w:val="both"/>
            </w:pPr>
            <w:r>
              <w:rPr>
                <w:rFonts w:ascii="Times New Roman"/>
                <w:b w:val="false"/>
                <w:i w:val="false"/>
                <w:color w:val="000000"/>
                <w:sz w:val="20"/>
              </w:rPr>
              <w:t>
17.3.4. Порядковый номер товара в декларации на товары</w:t>
            </w:r>
          </w:p>
          <w:bookmarkEnd w:id="1047"/>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(casdo:‌Consignment‌Item‌Ordinal)"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8"/>
          <w:p>
            <w:pPr>
              <w:spacing w:after="20"/>
              <w:ind w:left="20"/>
              <w:jc w:val="both"/>
            </w:pPr>
            <w:r>
              <w:rPr>
                <w:rFonts w:ascii="Times New Roman"/>
                <w:b w:val="false"/>
                <w:i w:val="false"/>
                <w:color w:val="000000"/>
                <w:sz w:val="20"/>
              </w:rPr>
              <w:t>
17.4. Причина выбора метода определения таможенной стоимости</w:t>
            </w:r>
          </w:p>
          <w:bookmarkEnd w:id="1048"/>
          <w:p>
            <w:pPr>
              <w:spacing w:after="20"/>
              <w:ind w:left="20"/>
              <w:jc w:val="both"/>
            </w:pPr>
            <w:r>
              <w:rPr>
                <w:rFonts w:ascii="Times New Roman"/>
                <w:b w:val="false"/>
                <w:i w:val="false"/>
                <w:color w:val="000000"/>
                <w:sz w:val="20"/>
              </w:rPr>
              <w:t>
(casdo:‌Method‌Reason‌Text)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49"/>
          <w:p>
            <w:pPr>
              <w:spacing w:after="20"/>
              <w:ind w:left="20"/>
              <w:jc w:val="both"/>
            </w:pPr>
            <w:r>
              <w:rPr>
                <w:rFonts w:ascii="Times New Roman"/>
                <w:b w:val="false"/>
                <w:i w:val="false"/>
                <w:color w:val="000000"/>
                <w:sz w:val="20"/>
              </w:rPr>
              <w:t>
18. Товар</w:t>
            </w:r>
          </w:p>
          <w:bookmarkEnd w:id="1049"/>
          <w:p>
            <w:pPr>
              <w:spacing w:after="20"/>
              <w:ind w:left="20"/>
              <w:jc w:val="both"/>
            </w:pPr>
            <w:r>
              <w:rPr>
                <w:rFonts w:ascii="Times New Roman"/>
                <w:b w:val="false"/>
                <w:i w:val="false"/>
                <w:color w:val="000000"/>
                <w:sz w:val="20"/>
              </w:rPr>
              <w:t>
(cacdo:‌CVDGoods‌Item‌Details)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0"/>
          <w:p>
            <w:pPr>
              <w:spacing w:after="20"/>
              <w:ind w:left="20"/>
              <w:jc w:val="both"/>
            </w:pPr>
            <w:r>
              <w:rPr>
                <w:rFonts w:ascii="Times New Roman"/>
                <w:b w:val="false"/>
                <w:i w:val="false"/>
                <w:color w:val="000000"/>
                <w:sz w:val="20"/>
              </w:rPr>
              <w:t>
18.1. Порядковый номер товара</w:t>
            </w:r>
          </w:p>
          <w:bookmarkEnd w:id="1050"/>
          <w:p>
            <w:pPr>
              <w:spacing w:after="20"/>
              <w:ind w:left="20"/>
              <w:jc w:val="both"/>
            </w:pPr>
            <w:r>
              <w:rPr>
                <w:rFonts w:ascii="Times New Roman"/>
                <w:b w:val="false"/>
                <w:i w:val="false"/>
                <w:color w:val="000000"/>
                <w:sz w:val="20"/>
              </w:rPr>
              <w:t>
(casdo:‌Consignment‌Item‌Ordinal)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"Товар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1"/>
          <w:p>
            <w:pPr>
              <w:spacing w:after="20"/>
              <w:ind w:left="20"/>
              <w:jc w:val="both"/>
            </w:pPr>
            <w:r>
              <w:rPr>
                <w:rFonts w:ascii="Times New Roman"/>
                <w:b w:val="false"/>
                <w:i w:val="false"/>
                <w:color w:val="000000"/>
                <w:sz w:val="20"/>
              </w:rPr>
              <w:t>
18.2. Порядковый номер товара в декларации таможенной стоимости</w:t>
            </w:r>
          </w:p>
          <w:bookmarkEnd w:id="1051"/>
          <w:p>
            <w:pPr>
              <w:spacing w:after="20"/>
              <w:ind w:left="20"/>
              <w:jc w:val="both"/>
            </w:pPr>
            <w:r>
              <w:rPr>
                <w:rFonts w:ascii="Times New Roman"/>
                <w:b w:val="false"/>
                <w:i w:val="false"/>
                <w:color w:val="000000"/>
                <w:sz w:val="20"/>
              </w:rPr>
              <w:t>
(casdo:‌CDVConsignment‌Item‌Ordinal)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в декларации таможенной стоимости (casdo:‌CDVConsignment‌Item‌Ordinal)" должен быть заполнен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52"/>
          <w:p>
            <w:pPr>
              <w:spacing w:after="20"/>
              <w:ind w:left="20"/>
              <w:jc w:val="both"/>
            </w:pPr>
            <w:r>
              <w:rPr>
                <w:rFonts w:ascii="Times New Roman"/>
                <w:b w:val="false"/>
                <w:i w:val="false"/>
                <w:color w:val="000000"/>
                <w:sz w:val="20"/>
              </w:rPr>
              <w:t>
18.3. Порядковый номер товара на листе</w:t>
            </w:r>
          </w:p>
          <w:bookmarkEnd w:id="1052"/>
          <w:p>
            <w:pPr>
              <w:spacing w:after="20"/>
              <w:ind w:left="20"/>
              <w:jc w:val="both"/>
            </w:pPr>
            <w:r>
              <w:rPr>
                <w:rFonts w:ascii="Times New Roman"/>
                <w:b w:val="false"/>
                <w:i w:val="false"/>
                <w:color w:val="000000"/>
                <w:sz w:val="20"/>
              </w:rPr>
              <w:t>
(casdo:‌Page‌Consignment‌Item‌Ordinal)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на листе (casdo:‌Page‌Consignment‌Item‌Ordinal)"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3"/>
          <w:p>
            <w:pPr>
              <w:spacing w:after="20"/>
              <w:ind w:left="20"/>
              <w:jc w:val="both"/>
            </w:pPr>
            <w:r>
              <w:rPr>
                <w:rFonts w:ascii="Times New Roman"/>
                <w:b w:val="false"/>
                <w:i w:val="false"/>
                <w:color w:val="000000"/>
                <w:sz w:val="20"/>
              </w:rPr>
              <w:t>
18.4. Порядковый номер листа</w:t>
            </w:r>
          </w:p>
          <w:bookmarkEnd w:id="1053"/>
          <w:p>
            <w:pPr>
              <w:spacing w:after="20"/>
              <w:ind w:left="20"/>
              <w:jc w:val="both"/>
            </w:pPr>
            <w:r>
              <w:rPr>
                <w:rFonts w:ascii="Times New Roman"/>
                <w:b w:val="false"/>
                <w:i w:val="false"/>
                <w:color w:val="000000"/>
                <w:sz w:val="20"/>
              </w:rPr>
              <w:t>
(casdo:‌Page‌Ordinal)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4"/>
          <w:p>
            <w:pPr>
              <w:spacing w:after="20"/>
              <w:ind w:left="20"/>
              <w:jc w:val="both"/>
            </w:pPr>
            <w:r>
              <w:rPr>
                <w:rFonts w:ascii="Times New Roman"/>
                <w:b w:val="false"/>
                <w:i w:val="false"/>
                <w:color w:val="000000"/>
                <w:sz w:val="20"/>
              </w:rPr>
              <w:t>
18.5. Код товара по ТН ВЭД ЕАЭС</w:t>
            </w:r>
          </w:p>
          <w:bookmarkEnd w:id="1054"/>
          <w:p>
            <w:pPr>
              <w:spacing w:after="20"/>
              <w:ind w:left="20"/>
              <w:jc w:val="both"/>
            </w:pPr>
            <w:r>
              <w:rPr>
                <w:rFonts w:ascii="Times New Roman"/>
                <w:b w:val="false"/>
                <w:i w:val="false"/>
                <w:color w:val="000000"/>
                <w:sz w:val="20"/>
              </w:rPr>
              <w:t>
(csdo:‌Commodity‌Code)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"Код ТН ВЭД ЕАЭС"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5"/>
          <w:p>
            <w:pPr>
              <w:spacing w:after="20"/>
              <w:ind w:left="20"/>
              <w:jc w:val="both"/>
            </w:pPr>
            <w:r>
              <w:rPr>
                <w:rFonts w:ascii="Times New Roman"/>
                <w:b w:val="false"/>
                <w:i w:val="false"/>
                <w:color w:val="000000"/>
                <w:sz w:val="20"/>
              </w:rPr>
              <w:t>
18.6. Код метода определения таможенной стоимости</w:t>
            </w:r>
          </w:p>
          <w:bookmarkEnd w:id="1055"/>
          <w:p>
            <w:pPr>
              <w:spacing w:after="20"/>
              <w:ind w:left="20"/>
              <w:jc w:val="both"/>
            </w:pPr>
            <w:r>
              <w:rPr>
                <w:rFonts w:ascii="Times New Roman"/>
                <w:b w:val="false"/>
                <w:i w:val="false"/>
                <w:color w:val="000000"/>
                <w:sz w:val="20"/>
              </w:rPr>
              <w:t>
(casdo:‌Valuation‌Method‌Code)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значение реквизита "Код метода определения таможенной стоимости (casdo:‌Valuation‌Method‌Code)" в составе реквизита "Товар (cacdo:‌CVDGoods‌Item‌Details)" должно быть равно значению реквизита "Код метода определения таможенной стоимости (casdo:‌Valuation‌Method‌Code)" на корневом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на корневом уровне содержит значение "*", то реквизит "Код метода определения таможенной стоимости (casdo:‌Valuation‌Method‌Code)" в составе реквизита "Товар (cacdo:‌CVDGoods‌Item‌Details)" не должен содержать значение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56"/>
          <w:p>
            <w:pPr>
              <w:spacing w:after="20"/>
              <w:ind w:left="20"/>
              <w:jc w:val="both"/>
            </w:pPr>
            <w:r>
              <w:rPr>
                <w:rFonts w:ascii="Times New Roman"/>
                <w:b w:val="false"/>
                <w:i w:val="false"/>
                <w:color w:val="000000"/>
                <w:sz w:val="20"/>
              </w:rPr>
              <w:t>
а) идентификатор справочника (классификатора)</w:t>
            </w:r>
          </w:p>
          <w:bookmarkEnd w:id="1056"/>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метода определения таможенной стоимости (casdo:‌Valuation‌Method‌Code)"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57"/>
          <w:p>
            <w:pPr>
              <w:spacing w:after="20"/>
              <w:ind w:left="20"/>
              <w:jc w:val="both"/>
            </w:pPr>
            <w:r>
              <w:rPr>
                <w:rFonts w:ascii="Times New Roman"/>
                <w:b w:val="false"/>
                <w:i w:val="false"/>
                <w:color w:val="000000"/>
                <w:sz w:val="20"/>
              </w:rPr>
              <w:t>
18.7. Код базового метода определения таможенной стоимости</w:t>
            </w:r>
          </w:p>
          <w:bookmarkEnd w:id="1057"/>
          <w:p>
            <w:pPr>
              <w:spacing w:after="20"/>
              <w:ind w:left="20"/>
              <w:jc w:val="both"/>
            </w:pPr>
            <w:r>
              <w:rPr>
                <w:rFonts w:ascii="Times New Roman"/>
                <w:b w:val="false"/>
                <w:i w:val="false"/>
                <w:color w:val="000000"/>
                <w:sz w:val="20"/>
              </w:rPr>
              <w:t>
(casdo:‌Base‌Valuation‌Method‌Code)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"6", то реквизит "Код базового метода определения таможенной стоимости (casdo:‌Base‌Valuation‌Method‌Code)" в составе реквизита "Товар (cacdo:‌CVDGoods‌Item‌Details)" должен содержать значение кода метода определения таможенной стоимости в соответствии с классификатором методов определения таможенной стоимости, иначе реквизит "Код базового метода определения таможенной стоимости (casdo:‌Base‌Valuation‌Method‌Code)" в составе реквизита "Товар (cacdo:‌CVDGoods‌Item‌Details)"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базового метода определения таможенной стоимости (casdo:‌Base‌Valuation‌Method‌Code)" на корневом уровне заполнен, то значение реквизита "Код базового метода определения таможенной стоимости (casdo:‌Base‌Valuation‌Method‌Code)" в составе реквизита "Товар (cacdo:‌CVDGoods‌Item‌Details)" должно быть равно значению реквизита "Код базового метода определения таможенной стоимости (casdo:‌Base‌Valuation‌Method‌Code)" на корневом уровне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58"/>
          <w:p>
            <w:pPr>
              <w:spacing w:after="20"/>
              <w:ind w:left="20"/>
              <w:jc w:val="both"/>
            </w:pPr>
            <w:r>
              <w:rPr>
                <w:rFonts w:ascii="Times New Roman"/>
                <w:b w:val="false"/>
                <w:i w:val="false"/>
                <w:color w:val="000000"/>
                <w:sz w:val="20"/>
              </w:rPr>
              <w:t>
а) идентификатор справочника (классификатора)</w:t>
            </w:r>
          </w:p>
          <w:bookmarkEnd w:id="1058"/>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базового метода определения таможенной стоимости (casdo:‌Base‌Valuation‌Method‌Code)" должен содержать значение "2005"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59"/>
          <w:p>
            <w:pPr>
              <w:spacing w:after="20"/>
              <w:ind w:left="20"/>
              <w:jc w:val="both"/>
            </w:pPr>
            <w:r>
              <w:rPr>
                <w:rFonts w:ascii="Times New Roman"/>
                <w:b w:val="false"/>
                <w:i w:val="false"/>
                <w:color w:val="000000"/>
                <w:sz w:val="20"/>
              </w:rPr>
              <w:t>
18.8. Таможенная стоимость</w:t>
            </w:r>
          </w:p>
          <w:bookmarkEnd w:id="1059"/>
          <w:p>
            <w:pPr>
              <w:spacing w:after="20"/>
              <w:ind w:left="20"/>
              <w:jc w:val="both"/>
            </w:pPr>
            <w:r>
              <w:rPr>
                <w:rFonts w:ascii="Times New Roman"/>
                <w:b w:val="false"/>
                <w:i w:val="false"/>
                <w:color w:val="000000"/>
                <w:sz w:val="20"/>
              </w:rPr>
              <w:t>
(casdo:‌Customs‌Value‌Amount)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 разд. "б")</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"а", разд. "б")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валюте государства-члена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заполнен экземпляр реквизита "Таможенная стоимость (casdo:‌Customs‌Value‌Amount)", содержащий значение таможенной стоимости товара в долларах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0"/>
          <w:p>
            <w:pPr>
              <w:spacing w:after="20"/>
              <w:ind w:left="20"/>
              <w:jc w:val="both"/>
            </w:pPr>
            <w:r>
              <w:rPr>
                <w:rFonts w:ascii="Times New Roman"/>
                <w:b w:val="false"/>
                <w:i w:val="false"/>
                <w:color w:val="000000"/>
                <w:sz w:val="20"/>
              </w:rPr>
              <w:t>
а) код валюты</w:t>
            </w:r>
          </w:p>
          <w:bookmarkEnd w:id="106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"Таможенная стоимость (casdo:‌Customs‌Value‌Amount)" должен содержать значение трехбуквенного кода валюты государства-члена или значение "USD"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1"/>
          <w:p>
            <w:pPr>
              <w:spacing w:after="20"/>
              <w:ind w:left="20"/>
              <w:jc w:val="both"/>
            </w:pPr>
            <w:r>
              <w:rPr>
                <w:rFonts w:ascii="Times New Roman"/>
                <w:b w:val="false"/>
                <w:i w:val="false"/>
                <w:color w:val="000000"/>
                <w:sz w:val="20"/>
              </w:rPr>
              <w:t>
б) идентификатор справочника (классификатора)</w:t>
            </w:r>
          </w:p>
          <w:bookmarkEnd w:id="106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"Таможенная стоимость (casdo:‌Customs‌Value‌Amount)"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2"/>
          <w:p>
            <w:pPr>
              <w:spacing w:after="20"/>
              <w:ind w:left="20"/>
              <w:jc w:val="both"/>
            </w:pPr>
            <w:r>
              <w:rPr>
                <w:rFonts w:ascii="Times New Roman"/>
                <w:b w:val="false"/>
                <w:i w:val="false"/>
                <w:color w:val="000000"/>
                <w:sz w:val="20"/>
              </w:rPr>
              <w:t>
18.9. Курс валюты</w:t>
            </w:r>
          </w:p>
          <w:bookmarkEnd w:id="1062"/>
          <w:p>
            <w:pPr>
              <w:spacing w:after="20"/>
              <w:ind w:left="20"/>
              <w:jc w:val="both"/>
            </w:pPr>
            <w:r>
              <w:rPr>
                <w:rFonts w:ascii="Times New Roman"/>
                <w:b w:val="false"/>
                <w:i w:val="false"/>
                <w:color w:val="000000"/>
                <w:sz w:val="20"/>
              </w:rPr>
              <w:t>
(casdo:‌Exchange‌Rate)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25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"Курс валюты (casdo:‌Exchange‌Rate)" должен содержать значение курса доллара США к валюте государства-члена, по которому осуществлен пересчет таможенной стоимости товара, выраженной в валюте государства-члена, в доллары США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63"/>
          <w:p>
            <w:pPr>
              <w:spacing w:after="20"/>
              <w:ind w:left="20"/>
              <w:jc w:val="both"/>
            </w:pPr>
            <w:r>
              <w:rPr>
                <w:rFonts w:ascii="Times New Roman"/>
                <w:b w:val="false"/>
                <w:i w:val="false"/>
                <w:color w:val="000000"/>
                <w:sz w:val="20"/>
              </w:rPr>
              <w:t>
а) код валюты</w:t>
            </w:r>
          </w:p>
          <w:bookmarkEnd w:id="106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"USD"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64"/>
          <w:p>
            <w:pPr>
              <w:spacing w:after="20"/>
              <w:ind w:left="20"/>
              <w:jc w:val="both"/>
            </w:pPr>
            <w:r>
              <w:rPr>
                <w:rFonts w:ascii="Times New Roman"/>
                <w:b w:val="false"/>
                <w:i w:val="false"/>
                <w:color w:val="000000"/>
                <w:sz w:val="20"/>
              </w:rPr>
              <w:t>
б) идентификатор справочника (классификатора)</w:t>
            </w:r>
          </w:p>
          <w:bookmarkEnd w:id="106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65"/>
          <w:p>
            <w:pPr>
              <w:spacing w:after="20"/>
              <w:ind w:left="20"/>
              <w:jc w:val="both"/>
            </w:pPr>
            <w:r>
              <w:rPr>
                <w:rFonts w:ascii="Times New Roman"/>
                <w:b w:val="false"/>
                <w:i w:val="false"/>
                <w:color w:val="000000"/>
                <w:sz w:val="20"/>
              </w:rPr>
              <w:t>
в) масштаб</w:t>
            </w:r>
          </w:p>
          <w:bookmarkEnd w:id="1065"/>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66"/>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p>
          <w:bookmarkEnd w:id="1066"/>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67"/>
          <w:p>
            <w:pPr>
              <w:spacing w:after="20"/>
              <w:ind w:left="20"/>
              <w:jc w:val="both"/>
            </w:pPr>
            <w:r>
              <w:rPr>
                <w:rFonts w:ascii="Times New Roman"/>
                <w:b w:val="false"/>
                <w:i w:val="false"/>
                <w:color w:val="000000"/>
                <w:sz w:val="20"/>
              </w:rPr>
              <w:t>
18.10. Расчет таможенной стоимости по методу по стоимости сделки с ввозимыми товарами или по резервному методу на его основе</w:t>
            </w:r>
          </w:p>
          <w:bookmarkEnd w:id="1067"/>
          <w:p>
            <w:pPr>
              <w:spacing w:after="20"/>
              <w:ind w:left="20"/>
              <w:jc w:val="both"/>
            </w:pPr>
            <w:r>
              <w:rPr>
                <w:rFonts w:ascii="Times New Roman"/>
                <w:b w:val="false"/>
                <w:i w:val="false"/>
                <w:color w:val="000000"/>
                <w:sz w:val="20"/>
              </w:rPr>
              <w:t>
(cacdo:‌CVDMethod1‌Calculation‌Details)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"1" или реквизит "Код базового метода определения таможенной стоимости (casdo:‌Base‌Valuation‌Method‌Code)" в составе реквизита "Товар (cacdo:‌CVDGoods‌Item‌Details)" содержит значение "1", то реквизит "Расчет таможенной стоимости по методу по стоимости сделки с ввозимыми товарами или по резервному методу на его основе (cacdo:‌CVDMethod1‌Calculation‌Details)" должен быть заполнен, иначе реквизит "Расчет таможенной стоимости по методу по стоимости сделки с ввозимыми товарами или по резервному методу на его основе (cacdo:‌CVDMethod1‌Calculation‌Details)"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68"/>
          <w:p>
            <w:pPr>
              <w:spacing w:after="20"/>
              <w:ind w:left="20"/>
              <w:jc w:val="both"/>
            </w:pPr>
            <w:r>
              <w:rPr>
                <w:rFonts w:ascii="Times New Roman"/>
                <w:b w:val="false"/>
                <w:i w:val="false"/>
                <w:color w:val="000000"/>
                <w:sz w:val="20"/>
              </w:rPr>
              <w:t>
18.10.1. Основа расчета таможенной стоимости</w:t>
            </w:r>
          </w:p>
          <w:bookmarkEnd w:id="1068"/>
          <w:p>
            <w:pPr>
              <w:spacing w:after="20"/>
              <w:ind w:left="20"/>
              <w:jc w:val="both"/>
            </w:pPr>
            <w:r>
              <w:rPr>
                <w:rFonts w:ascii="Times New Roman"/>
                <w:b w:val="false"/>
                <w:i w:val="false"/>
                <w:color w:val="000000"/>
                <w:sz w:val="20"/>
              </w:rPr>
              <w:t>
(cacdo:‌Method1‌Basis‌Calculation‌Details)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69"/>
          <w:p>
            <w:pPr>
              <w:spacing w:after="20"/>
              <w:ind w:left="20"/>
              <w:jc w:val="both"/>
            </w:pPr>
            <w:r>
              <w:rPr>
                <w:rFonts w:ascii="Times New Roman"/>
                <w:b w:val="false"/>
                <w:i w:val="false"/>
                <w:color w:val="000000"/>
                <w:sz w:val="20"/>
              </w:rPr>
              <w:t>
*.1. Цена в валюте счета</w:t>
            </w:r>
          </w:p>
          <w:bookmarkEnd w:id="1069"/>
          <w:p>
            <w:pPr>
              <w:spacing w:after="20"/>
              <w:ind w:left="20"/>
              <w:jc w:val="both"/>
            </w:pPr>
            <w:r>
              <w:rPr>
                <w:rFonts w:ascii="Times New Roman"/>
                <w:b w:val="false"/>
                <w:i w:val="false"/>
                <w:color w:val="000000"/>
                <w:sz w:val="20"/>
              </w:rPr>
              <w:t>
(casdo:‌Invoice‌Price‌Amount)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(перв.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0"/>
          <w:p>
            <w:pPr>
              <w:spacing w:after="20"/>
              <w:ind w:left="20"/>
              <w:jc w:val="both"/>
            </w:pPr>
            <w:r>
              <w:rPr>
                <w:rFonts w:ascii="Times New Roman"/>
                <w:b w:val="false"/>
                <w:i w:val="false"/>
                <w:color w:val="000000"/>
                <w:sz w:val="20"/>
              </w:rPr>
              <w:t>
а) код валюты</w:t>
            </w:r>
          </w:p>
          <w:bookmarkEnd w:id="107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валюте счета (casdo:‌Invoice‌Price‌Amount)"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71"/>
          <w:p>
            <w:pPr>
              <w:spacing w:after="20"/>
              <w:ind w:left="20"/>
              <w:jc w:val="both"/>
            </w:pPr>
            <w:r>
              <w:rPr>
                <w:rFonts w:ascii="Times New Roman"/>
                <w:b w:val="false"/>
                <w:i w:val="false"/>
                <w:color w:val="000000"/>
                <w:sz w:val="20"/>
              </w:rPr>
              <w:t>
б) идентификатор справочника (классификатора)</w:t>
            </w:r>
          </w:p>
          <w:bookmarkEnd w:id="107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валюте счета (casdo:‌Invoice‌Price‌Amount)"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72"/>
          <w:p>
            <w:pPr>
              <w:spacing w:after="20"/>
              <w:ind w:left="20"/>
              <w:jc w:val="both"/>
            </w:pPr>
            <w:r>
              <w:rPr>
                <w:rFonts w:ascii="Times New Roman"/>
                <w:b w:val="false"/>
                <w:i w:val="false"/>
                <w:color w:val="000000"/>
                <w:sz w:val="20"/>
              </w:rPr>
              <w:t>
*.2. Цена в национальной валюте</w:t>
            </w:r>
          </w:p>
          <w:bookmarkEnd w:id="1072"/>
          <w:p>
            <w:pPr>
              <w:spacing w:after="20"/>
              <w:ind w:left="20"/>
              <w:jc w:val="both"/>
            </w:pPr>
            <w:r>
              <w:rPr>
                <w:rFonts w:ascii="Times New Roman"/>
                <w:b w:val="false"/>
                <w:i w:val="false"/>
                <w:color w:val="000000"/>
                <w:sz w:val="20"/>
              </w:rPr>
              <w:t>
(casdo:‌National‌Invoice‌Price‌Amount)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73"/>
          <w:p>
            <w:pPr>
              <w:spacing w:after="20"/>
              <w:ind w:left="20"/>
              <w:jc w:val="both"/>
            </w:pPr>
            <w:r>
              <w:rPr>
                <w:rFonts w:ascii="Times New Roman"/>
                <w:b w:val="false"/>
                <w:i w:val="false"/>
                <w:color w:val="000000"/>
                <w:sz w:val="20"/>
              </w:rPr>
              <w:t>
а) код валюты</w:t>
            </w:r>
          </w:p>
          <w:bookmarkEnd w:id="107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в национальной валюте (casdo:‌National‌Invoice‌Price‌Amount)"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74"/>
          <w:p>
            <w:pPr>
              <w:spacing w:after="20"/>
              <w:ind w:left="20"/>
              <w:jc w:val="both"/>
            </w:pPr>
            <w:r>
              <w:rPr>
                <w:rFonts w:ascii="Times New Roman"/>
                <w:b w:val="false"/>
                <w:i w:val="false"/>
                <w:color w:val="000000"/>
                <w:sz w:val="20"/>
              </w:rPr>
              <w:t>
б) идентификатор справочника (классификатора)</w:t>
            </w:r>
          </w:p>
          <w:bookmarkEnd w:id="107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в национальной валюте (casdo:‌National‌Invoice‌Price‌Amount)"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75"/>
          <w:p>
            <w:pPr>
              <w:spacing w:after="20"/>
              <w:ind w:left="20"/>
              <w:jc w:val="both"/>
            </w:pPr>
            <w:r>
              <w:rPr>
                <w:rFonts w:ascii="Times New Roman"/>
                <w:b w:val="false"/>
                <w:i w:val="false"/>
                <w:color w:val="000000"/>
                <w:sz w:val="20"/>
              </w:rPr>
              <w:t>
*.3. Курс пересчета</w:t>
            </w:r>
          </w:p>
          <w:bookmarkEnd w:id="1075"/>
          <w:p>
            <w:pPr>
              <w:spacing w:after="20"/>
              <w:ind w:left="20"/>
              <w:jc w:val="both"/>
            </w:pPr>
            <w:r>
              <w:rPr>
                <w:rFonts w:ascii="Times New Roman"/>
                <w:b w:val="false"/>
                <w:i w:val="false"/>
                <w:color w:val="000000"/>
                <w:sz w:val="20"/>
              </w:rPr>
              <w:t>
(casdo:‌Price‌Currency‌Rate)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(втор. подр.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76"/>
          <w:p>
            <w:pPr>
              <w:spacing w:after="20"/>
              <w:ind w:left="20"/>
              <w:jc w:val="both"/>
            </w:pPr>
            <w:r>
              <w:rPr>
                <w:rFonts w:ascii="Times New Roman"/>
                <w:b w:val="false"/>
                <w:i w:val="false"/>
                <w:color w:val="000000"/>
                <w:sz w:val="20"/>
              </w:rPr>
              <w:t>
а) код валюты</w:t>
            </w:r>
          </w:p>
          <w:bookmarkEnd w:id="107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(casdo:‌Price‌Currency‌Rate)"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77"/>
          <w:p>
            <w:pPr>
              <w:spacing w:after="20"/>
              <w:ind w:left="20"/>
              <w:jc w:val="both"/>
            </w:pPr>
            <w:r>
              <w:rPr>
                <w:rFonts w:ascii="Times New Roman"/>
                <w:b w:val="false"/>
                <w:i w:val="false"/>
                <w:color w:val="000000"/>
                <w:sz w:val="20"/>
              </w:rPr>
              <w:t>
б) идентификатор справочника (классификатора)</w:t>
            </w:r>
          </w:p>
          <w:bookmarkEnd w:id="107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(casdo:‌Price‌Currency‌Rate)"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78"/>
          <w:p>
            <w:pPr>
              <w:spacing w:after="20"/>
              <w:ind w:left="20"/>
              <w:jc w:val="both"/>
            </w:pPr>
            <w:r>
              <w:rPr>
                <w:rFonts w:ascii="Times New Roman"/>
                <w:b w:val="false"/>
                <w:i w:val="false"/>
                <w:color w:val="000000"/>
                <w:sz w:val="20"/>
              </w:rPr>
              <w:t>
в) масштаб</w:t>
            </w:r>
          </w:p>
          <w:bookmarkEnd w:id="1078"/>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79"/>
          <w:p>
            <w:pPr>
              <w:spacing w:after="20"/>
              <w:ind w:left="20"/>
              <w:jc w:val="both"/>
            </w:pPr>
            <w:r>
              <w:rPr>
                <w:rFonts w:ascii="Times New Roman"/>
                <w:b w:val="false"/>
                <w:i w:val="false"/>
                <w:color w:val="000000"/>
                <w:sz w:val="20"/>
              </w:rPr>
              <w:t>
зачение атрибута "масштаб</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(casdo:‌Price‌Currency‌Rate)"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80"/>
          <w:p>
            <w:pPr>
              <w:spacing w:after="20"/>
              <w:ind w:left="20"/>
              <w:jc w:val="both"/>
            </w:pPr>
            <w:r>
              <w:rPr>
                <w:rFonts w:ascii="Times New Roman"/>
                <w:b w:val="false"/>
                <w:i w:val="false"/>
                <w:color w:val="000000"/>
                <w:sz w:val="20"/>
              </w:rPr>
              <w:t>
*.4. Сумма косвенных платежей в национальной валюте</w:t>
            </w:r>
          </w:p>
          <w:bookmarkEnd w:id="1080"/>
          <w:p>
            <w:pPr>
              <w:spacing w:after="20"/>
              <w:ind w:left="20"/>
              <w:jc w:val="both"/>
            </w:pPr>
            <w:r>
              <w:rPr>
                <w:rFonts w:ascii="Times New Roman"/>
                <w:b w:val="false"/>
                <w:i w:val="false"/>
                <w:color w:val="000000"/>
                <w:sz w:val="20"/>
              </w:rPr>
              <w:t>
(casdo:‌National‌Indirect‌Payment‌Amount)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81"/>
          <w:p>
            <w:pPr>
              <w:spacing w:after="20"/>
              <w:ind w:left="20"/>
              <w:jc w:val="both"/>
            </w:pPr>
            <w:r>
              <w:rPr>
                <w:rFonts w:ascii="Times New Roman"/>
                <w:b w:val="false"/>
                <w:i w:val="false"/>
                <w:color w:val="000000"/>
                <w:sz w:val="20"/>
              </w:rPr>
              <w:t>
а) код валюты</w:t>
            </w:r>
          </w:p>
          <w:bookmarkEnd w:id="108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косвенных платежей в национальной валюте (casdo:‌National‌Indirect‌Payment‌Amount)"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82"/>
          <w:p>
            <w:pPr>
              <w:spacing w:after="20"/>
              <w:ind w:left="20"/>
              <w:jc w:val="both"/>
            </w:pPr>
            <w:r>
              <w:rPr>
                <w:rFonts w:ascii="Times New Roman"/>
                <w:b w:val="false"/>
                <w:i w:val="false"/>
                <w:color w:val="000000"/>
                <w:sz w:val="20"/>
              </w:rPr>
              <w:t>
б) идентификатор справочника (классификатора)</w:t>
            </w:r>
          </w:p>
          <w:bookmarkEnd w:id="108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косвенных платежей в национальной валюте (casdo:‌National‌Indirect‌Payment‌Amount)"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83"/>
          <w:p>
            <w:pPr>
              <w:spacing w:after="20"/>
              <w:ind w:left="20"/>
              <w:jc w:val="both"/>
            </w:pPr>
            <w:r>
              <w:rPr>
                <w:rFonts w:ascii="Times New Roman"/>
                <w:b w:val="false"/>
                <w:i w:val="false"/>
                <w:color w:val="000000"/>
                <w:sz w:val="20"/>
              </w:rPr>
              <w:t>
*.5. Курс пересчета косвенных платежей</w:t>
            </w:r>
          </w:p>
          <w:bookmarkEnd w:id="1083"/>
          <w:p>
            <w:pPr>
              <w:spacing w:after="20"/>
              <w:ind w:left="20"/>
              <w:jc w:val="both"/>
            </w:pPr>
            <w:r>
              <w:rPr>
                <w:rFonts w:ascii="Times New Roman"/>
                <w:b w:val="false"/>
                <w:i w:val="false"/>
                <w:color w:val="000000"/>
                <w:sz w:val="20"/>
              </w:rPr>
              <w:t>
(casdo:‌Indirect‌Payment‌Currency‌Rate)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косвенных платежей в национальной валюте (casdo:‌National‌Indirect‌Payment‌Amount)" заполнен, то реквизит "Курс пересчета косвенных платежей (casdo:‌Indirect‌Payment‌Currency‌Rate)" должен быть заполнен, иначе реквизит "Курс пересчета косвенных платежей (casdo:‌Indirect‌Payment‌Currency‌Rate)"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4"/>
          <w:p>
            <w:pPr>
              <w:spacing w:after="20"/>
              <w:ind w:left="20"/>
              <w:jc w:val="both"/>
            </w:pPr>
            <w:r>
              <w:rPr>
                <w:rFonts w:ascii="Times New Roman"/>
                <w:b w:val="false"/>
                <w:i w:val="false"/>
                <w:color w:val="000000"/>
                <w:sz w:val="20"/>
              </w:rPr>
              <w:t>
а) код валюты</w:t>
            </w:r>
          </w:p>
          <w:bookmarkEnd w:id="108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пересчета косвенных платежей (casdo:‌Indirect‌Payment‌Currency‌Rate)"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85"/>
          <w:p>
            <w:pPr>
              <w:spacing w:after="20"/>
              <w:ind w:left="20"/>
              <w:jc w:val="both"/>
            </w:pPr>
            <w:r>
              <w:rPr>
                <w:rFonts w:ascii="Times New Roman"/>
                <w:b w:val="false"/>
                <w:i w:val="false"/>
                <w:color w:val="000000"/>
                <w:sz w:val="20"/>
              </w:rPr>
              <w:t>
б) идентификатор справочника (классификатора)</w:t>
            </w:r>
          </w:p>
          <w:bookmarkEnd w:id="108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пересчета косвенных платежей (casdo:‌Indirect‌Payment‌Currency‌Rate)"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86"/>
          <w:p>
            <w:pPr>
              <w:spacing w:after="20"/>
              <w:ind w:left="20"/>
              <w:jc w:val="both"/>
            </w:pPr>
            <w:r>
              <w:rPr>
                <w:rFonts w:ascii="Times New Roman"/>
                <w:b w:val="false"/>
                <w:i w:val="false"/>
                <w:color w:val="000000"/>
                <w:sz w:val="20"/>
              </w:rPr>
              <w:t>
в) масштаб</w:t>
            </w:r>
          </w:p>
          <w:bookmarkEnd w:id="1086"/>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87"/>
          <w:p>
            <w:pPr>
              <w:spacing w:after="20"/>
              <w:ind w:left="20"/>
              <w:jc w:val="both"/>
            </w:pPr>
            <w:r>
              <w:rPr>
                <w:rFonts w:ascii="Times New Roman"/>
                <w:b w:val="false"/>
                <w:i w:val="false"/>
                <w:color w:val="000000"/>
                <w:sz w:val="20"/>
              </w:rPr>
              <w:t>
зачение атрибута "масштаб</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(атрибут scale‌Number)" реквизита "Курс пересчета косвенных платежей (casdo:‌Indirect‌Payment‌Currency‌Rate)" должно содержать количество иностранных денежных единиц, котируемых за одну единицу национальной валюты.</w:t>
            </w:r>
          </w:p>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88"/>
          <w:p>
            <w:pPr>
              <w:spacing w:after="20"/>
              <w:ind w:left="20"/>
              <w:jc w:val="both"/>
            </w:pPr>
            <w:r>
              <w:rPr>
                <w:rFonts w:ascii="Times New Roman"/>
                <w:b w:val="false"/>
                <w:i w:val="false"/>
                <w:color w:val="000000"/>
                <w:sz w:val="20"/>
              </w:rPr>
              <w:t>
*.6. Итоговая (общая) сумма</w:t>
            </w:r>
          </w:p>
          <w:bookmarkEnd w:id="1088"/>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89"/>
          <w:p>
            <w:pPr>
              <w:spacing w:after="20"/>
              <w:ind w:left="20"/>
              <w:jc w:val="both"/>
            </w:pPr>
            <w:r>
              <w:rPr>
                <w:rFonts w:ascii="Times New Roman"/>
                <w:b w:val="false"/>
                <w:i w:val="false"/>
                <w:color w:val="000000"/>
                <w:sz w:val="20"/>
              </w:rPr>
              <w:t>
а) код валюты</w:t>
            </w:r>
          </w:p>
          <w:bookmarkEnd w:id="108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90"/>
          <w:p>
            <w:pPr>
              <w:spacing w:after="20"/>
              <w:ind w:left="20"/>
              <w:jc w:val="both"/>
            </w:pPr>
            <w:r>
              <w:rPr>
                <w:rFonts w:ascii="Times New Roman"/>
                <w:b w:val="false"/>
                <w:i w:val="false"/>
                <w:color w:val="000000"/>
                <w:sz w:val="20"/>
              </w:rPr>
              <w:t>
б) идентификатор справочника (классификатора)</w:t>
            </w:r>
          </w:p>
          <w:bookmarkEnd w:id="109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91"/>
          <w:p>
            <w:pPr>
              <w:spacing w:after="20"/>
              <w:ind w:left="20"/>
              <w:jc w:val="both"/>
            </w:pPr>
            <w:r>
              <w:rPr>
                <w:rFonts w:ascii="Times New Roman"/>
                <w:b w:val="false"/>
                <w:i w:val="false"/>
                <w:color w:val="000000"/>
                <w:sz w:val="20"/>
              </w:rPr>
              <w:t>
18.10.2. Дополнительные начисления</w:t>
            </w:r>
          </w:p>
          <w:bookmarkEnd w:id="1091"/>
          <w:p>
            <w:pPr>
              <w:spacing w:after="20"/>
              <w:ind w:left="20"/>
              <w:jc w:val="both"/>
            </w:pPr>
            <w:r>
              <w:rPr>
                <w:rFonts w:ascii="Times New Roman"/>
                <w:b w:val="false"/>
                <w:i w:val="false"/>
                <w:color w:val="000000"/>
                <w:sz w:val="20"/>
              </w:rPr>
              <w:t>
(cacdo:‌Method1‌Add‌Costs‌Details)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начисления (cacdo:‌Method1‌Add‌Costs‌Details)" заполнен, то должно быть заполнено не менее 1 из реквизитов: "Сумма вознаграждений агенту (посреднику), брокеру (casdo:‌Brokerage‌Amount)", "Стоимость тары и упаковки (casdo:‌Package‌Value‌Amount)",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лицензионных и иных подобных платежей (casdo:‌Royalty‌Amount)", "Сумма дохода (выручки) от последующей продажи товаров (casdo:‌Subsequent‌Resale‌Amount)", "Сумма расходов на перевозку (транспортировку) (casdo:‌Transport‌Value‌Amount)",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92"/>
          <w:p>
            <w:pPr>
              <w:spacing w:after="20"/>
              <w:ind w:left="20"/>
              <w:jc w:val="both"/>
            </w:pPr>
            <w:r>
              <w:rPr>
                <w:rFonts w:ascii="Times New Roman"/>
                <w:b w:val="false"/>
                <w:i w:val="false"/>
                <w:color w:val="000000"/>
                <w:sz w:val="20"/>
              </w:rPr>
              <w:t>
*.1. Сумма вознаграждений агенту (посреднику), брокеру</w:t>
            </w:r>
          </w:p>
          <w:bookmarkEnd w:id="1092"/>
          <w:p>
            <w:pPr>
              <w:spacing w:after="20"/>
              <w:ind w:left="20"/>
              <w:jc w:val="both"/>
            </w:pPr>
            <w:r>
              <w:rPr>
                <w:rFonts w:ascii="Times New Roman"/>
                <w:b w:val="false"/>
                <w:i w:val="false"/>
                <w:color w:val="000000"/>
                <w:sz w:val="20"/>
              </w:rPr>
              <w:t>
(casdo:‌Brokerage‌Amount)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93"/>
          <w:p>
            <w:pPr>
              <w:spacing w:after="20"/>
              <w:ind w:left="20"/>
              <w:jc w:val="both"/>
            </w:pPr>
            <w:r>
              <w:rPr>
                <w:rFonts w:ascii="Times New Roman"/>
                <w:b w:val="false"/>
                <w:i w:val="false"/>
                <w:color w:val="000000"/>
                <w:sz w:val="20"/>
              </w:rPr>
              <w:t>
а) код валюты</w:t>
            </w:r>
          </w:p>
          <w:bookmarkEnd w:id="109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вознаграждений агенту (посреднику), брокеру (casdo:‌Brokerage‌Amount)"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94"/>
          <w:p>
            <w:pPr>
              <w:spacing w:after="20"/>
              <w:ind w:left="20"/>
              <w:jc w:val="both"/>
            </w:pPr>
            <w:r>
              <w:rPr>
                <w:rFonts w:ascii="Times New Roman"/>
                <w:b w:val="false"/>
                <w:i w:val="false"/>
                <w:color w:val="000000"/>
                <w:sz w:val="20"/>
              </w:rPr>
              <w:t>
б) идентификатор справочника (классификатора)</w:t>
            </w:r>
          </w:p>
          <w:bookmarkEnd w:id="109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вознаграждений агенту (посреднику), брокеру (casdo:‌Brokerage‌Amount)"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95"/>
          <w:p>
            <w:pPr>
              <w:spacing w:after="20"/>
              <w:ind w:left="20"/>
              <w:jc w:val="both"/>
            </w:pPr>
            <w:r>
              <w:rPr>
                <w:rFonts w:ascii="Times New Roman"/>
                <w:b w:val="false"/>
                <w:i w:val="false"/>
                <w:color w:val="000000"/>
                <w:sz w:val="20"/>
              </w:rPr>
              <w:t>
*.2. Стоимость тары и упаковки</w:t>
            </w:r>
          </w:p>
          <w:bookmarkEnd w:id="1095"/>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96"/>
          <w:p>
            <w:pPr>
              <w:spacing w:after="20"/>
              <w:ind w:left="20"/>
              <w:jc w:val="both"/>
            </w:pPr>
            <w:r>
              <w:rPr>
                <w:rFonts w:ascii="Times New Roman"/>
                <w:b w:val="false"/>
                <w:i w:val="false"/>
                <w:color w:val="000000"/>
                <w:sz w:val="20"/>
              </w:rPr>
              <w:t>
а) код валюты</w:t>
            </w:r>
          </w:p>
          <w:bookmarkEnd w:id="109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7"/>
          <w:p>
            <w:pPr>
              <w:spacing w:after="20"/>
              <w:ind w:left="20"/>
              <w:jc w:val="both"/>
            </w:pPr>
            <w:r>
              <w:rPr>
                <w:rFonts w:ascii="Times New Roman"/>
                <w:b w:val="false"/>
                <w:i w:val="false"/>
                <w:color w:val="000000"/>
                <w:sz w:val="20"/>
              </w:rPr>
              <w:t>
б) идентификатор справочника (классификатора)</w:t>
            </w:r>
          </w:p>
          <w:bookmarkEnd w:id="109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98"/>
          <w:p>
            <w:pPr>
              <w:spacing w:after="20"/>
              <w:ind w:left="20"/>
              <w:jc w:val="both"/>
            </w:pPr>
            <w:r>
              <w:rPr>
                <w:rFonts w:ascii="Times New Roman"/>
                <w:b w:val="false"/>
                <w:i w:val="false"/>
                <w:color w:val="000000"/>
                <w:sz w:val="20"/>
              </w:rPr>
              <w:t>
*.3. Стоимость сырья, материалов, деталей, полуфабрикатов</w:t>
            </w:r>
          </w:p>
          <w:bookmarkEnd w:id="1098"/>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99"/>
          <w:p>
            <w:pPr>
              <w:spacing w:after="20"/>
              <w:ind w:left="20"/>
              <w:jc w:val="both"/>
            </w:pPr>
            <w:r>
              <w:rPr>
                <w:rFonts w:ascii="Times New Roman"/>
                <w:b w:val="false"/>
                <w:i w:val="false"/>
                <w:color w:val="000000"/>
                <w:sz w:val="20"/>
              </w:rPr>
              <w:t>
а) код валюты</w:t>
            </w:r>
          </w:p>
          <w:bookmarkEnd w:id="109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0"/>
          <w:p>
            <w:pPr>
              <w:spacing w:after="20"/>
              <w:ind w:left="20"/>
              <w:jc w:val="both"/>
            </w:pPr>
            <w:r>
              <w:rPr>
                <w:rFonts w:ascii="Times New Roman"/>
                <w:b w:val="false"/>
                <w:i w:val="false"/>
                <w:color w:val="000000"/>
                <w:sz w:val="20"/>
              </w:rPr>
              <w:t>
б) идентификатор справочника (классификатора)</w:t>
            </w:r>
          </w:p>
          <w:bookmarkEnd w:id="110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1"/>
          <w:p>
            <w:pPr>
              <w:spacing w:after="20"/>
              <w:ind w:left="20"/>
              <w:jc w:val="both"/>
            </w:pPr>
            <w:r>
              <w:rPr>
                <w:rFonts w:ascii="Times New Roman"/>
                <w:b w:val="false"/>
                <w:i w:val="false"/>
                <w:color w:val="000000"/>
                <w:sz w:val="20"/>
              </w:rPr>
              <w:t>
*.4. Стоимость инструментов и приспособлений</w:t>
            </w:r>
          </w:p>
          <w:bookmarkEnd w:id="1101"/>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02"/>
          <w:p>
            <w:pPr>
              <w:spacing w:after="20"/>
              <w:ind w:left="20"/>
              <w:jc w:val="both"/>
            </w:pPr>
            <w:r>
              <w:rPr>
                <w:rFonts w:ascii="Times New Roman"/>
                <w:b w:val="false"/>
                <w:i w:val="false"/>
                <w:color w:val="000000"/>
                <w:sz w:val="20"/>
              </w:rPr>
              <w:t>
а) код валюты</w:t>
            </w:r>
          </w:p>
          <w:bookmarkEnd w:id="110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03"/>
          <w:p>
            <w:pPr>
              <w:spacing w:after="20"/>
              <w:ind w:left="20"/>
              <w:jc w:val="both"/>
            </w:pPr>
            <w:r>
              <w:rPr>
                <w:rFonts w:ascii="Times New Roman"/>
                <w:b w:val="false"/>
                <w:i w:val="false"/>
                <w:color w:val="000000"/>
                <w:sz w:val="20"/>
              </w:rPr>
              <w:t>
б) идентификатор справочника (классификатора)</w:t>
            </w:r>
          </w:p>
          <w:bookmarkEnd w:id="110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04"/>
          <w:p>
            <w:pPr>
              <w:spacing w:after="20"/>
              <w:ind w:left="20"/>
              <w:jc w:val="both"/>
            </w:pPr>
            <w:r>
              <w:rPr>
                <w:rFonts w:ascii="Times New Roman"/>
                <w:b w:val="false"/>
                <w:i w:val="false"/>
                <w:color w:val="000000"/>
                <w:sz w:val="20"/>
              </w:rPr>
              <w:t>
*.5. Стоимость материалов</w:t>
            </w:r>
          </w:p>
          <w:bookmarkEnd w:id="1104"/>
          <w:p>
            <w:pPr>
              <w:spacing w:after="20"/>
              <w:ind w:left="20"/>
              <w:jc w:val="both"/>
            </w:pPr>
            <w:r>
              <w:rPr>
                <w:rFonts w:ascii="Times New Roman"/>
                <w:b w:val="false"/>
                <w:i w:val="false"/>
                <w:color w:val="000000"/>
                <w:sz w:val="20"/>
              </w:rPr>
              <w:t>
(casdo:‌Materials‌Value‌Amount)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05"/>
          <w:p>
            <w:pPr>
              <w:spacing w:after="20"/>
              <w:ind w:left="20"/>
              <w:jc w:val="both"/>
            </w:pPr>
            <w:r>
              <w:rPr>
                <w:rFonts w:ascii="Times New Roman"/>
                <w:b w:val="false"/>
                <w:i w:val="false"/>
                <w:color w:val="000000"/>
                <w:sz w:val="20"/>
              </w:rPr>
              <w:t>
а) код валюты</w:t>
            </w:r>
          </w:p>
          <w:bookmarkEnd w:id="110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06"/>
          <w:p>
            <w:pPr>
              <w:spacing w:after="20"/>
              <w:ind w:left="20"/>
              <w:jc w:val="both"/>
            </w:pPr>
            <w:r>
              <w:rPr>
                <w:rFonts w:ascii="Times New Roman"/>
                <w:b w:val="false"/>
                <w:i w:val="false"/>
                <w:color w:val="000000"/>
                <w:sz w:val="20"/>
              </w:rPr>
              <w:t>
б) идентификатор справочника (классификатора)</w:t>
            </w:r>
          </w:p>
          <w:bookmarkEnd w:id="110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07"/>
          <w:p>
            <w:pPr>
              <w:spacing w:after="20"/>
              <w:ind w:left="20"/>
              <w:jc w:val="both"/>
            </w:pPr>
            <w:r>
              <w:rPr>
                <w:rFonts w:ascii="Times New Roman"/>
                <w:b w:val="false"/>
                <w:i w:val="false"/>
                <w:color w:val="000000"/>
                <w:sz w:val="20"/>
              </w:rPr>
              <w:t>
*.6. Стоимость проектирования, разработки, инженерной, конструкторской работы, художественного оформления, дизайна, эскизов и чертежей</w:t>
            </w:r>
          </w:p>
          <w:bookmarkEnd w:id="1107"/>
          <w:p>
            <w:pPr>
              <w:spacing w:after="20"/>
              <w:ind w:left="20"/>
              <w:jc w:val="both"/>
            </w:pPr>
            <w:r>
              <w:rPr>
                <w:rFonts w:ascii="Times New Roman"/>
                <w:b w:val="false"/>
                <w:i w:val="false"/>
                <w:color w:val="000000"/>
                <w:sz w:val="20"/>
              </w:rPr>
              <w:t>
(casdo:‌Design‌Value‌Amount)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08"/>
          <w:p>
            <w:pPr>
              <w:spacing w:after="20"/>
              <w:ind w:left="20"/>
              <w:jc w:val="both"/>
            </w:pPr>
            <w:r>
              <w:rPr>
                <w:rFonts w:ascii="Times New Roman"/>
                <w:b w:val="false"/>
                <w:i w:val="false"/>
                <w:color w:val="000000"/>
                <w:sz w:val="20"/>
              </w:rPr>
              <w:t>
а) код валюты</w:t>
            </w:r>
          </w:p>
          <w:bookmarkEnd w:id="110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09"/>
          <w:p>
            <w:pPr>
              <w:spacing w:after="20"/>
              <w:ind w:left="20"/>
              <w:jc w:val="both"/>
            </w:pPr>
            <w:r>
              <w:rPr>
                <w:rFonts w:ascii="Times New Roman"/>
                <w:b w:val="false"/>
                <w:i w:val="false"/>
                <w:color w:val="000000"/>
                <w:sz w:val="20"/>
              </w:rPr>
              <w:t>
б) идентификатор справочника (классификатора)</w:t>
            </w:r>
          </w:p>
          <w:bookmarkEnd w:id="110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10"/>
          <w:p>
            <w:pPr>
              <w:spacing w:after="20"/>
              <w:ind w:left="20"/>
              <w:jc w:val="both"/>
            </w:pPr>
            <w:r>
              <w:rPr>
                <w:rFonts w:ascii="Times New Roman"/>
                <w:b w:val="false"/>
                <w:i w:val="false"/>
                <w:color w:val="000000"/>
                <w:sz w:val="20"/>
              </w:rPr>
              <w:t>
*.7. Сумма лицензионных и иных подобных платежей</w:t>
            </w:r>
          </w:p>
          <w:bookmarkEnd w:id="1110"/>
          <w:p>
            <w:pPr>
              <w:spacing w:after="20"/>
              <w:ind w:left="20"/>
              <w:jc w:val="both"/>
            </w:pPr>
            <w:r>
              <w:rPr>
                <w:rFonts w:ascii="Times New Roman"/>
                <w:b w:val="false"/>
                <w:i w:val="false"/>
                <w:color w:val="000000"/>
                <w:sz w:val="20"/>
              </w:rPr>
              <w:t>
(casdo:‌Royalty‌Amount)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11"/>
          <w:p>
            <w:pPr>
              <w:spacing w:after="20"/>
              <w:ind w:left="20"/>
              <w:jc w:val="both"/>
            </w:pPr>
            <w:r>
              <w:rPr>
                <w:rFonts w:ascii="Times New Roman"/>
                <w:b w:val="false"/>
                <w:i w:val="false"/>
                <w:color w:val="000000"/>
                <w:sz w:val="20"/>
              </w:rPr>
              <w:t>
а) код валюты</w:t>
            </w:r>
          </w:p>
          <w:bookmarkEnd w:id="111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лицензионных и иных подобных платежей (casdo:‌Royalty‌Amount)"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12"/>
          <w:p>
            <w:pPr>
              <w:spacing w:after="20"/>
              <w:ind w:left="20"/>
              <w:jc w:val="both"/>
            </w:pPr>
            <w:r>
              <w:rPr>
                <w:rFonts w:ascii="Times New Roman"/>
                <w:b w:val="false"/>
                <w:i w:val="false"/>
                <w:color w:val="000000"/>
                <w:sz w:val="20"/>
              </w:rPr>
              <w:t>
б) идентификатор справочника (классификатора)</w:t>
            </w:r>
          </w:p>
          <w:bookmarkEnd w:id="111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реквизита "Сумма лицензионных и иных подобных платежей (casdo:‌Royalty‌Amount)" должен содержать значение "2022"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13"/>
          <w:p>
            <w:pPr>
              <w:spacing w:after="20"/>
              <w:ind w:left="20"/>
              <w:jc w:val="both"/>
            </w:pPr>
            <w:r>
              <w:rPr>
                <w:rFonts w:ascii="Times New Roman"/>
                <w:b w:val="false"/>
                <w:i w:val="false"/>
                <w:color w:val="000000"/>
                <w:sz w:val="20"/>
              </w:rPr>
              <w:t>
*.8. Сумма дохода (выручки) от последующей продажи товаров</w:t>
            </w:r>
          </w:p>
          <w:bookmarkEnd w:id="1113"/>
          <w:p>
            <w:pPr>
              <w:spacing w:after="20"/>
              <w:ind w:left="20"/>
              <w:jc w:val="both"/>
            </w:pPr>
            <w:r>
              <w:rPr>
                <w:rFonts w:ascii="Times New Roman"/>
                <w:b w:val="false"/>
                <w:i w:val="false"/>
                <w:color w:val="000000"/>
                <w:sz w:val="20"/>
              </w:rPr>
              <w:t>
(casdo:‌Subsequent‌Resale‌Amount)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"1", то реквизит "Сумма дохода (выручки) от последующей продажи товаров (casdo:‌Subsequent‌Resale‌Amount)"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"1" и реквизит "Признак передачи продавцу части дохода от последующих продаж (casdo:‌Subsequent‌Resale‌Indicator)" содержит значение "0", то реквизит "Сумма дохода (выручки) от последующей продажи товаров (casdo:‌Subsequent‌Resale‌Amount)"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"Форма ДТС (casdo:‌CVDForm‌Code)" содержит значение "2", то реквизит "Сумма дохода (выручки) от последующей продажи товаров (casdo:‌Subsequent‌Resale‌Amount)"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14"/>
          <w:p>
            <w:pPr>
              <w:spacing w:after="20"/>
              <w:ind w:left="20"/>
              <w:jc w:val="both"/>
            </w:pPr>
            <w:r>
              <w:rPr>
                <w:rFonts w:ascii="Times New Roman"/>
                <w:b w:val="false"/>
                <w:i w:val="false"/>
                <w:color w:val="000000"/>
                <w:sz w:val="20"/>
              </w:rPr>
              <w:t>
а) код валюты</w:t>
            </w:r>
          </w:p>
          <w:bookmarkEnd w:id="111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дохода (выручки) от последующей продажи товаров (casdo:‌Subsequent‌Resale‌Amount)"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15"/>
          <w:p>
            <w:pPr>
              <w:spacing w:after="20"/>
              <w:ind w:left="20"/>
              <w:jc w:val="both"/>
            </w:pPr>
            <w:r>
              <w:rPr>
                <w:rFonts w:ascii="Times New Roman"/>
                <w:b w:val="false"/>
                <w:i w:val="false"/>
                <w:color w:val="000000"/>
                <w:sz w:val="20"/>
              </w:rPr>
              <w:t>
б) идентификатор справочника (классификатора)</w:t>
            </w:r>
          </w:p>
          <w:bookmarkEnd w:id="111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дохода (выручки) от последующей продажи товаров (casdo:‌Subsequent‌Resale‌Amount)"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16"/>
          <w:p>
            <w:pPr>
              <w:spacing w:after="20"/>
              <w:ind w:left="20"/>
              <w:jc w:val="both"/>
            </w:pPr>
            <w:r>
              <w:rPr>
                <w:rFonts w:ascii="Times New Roman"/>
                <w:b w:val="false"/>
                <w:i w:val="false"/>
                <w:color w:val="000000"/>
                <w:sz w:val="20"/>
              </w:rPr>
              <w:t>
*.9. Наименование (название) места</w:t>
            </w:r>
          </w:p>
          <w:bookmarkEnd w:id="1116"/>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17"/>
          <w:p>
            <w:pPr>
              <w:spacing w:after="20"/>
              <w:ind w:left="20"/>
              <w:jc w:val="both"/>
            </w:pPr>
            <w:r>
              <w:rPr>
                <w:rFonts w:ascii="Times New Roman"/>
                <w:b w:val="false"/>
                <w:i w:val="false"/>
                <w:color w:val="000000"/>
                <w:sz w:val="20"/>
              </w:rPr>
              <w:t>
*.10. Сумма расходов на перевозку (транспортировку)</w:t>
            </w:r>
          </w:p>
          <w:bookmarkEnd w:id="1117"/>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18"/>
          <w:p>
            <w:pPr>
              <w:spacing w:after="20"/>
              <w:ind w:left="20"/>
              <w:jc w:val="both"/>
            </w:pPr>
            <w:r>
              <w:rPr>
                <w:rFonts w:ascii="Times New Roman"/>
                <w:b w:val="false"/>
                <w:i w:val="false"/>
                <w:color w:val="000000"/>
                <w:sz w:val="20"/>
              </w:rPr>
              <w:t>
а) код валюты</w:t>
            </w:r>
          </w:p>
          <w:bookmarkEnd w:id="111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19"/>
          <w:p>
            <w:pPr>
              <w:spacing w:after="20"/>
              <w:ind w:left="20"/>
              <w:jc w:val="both"/>
            </w:pPr>
            <w:r>
              <w:rPr>
                <w:rFonts w:ascii="Times New Roman"/>
                <w:b w:val="false"/>
                <w:i w:val="false"/>
                <w:color w:val="000000"/>
                <w:sz w:val="20"/>
              </w:rPr>
              <w:t>
б) идентификатор справочника (классификатора)</w:t>
            </w:r>
          </w:p>
          <w:bookmarkEnd w:id="111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20"/>
          <w:p>
            <w:pPr>
              <w:spacing w:after="20"/>
              <w:ind w:left="20"/>
              <w:jc w:val="both"/>
            </w:pPr>
            <w:r>
              <w:rPr>
                <w:rFonts w:ascii="Times New Roman"/>
                <w:b w:val="false"/>
                <w:i w:val="false"/>
                <w:color w:val="000000"/>
                <w:sz w:val="20"/>
              </w:rPr>
              <w:t>
*.11. Сумма расходов на погрузку, разгрузку, перегрузку или иные операции при перевозке (транспортировке)</w:t>
            </w:r>
          </w:p>
          <w:bookmarkEnd w:id="1120"/>
          <w:p>
            <w:pPr>
              <w:spacing w:after="20"/>
              <w:ind w:left="20"/>
              <w:jc w:val="both"/>
            </w:pPr>
            <w:r>
              <w:rPr>
                <w:rFonts w:ascii="Times New Roman"/>
                <w:b w:val="false"/>
                <w:i w:val="false"/>
                <w:color w:val="000000"/>
                <w:sz w:val="20"/>
              </w:rPr>
              <w:t>
(casdo:‌Loading‌Value‌Amount)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21"/>
          <w:p>
            <w:pPr>
              <w:spacing w:after="20"/>
              <w:ind w:left="20"/>
              <w:jc w:val="both"/>
            </w:pPr>
            <w:r>
              <w:rPr>
                <w:rFonts w:ascii="Times New Roman"/>
                <w:b w:val="false"/>
                <w:i w:val="false"/>
                <w:color w:val="000000"/>
                <w:sz w:val="20"/>
              </w:rPr>
              <w:t>
а) код валюты</w:t>
            </w:r>
          </w:p>
          <w:bookmarkEnd w:id="112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22"/>
          <w:p>
            <w:pPr>
              <w:spacing w:after="20"/>
              <w:ind w:left="20"/>
              <w:jc w:val="both"/>
            </w:pPr>
            <w:r>
              <w:rPr>
                <w:rFonts w:ascii="Times New Roman"/>
                <w:b w:val="false"/>
                <w:i w:val="false"/>
                <w:color w:val="000000"/>
                <w:sz w:val="20"/>
              </w:rPr>
              <w:t>
б) идентификатор справочника (классификатора)</w:t>
            </w:r>
          </w:p>
          <w:bookmarkEnd w:id="112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23"/>
          <w:p>
            <w:pPr>
              <w:spacing w:after="20"/>
              <w:ind w:left="20"/>
              <w:jc w:val="both"/>
            </w:pPr>
            <w:r>
              <w:rPr>
                <w:rFonts w:ascii="Times New Roman"/>
                <w:b w:val="false"/>
                <w:i w:val="false"/>
                <w:color w:val="000000"/>
                <w:sz w:val="20"/>
              </w:rPr>
              <w:t>
*.12. Сумма расходов на страхование</w:t>
            </w:r>
          </w:p>
          <w:bookmarkEnd w:id="1123"/>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24"/>
          <w:p>
            <w:pPr>
              <w:spacing w:after="20"/>
              <w:ind w:left="20"/>
              <w:jc w:val="both"/>
            </w:pPr>
            <w:r>
              <w:rPr>
                <w:rFonts w:ascii="Times New Roman"/>
                <w:b w:val="false"/>
                <w:i w:val="false"/>
                <w:color w:val="000000"/>
                <w:sz w:val="20"/>
              </w:rPr>
              <w:t>
а) код валюты</w:t>
            </w:r>
          </w:p>
          <w:bookmarkEnd w:id="112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25"/>
          <w:p>
            <w:pPr>
              <w:spacing w:after="20"/>
              <w:ind w:left="20"/>
              <w:jc w:val="both"/>
            </w:pPr>
            <w:r>
              <w:rPr>
                <w:rFonts w:ascii="Times New Roman"/>
                <w:b w:val="false"/>
                <w:i w:val="false"/>
                <w:color w:val="000000"/>
                <w:sz w:val="20"/>
              </w:rPr>
              <w:t>
б) идентификатор справочника (классификатора)</w:t>
            </w:r>
          </w:p>
          <w:bookmarkEnd w:id="112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26"/>
          <w:p>
            <w:pPr>
              <w:spacing w:after="20"/>
              <w:ind w:left="20"/>
              <w:jc w:val="both"/>
            </w:pPr>
            <w:r>
              <w:rPr>
                <w:rFonts w:ascii="Times New Roman"/>
                <w:b w:val="false"/>
                <w:i w:val="false"/>
                <w:color w:val="000000"/>
                <w:sz w:val="20"/>
              </w:rPr>
              <w:t>
*.13. Итоговая (общая) сумма</w:t>
            </w:r>
          </w:p>
          <w:bookmarkEnd w:id="1126"/>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27"/>
          <w:p>
            <w:pPr>
              <w:spacing w:after="20"/>
              <w:ind w:left="20"/>
              <w:jc w:val="both"/>
            </w:pPr>
            <w:r>
              <w:rPr>
                <w:rFonts w:ascii="Times New Roman"/>
                <w:b w:val="false"/>
                <w:i w:val="false"/>
                <w:color w:val="000000"/>
                <w:sz w:val="20"/>
              </w:rPr>
              <w:t>
а) код валюты</w:t>
            </w:r>
          </w:p>
          <w:bookmarkEnd w:id="112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28"/>
          <w:p>
            <w:pPr>
              <w:spacing w:after="20"/>
              <w:ind w:left="20"/>
              <w:jc w:val="both"/>
            </w:pPr>
            <w:r>
              <w:rPr>
                <w:rFonts w:ascii="Times New Roman"/>
                <w:b w:val="false"/>
                <w:i w:val="false"/>
                <w:color w:val="000000"/>
                <w:sz w:val="20"/>
              </w:rPr>
              <w:t>
б) идентификатор справочника (классификатора)</w:t>
            </w:r>
          </w:p>
          <w:bookmarkEnd w:id="112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9"/>
          <w:p>
            <w:pPr>
              <w:spacing w:after="20"/>
              <w:ind w:left="20"/>
              <w:jc w:val="both"/>
            </w:pPr>
            <w:r>
              <w:rPr>
                <w:rFonts w:ascii="Times New Roman"/>
                <w:b w:val="false"/>
                <w:i w:val="false"/>
                <w:color w:val="000000"/>
                <w:sz w:val="20"/>
              </w:rPr>
              <w:t>
18.10.3. Вычеты</w:t>
            </w:r>
          </w:p>
          <w:bookmarkEnd w:id="1129"/>
          <w:p>
            <w:pPr>
              <w:spacing w:after="20"/>
              <w:ind w:left="20"/>
              <w:jc w:val="both"/>
            </w:pPr>
            <w:r>
              <w:rPr>
                <w:rFonts w:ascii="Times New Roman"/>
                <w:b w:val="false"/>
                <w:i w:val="false"/>
                <w:color w:val="000000"/>
                <w:sz w:val="20"/>
              </w:rPr>
              <w:t>
(cacdo:‌Method1‌Deduction‌Details)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"Вычеты (cacdo:‌Method1‌Deduction‌Details)" заполнен, то должно быть заполнено не менее 1 из реквизитов: "Сумма расходов на строительство, возведение, сборку, монтаж (casdo:‌Assembly‌Value‌Amount)", "Сумма расходов на перевозку (транспортировку) (casdo:‌Transport‌Value‌Amount)", "Сумма пошлин, налогов и сборов (casdo:‌Union‌Tax‌Payment‌Amount)"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30"/>
          <w:p>
            <w:pPr>
              <w:spacing w:after="20"/>
              <w:ind w:left="20"/>
              <w:jc w:val="both"/>
            </w:pPr>
            <w:r>
              <w:rPr>
                <w:rFonts w:ascii="Times New Roman"/>
                <w:b w:val="false"/>
                <w:i w:val="false"/>
                <w:color w:val="000000"/>
                <w:sz w:val="20"/>
              </w:rPr>
              <w:t>
*.1. Сумма расходов на строительство, возведение, сборку, монтаж</w:t>
            </w:r>
          </w:p>
          <w:bookmarkEnd w:id="1130"/>
          <w:p>
            <w:pPr>
              <w:spacing w:after="20"/>
              <w:ind w:left="20"/>
              <w:jc w:val="both"/>
            </w:pPr>
            <w:r>
              <w:rPr>
                <w:rFonts w:ascii="Times New Roman"/>
                <w:b w:val="false"/>
                <w:i w:val="false"/>
                <w:color w:val="000000"/>
                <w:sz w:val="20"/>
              </w:rPr>
              <w:t>
(casdo:‌Assembly‌Value‌Amount)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31"/>
          <w:p>
            <w:pPr>
              <w:spacing w:after="20"/>
              <w:ind w:left="20"/>
              <w:jc w:val="both"/>
            </w:pPr>
            <w:r>
              <w:rPr>
                <w:rFonts w:ascii="Times New Roman"/>
                <w:b w:val="false"/>
                <w:i w:val="false"/>
                <w:color w:val="000000"/>
                <w:sz w:val="20"/>
              </w:rPr>
              <w:t>
а) код валюты</w:t>
            </w:r>
          </w:p>
          <w:bookmarkEnd w:id="113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строительство, возведение, сборку, монтаж (casdo:‌Assembly‌Value‌Amount)"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32"/>
          <w:p>
            <w:pPr>
              <w:spacing w:after="20"/>
              <w:ind w:left="20"/>
              <w:jc w:val="both"/>
            </w:pPr>
            <w:r>
              <w:rPr>
                <w:rFonts w:ascii="Times New Roman"/>
                <w:b w:val="false"/>
                <w:i w:val="false"/>
                <w:color w:val="000000"/>
                <w:sz w:val="20"/>
              </w:rPr>
              <w:t>
б) идентификатор справочника (классификатора)</w:t>
            </w:r>
          </w:p>
          <w:bookmarkEnd w:id="113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строительство, возведение, сборку, монтаж (casdo:‌Assembly‌Value‌Amount)"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33"/>
          <w:p>
            <w:pPr>
              <w:spacing w:after="20"/>
              <w:ind w:left="20"/>
              <w:jc w:val="both"/>
            </w:pPr>
            <w:r>
              <w:rPr>
                <w:rFonts w:ascii="Times New Roman"/>
                <w:b w:val="false"/>
                <w:i w:val="false"/>
                <w:color w:val="000000"/>
                <w:sz w:val="20"/>
              </w:rPr>
              <w:t>
*.2. Сумма расходов на перевозку (транспортировку)</w:t>
            </w:r>
          </w:p>
          <w:bookmarkEnd w:id="1133"/>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34"/>
          <w:p>
            <w:pPr>
              <w:spacing w:after="20"/>
              <w:ind w:left="20"/>
              <w:jc w:val="both"/>
            </w:pPr>
            <w:r>
              <w:rPr>
                <w:rFonts w:ascii="Times New Roman"/>
                <w:b w:val="false"/>
                <w:i w:val="false"/>
                <w:color w:val="000000"/>
                <w:sz w:val="20"/>
              </w:rPr>
              <w:t>
а) код валюты</w:t>
            </w:r>
          </w:p>
          <w:bookmarkEnd w:id="113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35"/>
          <w:p>
            <w:pPr>
              <w:spacing w:after="20"/>
              <w:ind w:left="20"/>
              <w:jc w:val="both"/>
            </w:pPr>
            <w:r>
              <w:rPr>
                <w:rFonts w:ascii="Times New Roman"/>
                <w:b w:val="false"/>
                <w:i w:val="false"/>
                <w:color w:val="000000"/>
                <w:sz w:val="20"/>
              </w:rPr>
              <w:t>
б) идентификатор справочника (классификатора)</w:t>
            </w:r>
          </w:p>
          <w:bookmarkEnd w:id="113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36"/>
          <w:p>
            <w:pPr>
              <w:spacing w:after="20"/>
              <w:ind w:left="20"/>
              <w:jc w:val="both"/>
            </w:pPr>
            <w:r>
              <w:rPr>
                <w:rFonts w:ascii="Times New Roman"/>
                <w:b w:val="false"/>
                <w:i w:val="false"/>
                <w:color w:val="000000"/>
                <w:sz w:val="20"/>
              </w:rPr>
              <w:t>
*.3. Сумма пошлин, налогов и сборов</w:t>
            </w:r>
          </w:p>
          <w:bookmarkEnd w:id="1136"/>
          <w:p>
            <w:pPr>
              <w:spacing w:after="20"/>
              <w:ind w:left="20"/>
              <w:jc w:val="both"/>
            </w:pPr>
            <w:r>
              <w:rPr>
                <w:rFonts w:ascii="Times New Roman"/>
                <w:b w:val="false"/>
                <w:i w:val="false"/>
                <w:color w:val="000000"/>
                <w:sz w:val="20"/>
              </w:rPr>
              <w:t>
(casdo:‌Union‌Tax‌Payment‌Amount)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37"/>
          <w:p>
            <w:pPr>
              <w:spacing w:after="20"/>
              <w:ind w:left="20"/>
              <w:jc w:val="both"/>
            </w:pPr>
            <w:r>
              <w:rPr>
                <w:rFonts w:ascii="Times New Roman"/>
                <w:b w:val="false"/>
                <w:i w:val="false"/>
                <w:color w:val="000000"/>
                <w:sz w:val="20"/>
              </w:rPr>
              <w:t>
а) код валюты</w:t>
            </w:r>
          </w:p>
          <w:bookmarkEnd w:id="113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38"/>
          <w:p>
            <w:pPr>
              <w:spacing w:after="20"/>
              <w:ind w:left="20"/>
              <w:jc w:val="both"/>
            </w:pPr>
            <w:r>
              <w:rPr>
                <w:rFonts w:ascii="Times New Roman"/>
                <w:b w:val="false"/>
                <w:i w:val="false"/>
                <w:color w:val="000000"/>
                <w:sz w:val="20"/>
              </w:rPr>
              <w:t>
б) идентификатор справочника (классификатора)</w:t>
            </w:r>
          </w:p>
          <w:bookmarkEnd w:id="113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39"/>
          <w:p>
            <w:pPr>
              <w:spacing w:after="20"/>
              <w:ind w:left="20"/>
              <w:jc w:val="both"/>
            </w:pPr>
            <w:r>
              <w:rPr>
                <w:rFonts w:ascii="Times New Roman"/>
                <w:b w:val="false"/>
                <w:i w:val="false"/>
                <w:color w:val="000000"/>
                <w:sz w:val="20"/>
              </w:rPr>
              <w:t>
*.4. Итоговая (общая) сумма</w:t>
            </w:r>
          </w:p>
          <w:bookmarkEnd w:id="1139"/>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0"/>
          <w:p>
            <w:pPr>
              <w:spacing w:after="20"/>
              <w:ind w:left="20"/>
              <w:jc w:val="both"/>
            </w:pPr>
            <w:r>
              <w:rPr>
                <w:rFonts w:ascii="Times New Roman"/>
                <w:b w:val="false"/>
                <w:i w:val="false"/>
                <w:color w:val="000000"/>
                <w:sz w:val="20"/>
              </w:rPr>
              <w:t>
а) код валюты</w:t>
            </w:r>
          </w:p>
          <w:bookmarkEnd w:id="114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1"/>
          <w:p>
            <w:pPr>
              <w:spacing w:after="20"/>
              <w:ind w:left="20"/>
              <w:jc w:val="both"/>
            </w:pPr>
            <w:r>
              <w:rPr>
                <w:rFonts w:ascii="Times New Roman"/>
                <w:b w:val="false"/>
                <w:i w:val="false"/>
                <w:color w:val="000000"/>
                <w:sz w:val="20"/>
              </w:rPr>
              <w:t>
б) идентификатор справочника (классификатора)</w:t>
            </w:r>
          </w:p>
          <w:bookmarkEnd w:id="114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42"/>
          <w:p>
            <w:pPr>
              <w:spacing w:after="20"/>
              <w:ind w:left="20"/>
              <w:jc w:val="both"/>
            </w:pPr>
            <w:r>
              <w:rPr>
                <w:rFonts w:ascii="Times New Roman"/>
                <w:b w:val="false"/>
                <w:i w:val="false"/>
                <w:color w:val="000000"/>
                <w:sz w:val="20"/>
              </w:rPr>
              <w:t>
18.11. Расчет таможенной стоимости по методам по стоимости сделки с идентичными или с однородными товарами или по резервному методу на их основе</w:t>
            </w:r>
          </w:p>
          <w:bookmarkEnd w:id="1142"/>
          <w:p>
            <w:pPr>
              <w:spacing w:after="20"/>
              <w:ind w:left="20"/>
              <w:jc w:val="both"/>
            </w:pPr>
            <w:r>
              <w:rPr>
                <w:rFonts w:ascii="Times New Roman"/>
                <w:b w:val="false"/>
                <w:i w:val="false"/>
                <w:color w:val="000000"/>
                <w:sz w:val="20"/>
              </w:rPr>
              <w:t>
(cacdo:‌CVDMethod236‌Calculation‌Details)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1 из значений: "2", "3" или реквизит "Код базового метода определения таможенной стоимости (casdo:‌Base‌Valuation‌Method‌Code)" в составе реквизита "Товар (cacdo:‌CVDGoods‌Item‌Details)" содержит 1 из значений: "2", "3", то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должен быть заполнен, иначе реквизит "Расчет таможенной стоимости по методам по стоимости сделки с идентичными или с однородными товарами или по резервному методу на их основе (cacdo:‌CVDMethod236‌Calculation‌Details)"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3"/>
          <w:p>
            <w:pPr>
              <w:spacing w:after="20"/>
              <w:ind w:left="20"/>
              <w:jc w:val="both"/>
            </w:pPr>
            <w:r>
              <w:rPr>
                <w:rFonts w:ascii="Times New Roman"/>
                <w:b w:val="false"/>
                <w:i w:val="false"/>
                <w:color w:val="000000"/>
                <w:sz w:val="20"/>
              </w:rPr>
              <w:t>
18.11.1. Стоимость сделки с идентичными или однородными товарами</w:t>
            </w:r>
          </w:p>
          <w:bookmarkEnd w:id="1143"/>
          <w:p>
            <w:pPr>
              <w:spacing w:after="20"/>
              <w:ind w:left="20"/>
              <w:jc w:val="both"/>
            </w:pPr>
            <w:r>
              <w:rPr>
                <w:rFonts w:ascii="Times New Roman"/>
                <w:b w:val="false"/>
                <w:i w:val="false"/>
                <w:color w:val="000000"/>
                <w:sz w:val="20"/>
              </w:rPr>
              <w:t>
(casdo:‌Identical‌Goods‌Value‌Amount)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44"/>
          <w:p>
            <w:pPr>
              <w:spacing w:after="20"/>
              <w:ind w:left="20"/>
              <w:jc w:val="both"/>
            </w:pPr>
            <w:r>
              <w:rPr>
                <w:rFonts w:ascii="Times New Roman"/>
                <w:b w:val="false"/>
                <w:i w:val="false"/>
                <w:color w:val="000000"/>
                <w:sz w:val="20"/>
              </w:rPr>
              <w:t>
а) код валюты</w:t>
            </w:r>
          </w:p>
          <w:bookmarkEnd w:id="114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сделки с идентичными или однородными товарами (casdo:‌Identical‌Goods‌Value‌Amount)"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45"/>
          <w:p>
            <w:pPr>
              <w:spacing w:after="20"/>
              <w:ind w:left="20"/>
              <w:jc w:val="both"/>
            </w:pPr>
            <w:r>
              <w:rPr>
                <w:rFonts w:ascii="Times New Roman"/>
                <w:b w:val="false"/>
                <w:i w:val="false"/>
                <w:color w:val="000000"/>
                <w:sz w:val="20"/>
              </w:rPr>
              <w:t>
б) идентификатор справочника (классификатора)</w:t>
            </w:r>
          </w:p>
          <w:bookmarkEnd w:id="114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сделки с идентичными или однородными товарами (casdo:‌Identical‌Goods‌Value‌Amount)"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46"/>
          <w:p>
            <w:pPr>
              <w:spacing w:after="20"/>
              <w:ind w:left="20"/>
              <w:jc w:val="both"/>
            </w:pPr>
            <w:r>
              <w:rPr>
                <w:rFonts w:ascii="Times New Roman"/>
                <w:b w:val="false"/>
                <w:i w:val="false"/>
                <w:color w:val="000000"/>
                <w:sz w:val="20"/>
              </w:rPr>
              <w:t>
18.11.2. Поправки к стоимости сделки в сторону уменьшения</w:t>
            </w:r>
          </w:p>
          <w:bookmarkEnd w:id="1146"/>
          <w:p>
            <w:pPr>
              <w:spacing w:after="20"/>
              <w:ind w:left="20"/>
              <w:jc w:val="both"/>
            </w:pPr>
            <w:r>
              <w:rPr>
                <w:rFonts w:ascii="Times New Roman"/>
                <w:b w:val="false"/>
                <w:i w:val="false"/>
                <w:color w:val="000000"/>
                <w:sz w:val="20"/>
              </w:rPr>
              <w:t>
(cacdo:‌Deduction‌Adjustments‌Details)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уменьшения (cacdo:‌Deduction‌Adjustments‌Details)"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47"/>
          <w:p>
            <w:pPr>
              <w:spacing w:after="20"/>
              <w:ind w:left="20"/>
              <w:jc w:val="both"/>
            </w:pPr>
            <w:r>
              <w:rPr>
                <w:rFonts w:ascii="Times New Roman"/>
                <w:b w:val="false"/>
                <w:i w:val="false"/>
                <w:color w:val="000000"/>
                <w:sz w:val="20"/>
              </w:rPr>
              <w:t>
*.1. Сумма поправки на количество</w:t>
            </w:r>
          </w:p>
          <w:bookmarkEnd w:id="1147"/>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48"/>
          <w:p>
            <w:pPr>
              <w:spacing w:after="20"/>
              <w:ind w:left="20"/>
              <w:jc w:val="both"/>
            </w:pPr>
            <w:r>
              <w:rPr>
                <w:rFonts w:ascii="Times New Roman"/>
                <w:b w:val="false"/>
                <w:i w:val="false"/>
                <w:color w:val="000000"/>
                <w:sz w:val="20"/>
              </w:rPr>
              <w:t>
а) код валюты</w:t>
            </w:r>
          </w:p>
          <w:bookmarkEnd w:id="114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49"/>
          <w:p>
            <w:pPr>
              <w:spacing w:after="20"/>
              <w:ind w:left="20"/>
              <w:jc w:val="both"/>
            </w:pPr>
            <w:r>
              <w:rPr>
                <w:rFonts w:ascii="Times New Roman"/>
                <w:b w:val="false"/>
                <w:i w:val="false"/>
                <w:color w:val="000000"/>
                <w:sz w:val="20"/>
              </w:rPr>
              <w:t>
б) идентификатор справочника (классификатора)</w:t>
            </w:r>
          </w:p>
          <w:bookmarkEnd w:id="114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50"/>
          <w:p>
            <w:pPr>
              <w:spacing w:after="20"/>
              <w:ind w:left="20"/>
              <w:jc w:val="both"/>
            </w:pPr>
            <w:r>
              <w:rPr>
                <w:rFonts w:ascii="Times New Roman"/>
                <w:b w:val="false"/>
                <w:i w:val="false"/>
                <w:color w:val="000000"/>
                <w:sz w:val="20"/>
              </w:rPr>
              <w:t>
*.2. Сумма поправки на коммерческий уровень</w:t>
            </w:r>
          </w:p>
          <w:bookmarkEnd w:id="1150"/>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51"/>
          <w:p>
            <w:pPr>
              <w:spacing w:after="20"/>
              <w:ind w:left="20"/>
              <w:jc w:val="both"/>
            </w:pPr>
            <w:r>
              <w:rPr>
                <w:rFonts w:ascii="Times New Roman"/>
                <w:b w:val="false"/>
                <w:i w:val="false"/>
                <w:color w:val="000000"/>
                <w:sz w:val="20"/>
              </w:rPr>
              <w:t>
а) код валюты</w:t>
            </w:r>
          </w:p>
          <w:bookmarkEnd w:id="115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государства-члана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52"/>
          <w:p>
            <w:pPr>
              <w:spacing w:after="20"/>
              <w:ind w:left="20"/>
              <w:jc w:val="both"/>
            </w:pPr>
            <w:r>
              <w:rPr>
                <w:rFonts w:ascii="Times New Roman"/>
                <w:b w:val="false"/>
                <w:i w:val="false"/>
                <w:color w:val="000000"/>
                <w:sz w:val="20"/>
              </w:rPr>
              <w:t>
б) идентификатор справочника (классификатора)</w:t>
            </w:r>
          </w:p>
          <w:bookmarkEnd w:id="115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53"/>
          <w:p>
            <w:pPr>
              <w:spacing w:after="20"/>
              <w:ind w:left="20"/>
              <w:jc w:val="both"/>
            </w:pPr>
            <w:r>
              <w:rPr>
                <w:rFonts w:ascii="Times New Roman"/>
                <w:b w:val="false"/>
                <w:i w:val="false"/>
                <w:color w:val="000000"/>
                <w:sz w:val="20"/>
              </w:rPr>
              <w:t>
*.3. Наименование (название) места</w:t>
            </w:r>
          </w:p>
          <w:bookmarkEnd w:id="1153"/>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4"/>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54"/>
          <w:p>
            <w:pPr>
              <w:spacing w:after="20"/>
              <w:ind w:left="20"/>
              <w:jc w:val="both"/>
            </w:pPr>
            <w:r>
              <w:rPr>
                <w:rFonts w:ascii="Times New Roman"/>
                <w:b w:val="false"/>
                <w:i w:val="false"/>
                <w:color w:val="000000"/>
                <w:sz w:val="20"/>
              </w:rPr>
              <w:t>
(casdo:‌Transport‌Adjustment‌Amount)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55"/>
          <w:p>
            <w:pPr>
              <w:spacing w:after="20"/>
              <w:ind w:left="20"/>
              <w:jc w:val="both"/>
            </w:pPr>
            <w:r>
              <w:rPr>
                <w:rFonts w:ascii="Times New Roman"/>
                <w:b w:val="false"/>
                <w:i w:val="false"/>
                <w:color w:val="000000"/>
                <w:sz w:val="20"/>
              </w:rPr>
              <w:t>
а) код валюты</w:t>
            </w:r>
          </w:p>
          <w:bookmarkEnd w:id="115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56"/>
          <w:p>
            <w:pPr>
              <w:spacing w:after="20"/>
              <w:ind w:left="20"/>
              <w:jc w:val="both"/>
            </w:pPr>
            <w:r>
              <w:rPr>
                <w:rFonts w:ascii="Times New Roman"/>
                <w:b w:val="false"/>
                <w:i w:val="false"/>
                <w:color w:val="000000"/>
                <w:sz w:val="20"/>
              </w:rPr>
              <w:t>
б) идентификатор справочника (классификатора)</w:t>
            </w:r>
          </w:p>
          <w:bookmarkEnd w:id="115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57"/>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57"/>
          <w:p>
            <w:pPr>
              <w:spacing w:after="20"/>
              <w:ind w:left="20"/>
              <w:jc w:val="both"/>
            </w:pPr>
            <w:r>
              <w:rPr>
                <w:rFonts w:ascii="Times New Roman"/>
                <w:b w:val="false"/>
                <w:i w:val="false"/>
                <w:color w:val="000000"/>
                <w:sz w:val="20"/>
              </w:rPr>
              <w:t>
(casdo:‌Loading‌Adjustment‌Amount)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58"/>
          <w:p>
            <w:pPr>
              <w:spacing w:after="20"/>
              <w:ind w:left="20"/>
              <w:jc w:val="both"/>
            </w:pPr>
            <w:r>
              <w:rPr>
                <w:rFonts w:ascii="Times New Roman"/>
                <w:b w:val="false"/>
                <w:i w:val="false"/>
                <w:color w:val="000000"/>
                <w:sz w:val="20"/>
              </w:rPr>
              <w:t>
а) код валюты</w:t>
            </w:r>
          </w:p>
          <w:bookmarkEnd w:id="115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59"/>
          <w:p>
            <w:pPr>
              <w:spacing w:after="20"/>
              <w:ind w:left="20"/>
              <w:jc w:val="both"/>
            </w:pPr>
            <w:r>
              <w:rPr>
                <w:rFonts w:ascii="Times New Roman"/>
                <w:b w:val="false"/>
                <w:i w:val="false"/>
                <w:color w:val="000000"/>
                <w:sz w:val="20"/>
              </w:rPr>
              <w:t>
б) идентификатор справочника (классификатора)</w:t>
            </w:r>
          </w:p>
          <w:bookmarkEnd w:id="115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60"/>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60"/>
          <w:p>
            <w:pPr>
              <w:spacing w:after="20"/>
              <w:ind w:left="20"/>
              <w:jc w:val="both"/>
            </w:pPr>
            <w:r>
              <w:rPr>
                <w:rFonts w:ascii="Times New Roman"/>
                <w:b w:val="false"/>
                <w:i w:val="false"/>
                <w:color w:val="000000"/>
                <w:sz w:val="20"/>
              </w:rPr>
              <w:t>
(casdo:‌Insurance‌Adjustment‌Amount)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61"/>
          <w:p>
            <w:pPr>
              <w:spacing w:after="20"/>
              <w:ind w:left="20"/>
              <w:jc w:val="both"/>
            </w:pPr>
            <w:r>
              <w:rPr>
                <w:rFonts w:ascii="Times New Roman"/>
                <w:b w:val="false"/>
                <w:i w:val="false"/>
                <w:color w:val="000000"/>
                <w:sz w:val="20"/>
              </w:rPr>
              <w:t>
а) код валюты</w:t>
            </w:r>
          </w:p>
          <w:bookmarkEnd w:id="116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62"/>
          <w:p>
            <w:pPr>
              <w:spacing w:after="20"/>
              <w:ind w:left="20"/>
              <w:jc w:val="both"/>
            </w:pPr>
            <w:r>
              <w:rPr>
                <w:rFonts w:ascii="Times New Roman"/>
                <w:b w:val="false"/>
                <w:i w:val="false"/>
                <w:color w:val="000000"/>
                <w:sz w:val="20"/>
              </w:rPr>
              <w:t>
б) идентификатор справочника (классификатора)</w:t>
            </w:r>
          </w:p>
          <w:bookmarkEnd w:id="116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 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63"/>
          <w:p>
            <w:pPr>
              <w:spacing w:after="20"/>
              <w:ind w:left="20"/>
              <w:jc w:val="both"/>
            </w:pPr>
            <w:r>
              <w:rPr>
                <w:rFonts w:ascii="Times New Roman"/>
                <w:b w:val="false"/>
                <w:i w:val="false"/>
                <w:color w:val="000000"/>
                <w:sz w:val="20"/>
              </w:rPr>
              <w:t>
*.7. Итоговая (общая) сумма</w:t>
            </w:r>
          </w:p>
          <w:bookmarkEnd w:id="1163"/>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64"/>
          <w:p>
            <w:pPr>
              <w:spacing w:after="20"/>
              <w:ind w:left="20"/>
              <w:jc w:val="both"/>
            </w:pPr>
            <w:r>
              <w:rPr>
                <w:rFonts w:ascii="Times New Roman"/>
                <w:b w:val="false"/>
                <w:i w:val="false"/>
                <w:color w:val="000000"/>
                <w:sz w:val="20"/>
              </w:rPr>
              <w:t>
а) код валюты</w:t>
            </w:r>
          </w:p>
          <w:bookmarkEnd w:id="116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65"/>
          <w:p>
            <w:pPr>
              <w:spacing w:after="20"/>
              <w:ind w:left="20"/>
              <w:jc w:val="both"/>
            </w:pPr>
            <w:r>
              <w:rPr>
                <w:rFonts w:ascii="Times New Roman"/>
                <w:b w:val="false"/>
                <w:i w:val="false"/>
                <w:color w:val="000000"/>
                <w:sz w:val="20"/>
              </w:rPr>
              <w:t>
б) идентификатор справочника (классификатора)</w:t>
            </w:r>
          </w:p>
          <w:bookmarkEnd w:id="116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66"/>
          <w:p>
            <w:pPr>
              <w:spacing w:after="20"/>
              <w:ind w:left="20"/>
              <w:jc w:val="both"/>
            </w:pPr>
            <w:r>
              <w:rPr>
                <w:rFonts w:ascii="Times New Roman"/>
                <w:b w:val="false"/>
                <w:i w:val="false"/>
                <w:color w:val="000000"/>
                <w:sz w:val="20"/>
              </w:rPr>
              <w:t>
18.11.3. Поправки к стоимости сделки в сторону увеличения</w:t>
            </w:r>
          </w:p>
          <w:bookmarkEnd w:id="1166"/>
          <w:p>
            <w:pPr>
              <w:spacing w:after="20"/>
              <w:ind w:left="20"/>
              <w:jc w:val="both"/>
            </w:pPr>
            <w:r>
              <w:rPr>
                <w:rFonts w:ascii="Times New Roman"/>
                <w:b w:val="false"/>
                <w:i w:val="false"/>
                <w:color w:val="000000"/>
                <w:sz w:val="20"/>
              </w:rPr>
              <w:t>
(cacdo:‌Additions‌Adjustments‌Details)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"Поправки к стоимости сделки в сторону увеличения (cacdo:‌Additions‌Adjustments‌Details)" заполнен, то должно быть заполнено не менее 1 из реквизитов: "Сумма поправки на количество (casdo:‌Quantity‌Adjustment‌Amount)", "Сумма поправки на коммерческий уровень (casdo:‌Commercial‌Level‌Adjustment‌Amount)", "Сумма поправки на разницу в расходах на перевозку (транспортировку) (casdo:‌Transport‌Adjustment‌Amount)", "Сумма поправки на разницу в расходах на погрузку, разгрузку, перегрузку или иные операции при перевозке (транспортировке) (casdo:‌Loading‌Adjustment‌Amount)", "Сумма поправки на разницу в расходах на страхование (casdo:‌Insurance‌Adjustment‌Amount)"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67"/>
          <w:p>
            <w:pPr>
              <w:spacing w:after="20"/>
              <w:ind w:left="20"/>
              <w:jc w:val="both"/>
            </w:pPr>
            <w:r>
              <w:rPr>
                <w:rFonts w:ascii="Times New Roman"/>
                <w:b w:val="false"/>
                <w:i w:val="false"/>
                <w:color w:val="000000"/>
                <w:sz w:val="20"/>
              </w:rPr>
              <w:t>
*.1. Сумма поправки на количество</w:t>
            </w:r>
          </w:p>
          <w:bookmarkEnd w:id="1167"/>
          <w:p>
            <w:pPr>
              <w:spacing w:after="20"/>
              <w:ind w:left="20"/>
              <w:jc w:val="both"/>
            </w:pPr>
            <w:r>
              <w:rPr>
                <w:rFonts w:ascii="Times New Roman"/>
                <w:b w:val="false"/>
                <w:i w:val="false"/>
                <w:color w:val="000000"/>
                <w:sz w:val="20"/>
              </w:rPr>
              <w:t>
(casdo:‌Quantity‌Adjustment‌Amount)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68"/>
          <w:p>
            <w:pPr>
              <w:spacing w:after="20"/>
              <w:ind w:left="20"/>
              <w:jc w:val="both"/>
            </w:pPr>
            <w:r>
              <w:rPr>
                <w:rFonts w:ascii="Times New Roman"/>
                <w:b w:val="false"/>
                <w:i w:val="false"/>
                <w:color w:val="000000"/>
                <w:sz w:val="20"/>
              </w:rPr>
              <w:t>
а) код валюты</w:t>
            </w:r>
          </w:p>
          <w:bookmarkEnd w:id="116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количество (casdo:‌Quantity‌Adjustment‌Amount)"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69"/>
          <w:p>
            <w:pPr>
              <w:spacing w:after="20"/>
              <w:ind w:left="20"/>
              <w:jc w:val="both"/>
            </w:pPr>
            <w:r>
              <w:rPr>
                <w:rFonts w:ascii="Times New Roman"/>
                <w:b w:val="false"/>
                <w:i w:val="false"/>
                <w:color w:val="000000"/>
                <w:sz w:val="20"/>
              </w:rPr>
              <w:t>
б) идентификатор справочника (классификатора)</w:t>
            </w:r>
          </w:p>
          <w:bookmarkEnd w:id="116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количество (casdo:‌Quantity‌Adjustment‌Amount)"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70"/>
          <w:p>
            <w:pPr>
              <w:spacing w:after="20"/>
              <w:ind w:left="20"/>
              <w:jc w:val="both"/>
            </w:pPr>
            <w:r>
              <w:rPr>
                <w:rFonts w:ascii="Times New Roman"/>
                <w:b w:val="false"/>
                <w:i w:val="false"/>
                <w:color w:val="000000"/>
                <w:sz w:val="20"/>
              </w:rPr>
              <w:t>
*.2. Сумма поправки на коммерческий уровень</w:t>
            </w:r>
          </w:p>
          <w:bookmarkEnd w:id="1170"/>
          <w:p>
            <w:pPr>
              <w:spacing w:after="20"/>
              <w:ind w:left="20"/>
              <w:jc w:val="both"/>
            </w:pPr>
            <w:r>
              <w:rPr>
                <w:rFonts w:ascii="Times New Roman"/>
                <w:b w:val="false"/>
                <w:i w:val="false"/>
                <w:color w:val="000000"/>
                <w:sz w:val="20"/>
              </w:rPr>
              <w:t>
(casdo:‌Commercial‌Level‌Adjustment‌Amount)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71"/>
          <w:p>
            <w:pPr>
              <w:spacing w:after="20"/>
              <w:ind w:left="20"/>
              <w:jc w:val="both"/>
            </w:pPr>
            <w:r>
              <w:rPr>
                <w:rFonts w:ascii="Times New Roman"/>
                <w:b w:val="false"/>
                <w:i w:val="false"/>
                <w:color w:val="000000"/>
                <w:sz w:val="20"/>
              </w:rPr>
              <w:t>
а) код валюты</w:t>
            </w:r>
          </w:p>
          <w:bookmarkEnd w:id="117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коммерческий уровень (casdo:‌Commercial‌Level‌Adjustment‌Amount)"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72"/>
          <w:p>
            <w:pPr>
              <w:spacing w:after="20"/>
              <w:ind w:left="20"/>
              <w:jc w:val="both"/>
            </w:pPr>
            <w:r>
              <w:rPr>
                <w:rFonts w:ascii="Times New Roman"/>
                <w:b w:val="false"/>
                <w:i w:val="false"/>
                <w:color w:val="000000"/>
                <w:sz w:val="20"/>
              </w:rPr>
              <w:t>
б) идентификатор справочника (классификатора)</w:t>
            </w:r>
          </w:p>
          <w:bookmarkEnd w:id="117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коммерческий уровень (casdo:‌Commercial‌Level‌Adjustment‌Amount)"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73"/>
          <w:p>
            <w:pPr>
              <w:spacing w:after="20"/>
              <w:ind w:left="20"/>
              <w:jc w:val="both"/>
            </w:pPr>
            <w:r>
              <w:rPr>
                <w:rFonts w:ascii="Times New Roman"/>
                <w:b w:val="false"/>
                <w:i w:val="false"/>
                <w:color w:val="000000"/>
                <w:sz w:val="20"/>
              </w:rPr>
              <w:t>
*.3. Наименование (название) места</w:t>
            </w:r>
          </w:p>
          <w:bookmarkEnd w:id="1173"/>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поправки на разницу в расходах на перевозку (транспортировку) (casdo:‌Transport‌Adjustment‌Amount)"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74"/>
          <w:p>
            <w:pPr>
              <w:spacing w:after="20"/>
              <w:ind w:left="20"/>
              <w:jc w:val="both"/>
            </w:pPr>
            <w:r>
              <w:rPr>
                <w:rFonts w:ascii="Times New Roman"/>
                <w:b w:val="false"/>
                <w:i w:val="false"/>
                <w:color w:val="000000"/>
                <w:sz w:val="20"/>
              </w:rPr>
              <w:t>
*.4. Сумма поправки на разницу в расходах на перевозку (транспортировку)</w:t>
            </w:r>
          </w:p>
          <w:bookmarkEnd w:id="1174"/>
          <w:p>
            <w:pPr>
              <w:spacing w:after="20"/>
              <w:ind w:left="20"/>
              <w:jc w:val="both"/>
            </w:pPr>
            <w:r>
              <w:rPr>
                <w:rFonts w:ascii="Times New Roman"/>
                <w:b w:val="false"/>
                <w:i w:val="false"/>
                <w:color w:val="000000"/>
                <w:sz w:val="20"/>
              </w:rPr>
              <w:t>
(casdo:‌Transport‌Adjustment‌Amount)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75"/>
          <w:p>
            <w:pPr>
              <w:spacing w:after="20"/>
              <w:ind w:left="20"/>
              <w:jc w:val="both"/>
            </w:pPr>
            <w:r>
              <w:rPr>
                <w:rFonts w:ascii="Times New Roman"/>
                <w:b w:val="false"/>
                <w:i w:val="false"/>
                <w:color w:val="000000"/>
                <w:sz w:val="20"/>
              </w:rPr>
              <w:t>
а) код валюты</w:t>
            </w:r>
          </w:p>
          <w:bookmarkEnd w:id="1175"/>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перевозку (транспортировку) (casdo:‌Transport‌Adjustment‌Amount)"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76"/>
          <w:p>
            <w:pPr>
              <w:spacing w:after="20"/>
              <w:ind w:left="20"/>
              <w:jc w:val="both"/>
            </w:pPr>
            <w:r>
              <w:rPr>
                <w:rFonts w:ascii="Times New Roman"/>
                <w:b w:val="false"/>
                <w:i w:val="false"/>
                <w:color w:val="000000"/>
                <w:sz w:val="20"/>
              </w:rPr>
              <w:t>
б) идентификатор справочника (классификатора)</w:t>
            </w:r>
          </w:p>
          <w:bookmarkEnd w:id="1176"/>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перевозку (транспортировку) (casdo:‌Transport‌Adjustment‌Amount)"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77"/>
          <w:p>
            <w:pPr>
              <w:spacing w:after="20"/>
              <w:ind w:left="20"/>
              <w:jc w:val="both"/>
            </w:pPr>
            <w:r>
              <w:rPr>
                <w:rFonts w:ascii="Times New Roman"/>
                <w:b w:val="false"/>
                <w:i w:val="false"/>
                <w:color w:val="000000"/>
                <w:sz w:val="20"/>
              </w:rPr>
              <w:t>
*.5. Сумма поправки на разницу в расходах на погрузку, разгрузку, перегрузку или иные операции при перевозке (транспортировке)</w:t>
            </w:r>
          </w:p>
          <w:bookmarkEnd w:id="1177"/>
          <w:p>
            <w:pPr>
              <w:spacing w:after="20"/>
              <w:ind w:left="20"/>
              <w:jc w:val="both"/>
            </w:pPr>
            <w:r>
              <w:rPr>
                <w:rFonts w:ascii="Times New Roman"/>
                <w:b w:val="false"/>
                <w:i w:val="false"/>
                <w:color w:val="000000"/>
                <w:sz w:val="20"/>
              </w:rPr>
              <w:t>
(casdo:‌Loading‌Adjustment‌Amount)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78"/>
          <w:p>
            <w:pPr>
              <w:spacing w:after="20"/>
              <w:ind w:left="20"/>
              <w:jc w:val="both"/>
            </w:pPr>
            <w:r>
              <w:rPr>
                <w:rFonts w:ascii="Times New Roman"/>
                <w:b w:val="false"/>
                <w:i w:val="false"/>
                <w:color w:val="000000"/>
                <w:sz w:val="20"/>
              </w:rPr>
              <w:t>
а) код валюты</w:t>
            </w:r>
          </w:p>
          <w:bookmarkEnd w:id="117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79"/>
          <w:p>
            <w:pPr>
              <w:spacing w:after="20"/>
              <w:ind w:left="20"/>
              <w:jc w:val="both"/>
            </w:pPr>
            <w:r>
              <w:rPr>
                <w:rFonts w:ascii="Times New Roman"/>
                <w:b w:val="false"/>
                <w:i w:val="false"/>
                <w:color w:val="000000"/>
                <w:sz w:val="20"/>
              </w:rPr>
              <w:t>
б) идентификатор справочника (классификатора)</w:t>
            </w:r>
          </w:p>
          <w:bookmarkEnd w:id="117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погрузку, разгрузку, перегрузку или иные операции при перевозке (транспортировке) (casdo:‌Loading‌Adjustment‌Amount)"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80"/>
          <w:p>
            <w:pPr>
              <w:spacing w:after="20"/>
              <w:ind w:left="20"/>
              <w:jc w:val="both"/>
            </w:pPr>
            <w:r>
              <w:rPr>
                <w:rFonts w:ascii="Times New Roman"/>
                <w:b w:val="false"/>
                <w:i w:val="false"/>
                <w:color w:val="000000"/>
                <w:sz w:val="20"/>
              </w:rPr>
              <w:t>
*.6. Сумма поправки на разницу в расходах на страхование</w:t>
            </w:r>
          </w:p>
          <w:bookmarkEnd w:id="1180"/>
          <w:p>
            <w:pPr>
              <w:spacing w:after="20"/>
              <w:ind w:left="20"/>
              <w:jc w:val="both"/>
            </w:pPr>
            <w:r>
              <w:rPr>
                <w:rFonts w:ascii="Times New Roman"/>
                <w:b w:val="false"/>
                <w:i w:val="false"/>
                <w:color w:val="000000"/>
                <w:sz w:val="20"/>
              </w:rPr>
              <w:t>
(casdo:‌Insurance‌Adjustment‌Amount)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81"/>
          <w:p>
            <w:pPr>
              <w:spacing w:after="20"/>
              <w:ind w:left="20"/>
              <w:jc w:val="both"/>
            </w:pPr>
            <w:r>
              <w:rPr>
                <w:rFonts w:ascii="Times New Roman"/>
                <w:b w:val="false"/>
                <w:i w:val="false"/>
                <w:color w:val="000000"/>
                <w:sz w:val="20"/>
              </w:rPr>
              <w:t>
а) код валюты</w:t>
            </w:r>
          </w:p>
          <w:bookmarkEnd w:id="118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поправки на разницу в расходах на страхование (casdo:‌Insurance‌Adjustment‌Amount)"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82"/>
          <w:p>
            <w:pPr>
              <w:spacing w:after="20"/>
              <w:ind w:left="20"/>
              <w:jc w:val="both"/>
            </w:pPr>
            <w:r>
              <w:rPr>
                <w:rFonts w:ascii="Times New Roman"/>
                <w:b w:val="false"/>
                <w:i w:val="false"/>
                <w:color w:val="000000"/>
                <w:sz w:val="20"/>
              </w:rPr>
              <w:t>
б) идентификатор справочника (классификатора)</w:t>
            </w:r>
          </w:p>
          <w:bookmarkEnd w:id="118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поправки на разницу в расходах на страхование (casdo:‌Insurance‌Adjustment‌Amount)"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83"/>
          <w:p>
            <w:pPr>
              <w:spacing w:after="20"/>
              <w:ind w:left="20"/>
              <w:jc w:val="both"/>
            </w:pPr>
            <w:r>
              <w:rPr>
                <w:rFonts w:ascii="Times New Roman"/>
                <w:b w:val="false"/>
                <w:i w:val="false"/>
                <w:color w:val="000000"/>
                <w:sz w:val="20"/>
              </w:rPr>
              <w:t>
*.7. Итоговая (общая) сумма</w:t>
            </w:r>
          </w:p>
          <w:bookmarkEnd w:id="1183"/>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84"/>
          <w:p>
            <w:pPr>
              <w:spacing w:after="20"/>
              <w:ind w:left="20"/>
              <w:jc w:val="both"/>
            </w:pPr>
            <w:r>
              <w:rPr>
                <w:rFonts w:ascii="Times New Roman"/>
                <w:b w:val="false"/>
                <w:i w:val="false"/>
                <w:color w:val="000000"/>
                <w:sz w:val="20"/>
              </w:rPr>
              <w:t>
а) код валюты</w:t>
            </w:r>
          </w:p>
          <w:bookmarkEnd w:id="118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85"/>
          <w:p>
            <w:pPr>
              <w:spacing w:after="20"/>
              <w:ind w:left="20"/>
              <w:jc w:val="both"/>
            </w:pPr>
            <w:r>
              <w:rPr>
                <w:rFonts w:ascii="Times New Roman"/>
                <w:b w:val="false"/>
                <w:i w:val="false"/>
                <w:color w:val="000000"/>
                <w:sz w:val="20"/>
              </w:rPr>
              <w:t>
б) идентификатор справочника (классификатора)</w:t>
            </w:r>
          </w:p>
          <w:bookmarkEnd w:id="118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86"/>
          <w:p>
            <w:pPr>
              <w:spacing w:after="20"/>
              <w:ind w:left="20"/>
              <w:jc w:val="both"/>
            </w:pPr>
            <w:r>
              <w:rPr>
                <w:rFonts w:ascii="Times New Roman"/>
                <w:b w:val="false"/>
                <w:i w:val="false"/>
                <w:color w:val="000000"/>
                <w:sz w:val="20"/>
              </w:rPr>
              <w:t>
18.11.4. Стоимость</w:t>
            </w:r>
          </w:p>
          <w:bookmarkEnd w:id="1186"/>
          <w:p>
            <w:pPr>
              <w:spacing w:after="20"/>
              <w:ind w:left="20"/>
              <w:jc w:val="both"/>
            </w:pPr>
            <w:r>
              <w:rPr>
                <w:rFonts w:ascii="Times New Roman"/>
                <w:b w:val="false"/>
                <w:i w:val="false"/>
                <w:color w:val="000000"/>
                <w:sz w:val="20"/>
              </w:rPr>
              <w:t>
(casdo:‌CAValue‌Amount)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87"/>
          <w:p>
            <w:pPr>
              <w:spacing w:after="20"/>
              <w:ind w:left="20"/>
              <w:jc w:val="both"/>
            </w:pPr>
            <w:r>
              <w:rPr>
                <w:rFonts w:ascii="Times New Roman"/>
                <w:b w:val="false"/>
                <w:i w:val="false"/>
                <w:color w:val="000000"/>
                <w:sz w:val="20"/>
              </w:rPr>
              <w:t>
а) код валюты</w:t>
            </w:r>
          </w:p>
          <w:bookmarkEnd w:id="118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88"/>
          <w:p>
            <w:pPr>
              <w:spacing w:after="20"/>
              <w:ind w:left="20"/>
              <w:jc w:val="both"/>
            </w:pPr>
            <w:r>
              <w:rPr>
                <w:rFonts w:ascii="Times New Roman"/>
                <w:b w:val="false"/>
                <w:i w:val="false"/>
                <w:color w:val="000000"/>
                <w:sz w:val="20"/>
              </w:rPr>
              <w:t>
б) идентификатор справочника (классификатора)</w:t>
            </w:r>
          </w:p>
          <w:bookmarkEnd w:id="118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89"/>
          <w:p>
            <w:pPr>
              <w:spacing w:after="20"/>
              <w:ind w:left="20"/>
              <w:jc w:val="both"/>
            </w:pPr>
            <w:r>
              <w:rPr>
                <w:rFonts w:ascii="Times New Roman"/>
                <w:b w:val="false"/>
                <w:i w:val="false"/>
                <w:color w:val="000000"/>
                <w:sz w:val="20"/>
              </w:rPr>
              <w:t>
18.11.5. Количество идентичных или однородных товаров</w:t>
            </w:r>
          </w:p>
          <w:bookmarkEnd w:id="1189"/>
          <w:p>
            <w:pPr>
              <w:spacing w:after="20"/>
              <w:ind w:left="20"/>
              <w:jc w:val="both"/>
            </w:pPr>
            <w:r>
              <w:rPr>
                <w:rFonts w:ascii="Times New Roman"/>
                <w:b w:val="false"/>
                <w:i w:val="false"/>
                <w:color w:val="000000"/>
                <w:sz w:val="20"/>
              </w:rPr>
              <w:t>
(cacdo:‌Identical‌Goods‌Measure‌Details)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90"/>
          <w:p>
            <w:pPr>
              <w:spacing w:after="20"/>
              <w:ind w:left="20"/>
              <w:jc w:val="both"/>
            </w:pPr>
            <w:r>
              <w:rPr>
                <w:rFonts w:ascii="Times New Roman"/>
                <w:b w:val="false"/>
                <w:i w:val="false"/>
                <w:color w:val="000000"/>
                <w:sz w:val="20"/>
              </w:rPr>
              <w:t>
*.1. Количество товара с указанием единицы измерения</w:t>
            </w:r>
          </w:p>
          <w:bookmarkEnd w:id="1190"/>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91"/>
          <w:p>
            <w:pPr>
              <w:spacing w:after="20"/>
              <w:ind w:left="20"/>
              <w:jc w:val="both"/>
            </w:pPr>
            <w:r>
              <w:rPr>
                <w:rFonts w:ascii="Times New Roman"/>
                <w:b w:val="false"/>
                <w:i w:val="false"/>
                <w:color w:val="000000"/>
                <w:sz w:val="20"/>
              </w:rPr>
              <w:t>
а) единица измерения</w:t>
            </w:r>
          </w:p>
          <w:bookmarkEnd w:id="1191"/>
          <w:p>
            <w:pPr>
              <w:spacing w:after="20"/>
              <w:ind w:left="20"/>
              <w:jc w:val="both"/>
            </w:pPr>
            <w:r>
              <w:rPr>
                <w:rFonts w:ascii="Times New Roman"/>
                <w:b w:val="false"/>
                <w:i w:val="false"/>
                <w:color w:val="000000"/>
                <w:sz w:val="20"/>
              </w:rPr>
              <w:t>
(атрибут 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92"/>
          <w:p>
            <w:pPr>
              <w:spacing w:after="20"/>
              <w:ind w:left="20"/>
              <w:jc w:val="both"/>
            </w:pPr>
            <w:r>
              <w:rPr>
                <w:rFonts w:ascii="Times New Roman"/>
                <w:b w:val="false"/>
                <w:i w:val="false"/>
                <w:color w:val="000000"/>
                <w:sz w:val="20"/>
              </w:rPr>
              <w:t>
б) идентификатор справочника (классификатора)</w:t>
            </w:r>
          </w:p>
          <w:bookmarkEnd w:id="1192"/>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93"/>
          <w:p>
            <w:pPr>
              <w:spacing w:after="20"/>
              <w:ind w:left="20"/>
              <w:jc w:val="both"/>
            </w:pPr>
            <w:r>
              <w:rPr>
                <w:rFonts w:ascii="Times New Roman"/>
                <w:b w:val="false"/>
                <w:i w:val="false"/>
                <w:color w:val="000000"/>
                <w:sz w:val="20"/>
              </w:rPr>
              <w:t>
*.2. Условное обозначение единицы измерения</w:t>
            </w:r>
          </w:p>
          <w:bookmarkEnd w:id="1193"/>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94"/>
          <w:p>
            <w:pPr>
              <w:spacing w:after="20"/>
              <w:ind w:left="20"/>
              <w:jc w:val="both"/>
            </w:pPr>
            <w:r>
              <w:rPr>
                <w:rFonts w:ascii="Times New Roman"/>
                <w:b w:val="false"/>
                <w:i w:val="false"/>
                <w:color w:val="000000"/>
                <w:sz w:val="20"/>
              </w:rPr>
              <w:t>
18.11.6. Количество товара</w:t>
            </w:r>
          </w:p>
          <w:bookmarkEnd w:id="1194"/>
          <w:p>
            <w:pPr>
              <w:spacing w:after="20"/>
              <w:ind w:left="20"/>
              <w:jc w:val="both"/>
            </w:pPr>
            <w:r>
              <w:rPr>
                <w:rFonts w:ascii="Times New Roman"/>
                <w:b w:val="false"/>
                <w:i w:val="false"/>
                <w:color w:val="000000"/>
                <w:sz w:val="20"/>
              </w:rPr>
              <w:t>
(cacdo:‌Goods‌Measure‌Details)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идентичных или однородных товаров (cacdo:‌Identical‌Goods‌Measure‌Details)" заполнен,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95"/>
          <w:p>
            <w:pPr>
              <w:spacing w:after="20"/>
              <w:ind w:left="20"/>
              <w:jc w:val="both"/>
            </w:pPr>
            <w:r>
              <w:rPr>
                <w:rFonts w:ascii="Times New Roman"/>
                <w:b w:val="false"/>
                <w:i w:val="false"/>
                <w:color w:val="000000"/>
                <w:sz w:val="20"/>
              </w:rPr>
              <w:t>
*.1. Количество товара с указанием единицы измерения</w:t>
            </w:r>
          </w:p>
          <w:bookmarkEnd w:id="1195"/>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96"/>
          <w:p>
            <w:pPr>
              <w:spacing w:after="20"/>
              <w:ind w:left="20"/>
              <w:jc w:val="both"/>
            </w:pPr>
            <w:r>
              <w:rPr>
                <w:rFonts w:ascii="Times New Roman"/>
                <w:b w:val="false"/>
                <w:i w:val="false"/>
                <w:color w:val="000000"/>
                <w:sz w:val="20"/>
              </w:rPr>
              <w:t>
а) единица измерения</w:t>
            </w:r>
          </w:p>
          <w:bookmarkEnd w:id="1196"/>
          <w:p>
            <w:pPr>
              <w:spacing w:after="20"/>
              <w:ind w:left="20"/>
              <w:jc w:val="both"/>
            </w:pPr>
            <w:r>
              <w:rPr>
                <w:rFonts w:ascii="Times New Roman"/>
                <w:b w:val="false"/>
                <w:i w:val="false"/>
                <w:color w:val="000000"/>
                <w:sz w:val="20"/>
              </w:rPr>
              <w:t>
(атрибут 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97"/>
          <w:p>
            <w:pPr>
              <w:spacing w:after="20"/>
              <w:ind w:left="20"/>
              <w:jc w:val="both"/>
            </w:pPr>
            <w:r>
              <w:rPr>
                <w:rFonts w:ascii="Times New Roman"/>
                <w:b w:val="false"/>
                <w:i w:val="false"/>
                <w:color w:val="000000"/>
                <w:sz w:val="20"/>
              </w:rPr>
              <w:t>
б) идентификатор справочника (классификатора)</w:t>
            </w:r>
          </w:p>
          <w:bookmarkEnd w:id="1197"/>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98"/>
          <w:p>
            <w:pPr>
              <w:spacing w:after="20"/>
              <w:ind w:left="20"/>
              <w:jc w:val="both"/>
            </w:pPr>
            <w:r>
              <w:rPr>
                <w:rFonts w:ascii="Times New Roman"/>
                <w:b w:val="false"/>
                <w:i w:val="false"/>
                <w:color w:val="000000"/>
                <w:sz w:val="20"/>
              </w:rPr>
              <w:t>
*.2. Условное обозначение единицы измерения</w:t>
            </w:r>
          </w:p>
          <w:bookmarkEnd w:id="1198"/>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99"/>
          <w:p>
            <w:pPr>
              <w:spacing w:after="20"/>
              <w:ind w:left="20"/>
              <w:jc w:val="both"/>
            </w:pPr>
            <w:r>
              <w:rPr>
                <w:rFonts w:ascii="Times New Roman"/>
                <w:b w:val="false"/>
                <w:i w:val="false"/>
                <w:color w:val="000000"/>
                <w:sz w:val="20"/>
              </w:rPr>
              <w:t>
18.12. Расчет таможенной стоимости по методу вычитания или по резервному методу на его основе</w:t>
            </w:r>
          </w:p>
          <w:bookmarkEnd w:id="1199"/>
          <w:p>
            <w:pPr>
              <w:spacing w:after="20"/>
              <w:ind w:left="20"/>
              <w:jc w:val="both"/>
            </w:pPr>
            <w:r>
              <w:rPr>
                <w:rFonts w:ascii="Times New Roman"/>
                <w:b w:val="false"/>
                <w:i w:val="false"/>
                <w:color w:val="000000"/>
                <w:sz w:val="20"/>
              </w:rPr>
              <w:t>
(cacdo:‌CVDMethod46‌Calculation‌Details)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"4" или реквизит "Код базового метода определения таможенной стоимости (casdo:‌Base‌Valuation‌Method‌Code)" в составе реквизита "Товар (cacdo:‌CVDGoods‌Item‌Details)" содержит значение "4", то реквизит "Расчет таможенной стоимости по методу вычитания или по резервному методу на его основе (cacdo:‌CVDMethod46‌Calculation‌Details)" должен быть заполнен, иначе реквизит "Расчет таможенной стоимости по методу вычитания или по резервному методу на его основе (cacdo:‌CVDMethod46‌Calculation‌Details)"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00"/>
          <w:p>
            <w:pPr>
              <w:spacing w:after="20"/>
              <w:ind w:left="20"/>
              <w:jc w:val="both"/>
            </w:pPr>
            <w:r>
              <w:rPr>
                <w:rFonts w:ascii="Times New Roman"/>
                <w:b w:val="false"/>
                <w:i w:val="false"/>
                <w:color w:val="000000"/>
                <w:sz w:val="20"/>
              </w:rPr>
              <w:t>
18.12.1. Цена единицы товара</w:t>
            </w:r>
          </w:p>
          <w:bookmarkEnd w:id="1200"/>
          <w:p>
            <w:pPr>
              <w:spacing w:after="20"/>
              <w:ind w:left="20"/>
              <w:jc w:val="both"/>
            </w:pPr>
            <w:r>
              <w:rPr>
                <w:rFonts w:ascii="Times New Roman"/>
                <w:b w:val="false"/>
                <w:i w:val="false"/>
                <w:color w:val="000000"/>
                <w:sz w:val="20"/>
              </w:rPr>
              <w:t>
(casdo:‌Goods‌Unit‌Price‌Amount)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01"/>
          <w:p>
            <w:pPr>
              <w:spacing w:after="20"/>
              <w:ind w:left="20"/>
              <w:jc w:val="both"/>
            </w:pPr>
            <w:r>
              <w:rPr>
                <w:rFonts w:ascii="Times New Roman"/>
                <w:b w:val="false"/>
                <w:i w:val="false"/>
                <w:color w:val="000000"/>
                <w:sz w:val="20"/>
              </w:rPr>
              <w:t>
а) код валюты</w:t>
            </w:r>
          </w:p>
          <w:bookmarkEnd w:id="120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"Цена единицы товара (casdo:‌Goods‌Unit‌Price‌Amount)"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02"/>
          <w:p>
            <w:pPr>
              <w:spacing w:after="20"/>
              <w:ind w:left="20"/>
              <w:jc w:val="both"/>
            </w:pPr>
            <w:r>
              <w:rPr>
                <w:rFonts w:ascii="Times New Roman"/>
                <w:b w:val="false"/>
                <w:i w:val="false"/>
                <w:color w:val="000000"/>
                <w:sz w:val="20"/>
              </w:rPr>
              <w:t>
б) идентификатор справочника (классификатора)</w:t>
            </w:r>
          </w:p>
          <w:bookmarkEnd w:id="120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"Цена единицы товара (casdo:‌Goods‌Unit‌Price‌Amount)"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03"/>
          <w:p>
            <w:pPr>
              <w:spacing w:after="20"/>
              <w:ind w:left="20"/>
              <w:jc w:val="both"/>
            </w:pPr>
            <w:r>
              <w:rPr>
                <w:rFonts w:ascii="Times New Roman"/>
                <w:b w:val="false"/>
                <w:i w:val="false"/>
                <w:color w:val="000000"/>
                <w:sz w:val="20"/>
              </w:rPr>
              <w:t>
18.12.2. Единица измерения</w:t>
            </w:r>
          </w:p>
          <w:bookmarkEnd w:id="1203"/>
          <w:p>
            <w:pPr>
              <w:spacing w:after="20"/>
              <w:ind w:left="20"/>
              <w:jc w:val="both"/>
            </w:pPr>
            <w:r>
              <w:rPr>
                <w:rFonts w:ascii="Times New Roman"/>
                <w:b w:val="false"/>
                <w:i w:val="false"/>
                <w:color w:val="000000"/>
                <w:sz w:val="20"/>
              </w:rPr>
              <w:t>
(csdo:‌Unified‌Measurement‌Unit‌Code)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"Единица измерения (csdo:‌Unified‌Measurement‌Unit‌Code)" должен содержать значение кода единицы измерения в соответствии с классификатором единиц измерения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04"/>
          <w:p>
            <w:pPr>
              <w:spacing w:after="20"/>
              <w:ind w:left="20"/>
              <w:jc w:val="both"/>
            </w:pPr>
            <w:r>
              <w:rPr>
                <w:rFonts w:ascii="Times New Roman"/>
                <w:b w:val="false"/>
                <w:i w:val="false"/>
                <w:color w:val="000000"/>
                <w:sz w:val="20"/>
              </w:rPr>
              <w:t>
а) идентификатор справочника (классификатора)</w:t>
            </w:r>
          </w:p>
          <w:bookmarkEnd w:id="120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"Единица измерения (csdo:‌Unified‌Measurement‌Unit‌Code)"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05"/>
          <w:p>
            <w:pPr>
              <w:spacing w:after="20"/>
              <w:ind w:left="20"/>
              <w:jc w:val="both"/>
            </w:pPr>
            <w:r>
              <w:rPr>
                <w:rFonts w:ascii="Times New Roman"/>
                <w:b w:val="false"/>
                <w:i w:val="false"/>
                <w:color w:val="000000"/>
                <w:sz w:val="20"/>
              </w:rPr>
              <w:t>
18.12.3. Сумма прибыли, вознаграждения агенту (посреднику), надбавки к цене</w:t>
            </w:r>
          </w:p>
          <w:bookmarkEnd w:id="1205"/>
          <w:p>
            <w:pPr>
              <w:spacing w:after="20"/>
              <w:ind w:left="20"/>
              <w:jc w:val="both"/>
            </w:pPr>
            <w:r>
              <w:rPr>
                <w:rFonts w:ascii="Times New Roman"/>
                <w:b w:val="false"/>
                <w:i w:val="false"/>
                <w:color w:val="000000"/>
                <w:sz w:val="20"/>
              </w:rPr>
              <w:t>
(casdo:‌Profit‌Amount)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06"/>
          <w:p>
            <w:pPr>
              <w:spacing w:after="20"/>
              <w:ind w:left="20"/>
              <w:jc w:val="both"/>
            </w:pPr>
            <w:r>
              <w:rPr>
                <w:rFonts w:ascii="Times New Roman"/>
                <w:b w:val="false"/>
                <w:i w:val="false"/>
                <w:color w:val="000000"/>
                <w:sz w:val="20"/>
              </w:rPr>
              <w:t>
а) код валюты</w:t>
            </w:r>
          </w:p>
          <w:bookmarkEnd w:id="120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07"/>
          <w:p>
            <w:pPr>
              <w:spacing w:after="20"/>
              <w:ind w:left="20"/>
              <w:jc w:val="both"/>
            </w:pPr>
            <w:r>
              <w:rPr>
                <w:rFonts w:ascii="Times New Roman"/>
                <w:b w:val="false"/>
                <w:i w:val="false"/>
                <w:color w:val="000000"/>
                <w:sz w:val="20"/>
              </w:rPr>
              <w:t>
б) идентификатор справочника (классификатора)</w:t>
            </w:r>
          </w:p>
          <w:bookmarkEnd w:id="120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08"/>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08"/>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09"/>
          <w:p>
            <w:pPr>
              <w:spacing w:after="20"/>
              <w:ind w:left="20"/>
              <w:jc w:val="both"/>
            </w:pPr>
            <w:r>
              <w:rPr>
                <w:rFonts w:ascii="Times New Roman"/>
                <w:b w:val="false"/>
                <w:i w:val="false"/>
                <w:color w:val="000000"/>
                <w:sz w:val="20"/>
              </w:rPr>
              <w:t>
18.12.4. Сумма расходов на перевозку (транспортировку)</w:t>
            </w:r>
          </w:p>
          <w:bookmarkEnd w:id="1209"/>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10"/>
          <w:p>
            <w:pPr>
              <w:spacing w:after="20"/>
              <w:ind w:left="20"/>
              <w:jc w:val="both"/>
            </w:pPr>
            <w:r>
              <w:rPr>
                <w:rFonts w:ascii="Times New Roman"/>
                <w:b w:val="false"/>
                <w:i w:val="false"/>
                <w:color w:val="000000"/>
                <w:sz w:val="20"/>
              </w:rPr>
              <w:t>
а) код валюты</w:t>
            </w:r>
          </w:p>
          <w:bookmarkEnd w:id="121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11"/>
          <w:p>
            <w:pPr>
              <w:spacing w:after="20"/>
              <w:ind w:left="20"/>
              <w:jc w:val="both"/>
            </w:pPr>
            <w:r>
              <w:rPr>
                <w:rFonts w:ascii="Times New Roman"/>
                <w:b w:val="false"/>
                <w:i w:val="false"/>
                <w:color w:val="000000"/>
                <w:sz w:val="20"/>
              </w:rPr>
              <w:t>
б) идентификатор справочника (классификатора)</w:t>
            </w:r>
          </w:p>
          <w:bookmarkEnd w:id="121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12"/>
          <w:p>
            <w:pPr>
              <w:spacing w:after="20"/>
              <w:ind w:left="20"/>
              <w:jc w:val="both"/>
            </w:pPr>
            <w:r>
              <w:rPr>
                <w:rFonts w:ascii="Times New Roman"/>
                <w:b w:val="false"/>
                <w:i w:val="false"/>
                <w:color w:val="000000"/>
                <w:sz w:val="20"/>
              </w:rPr>
              <w:t>
18.12.5. Сумма пошлин, налогов и сборов</w:t>
            </w:r>
          </w:p>
          <w:bookmarkEnd w:id="1212"/>
          <w:p>
            <w:pPr>
              <w:spacing w:after="20"/>
              <w:ind w:left="20"/>
              <w:jc w:val="both"/>
            </w:pPr>
            <w:r>
              <w:rPr>
                <w:rFonts w:ascii="Times New Roman"/>
                <w:b w:val="false"/>
                <w:i w:val="false"/>
                <w:color w:val="000000"/>
                <w:sz w:val="20"/>
              </w:rPr>
              <w:t>
(casdo:‌Union‌Tax‌Payment‌Amount)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13"/>
          <w:p>
            <w:pPr>
              <w:spacing w:after="20"/>
              <w:ind w:left="20"/>
              <w:jc w:val="both"/>
            </w:pPr>
            <w:r>
              <w:rPr>
                <w:rFonts w:ascii="Times New Roman"/>
                <w:b w:val="false"/>
                <w:i w:val="false"/>
                <w:color w:val="000000"/>
                <w:sz w:val="20"/>
              </w:rPr>
              <w:t>
а) код валюты</w:t>
            </w:r>
          </w:p>
          <w:bookmarkEnd w:id="121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пошлин, налогов и сборов (casdo:‌Union‌Tax‌Payment‌Amount)"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14"/>
          <w:p>
            <w:pPr>
              <w:spacing w:after="20"/>
              <w:ind w:left="20"/>
              <w:jc w:val="both"/>
            </w:pPr>
            <w:r>
              <w:rPr>
                <w:rFonts w:ascii="Times New Roman"/>
                <w:b w:val="false"/>
                <w:i w:val="false"/>
                <w:color w:val="000000"/>
                <w:sz w:val="20"/>
              </w:rPr>
              <w:t>
б) идентификатор справочника (классификатора)</w:t>
            </w:r>
          </w:p>
          <w:bookmarkEnd w:id="121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пошлин, налогов и сборов (casdo:‌Union‌Tax‌Payment‌Amount)"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15"/>
          <w:p>
            <w:pPr>
              <w:spacing w:after="20"/>
              <w:ind w:left="20"/>
              <w:jc w:val="both"/>
            </w:pPr>
            <w:r>
              <w:rPr>
                <w:rFonts w:ascii="Times New Roman"/>
                <w:b w:val="false"/>
                <w:i w:val="false"/>
                <w:color w:val="000000"/>
                <w:sz w:val="20"/>
              </w:rPr>
              <w:t>
18.12.6. Стоимость, добавленная в результате переработки (обработки) товаров</w:t>
            </w:r>
          </w:p>
          <w:bookmarkEnd w:id="1215"/>
          <w:p>
            <w:pPr>
              <w:spacing w:after="20"/>
              <w:ind w:left="20"/>
              <w:jc w:val="both"/>
            </w:pPr>
            <w:r>
              <w:rPr>
                <w:rFonts w:ascii="Times New Roman"/>
                <w:b w:val="false"/>
                <w:i w:val="false"/>
                <w:color w:val="000000"/>
                <w:sz w:val="20"/>
              </w:rPr>
              <w:t>
(casdo:‌Processing‌Value‌Amount)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16"/>
          <w:p>
            <w:pPr>
              <w:spacing w:after="20"/>
              <w:ind w:left="20"/>
              <w:jc w:val="both"/>
            </w:pPr>
            <w:r>
              <w:rPr>
                <w:rFonts w:ascii="Times New Roman"/>
                <w:b w:val="false"/>
                <w:i w:val="false"/>
                <w:color w:val="000000"/>
                <w:sz w:val="20"/>
              </w:rPr>
              <w:t>
а) код валюты</w:t>
            </w:r>
          </w:p>
          <w:bookmarkEnd w:id="121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добавленная в результате переработки (обработки) товаров (casdo:‌Processing‌Value‌Amount)"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17"/>
          <w:p>
            <w:pPr>
              <w:spacing w:after="20"/>
              <w:ind w:left="20"/>
              <w:jc w:val="both"/>
            </w:pPr>
            <w:r>
              <w:rPr>
                <w:rFonts w:ascii="Times New Roman"/>
                <w:b w:val="false"/>
                <w:i w:val="false"/>
                <w:color w:val="000000"/>
                <w:sz w:val="20"/>
              </w:rPr>
              <w:t>
б) идентификатор справочника (классификатора)</w:t>
            </w:r>
          </w:p>
          <w:bookmarkEnd w:id="121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добавленная в результате переработки (обработки) товаров (casdo:‌Processing‌Value‌Amount)"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18"/>
          <w:p>
            <w:pPr>
              <w:spacing w:after="20"/>
              <w:ind w:left="20"/>
              <w:jc w:val="both"/>
            </w:pPr>
            <w:r>
              <w:rPr>
                <w:rFonts w:ascii="Times New Roman"/>
                <w:b w:val="false"/>
                <w:i w:val="false"/>
                <w:color w:val="000000"/>
                <w:sz w:val="20"/>
              </w:rPr>
              <w:t>
18.12.7. Итоговая (общая) сумма</w:t>
            </w:r>
          </w:p>
          <w:bookmarkEnd w:id="1218"/>
          <w:p>
            <w:pPr>
              <w:spacing w:after="20"/>
              <w:ind w:left="20"/>
              <w:jc w:val="both"/>
            </w:pPr>
            <w:r>
              <w:rPr>
                <w:rFonts w:ascii="Times New Roman"/>
                <w:b w:val="false"/>
                <w:i w:val="false"/>
                <w:color w:val="000000"/>
                <w:sz w:val="20"/>
              </w:rPr>
              <w:t>
(casdo:‌Total‌Amount)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19"/>
          <w:p>
            <w:pPr>
              <w:spacing w:after="20"/>
              <w:ind w:left="20"/>
              <w:jc w:val="both"/>
            </w:pPr>
            <w:r>
              <w:rPr>
                <w:rFonts w:ascii="Times New Roman"/>
                <w:b w:val="false"/>
                <w:i w:val="false"/>
                <w:color w:val="000000"/>
                <w:sz w:val="20"/>
              </w:rPr>
              <w:t>
а) код валюты</w:t>
            </w:r>
          </w:p>
          <w:bookmarkEnd w:id="121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"Итоговая (общая) сумма (casdo:‌Total‌Amount)"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20"/>
          <w:p>
            <w:pPr>
              <w:spacing w:after="20"/>
              <w:ind w:left="20"/>
              <w:jc w:val="both"/>
            </w:pPr>
            <w:r>
              <w:rPr>
                <w:rFonts w:ascii="Times New Roman"/>
                <w:b w:val="false"/>
                <w:i w:val="false"/>
                <w:color w:val="000000"/>
                <w:sz w:val="20"/>
              </w:rPr>
              <w:t>
б) идентификатор справочника (классификатора)</w:t>
            </w:r>
          </w:p>
          <w:bookmarkEnd w:id="122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"Итоговая (общая) сумма (casdo:‌Total‌Amount)"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21"/>
          <w:p>
            <w:pPr>
              <w:spacing w:after="20"/>
              <w:ind w:left="20"/>
              <w:jc w:val="both"/>
            </w:pPr>
            <w:r>
              <w:rPr>
                <w:rFonts w:ascii="Times New Roman"/>
                <w:b w:val="false"/>
                <w:i w:val="false"/>
                <w:color w:val="000000"/>
                <w:sz w:val="20"/>
              </w:rPr>
              <w:t>
18.12.8. Количество товара</w:t>
            </w:r>
          </w:p>
          <w:bookmarkEnd w:id="1221"/>
          <w:p>
            <w:pPr>
              <w:spacing w:after="20"/>
              <w:ind w:left="20"/>
              <w:jc w:val="both"/>
            </w:pPr>
            <w:r>
              <w:rPr>
                <w:rFonts w:ascii="Times New Roman"/>
                <w:b w:val="false"/>
                <w:i w:val="false"/>
                <w:color w:val="000000"/>
                <w:sz w:val="20"/>
              </w:rPr>
              <w:t>
(cacdo:‌Goods‌Measure‌Details)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22"/>
          <w:p>
            <w:pPr>
              <w:spacing w:after="20"/>
              <w:ind w:left="20"/>
              <w:jc w:val="both"/>
            </w:pPr>
            <w:r>
              <w:rPr>
                <w:rFonts w:ascii="Times New Roman"/>
                <w:b w:val="false"/>
                <w:i w:val="false"/>
                <w:color w:val="000000"/>
                <w:sz w:val="20"/>
              </w:rPr>
              <w:t>
*.1. Количество товара с указанием единицы измерения</w:t>
            </w:r>
          </w:p>
          <w:bookmarkEnd w:id="1222"/>
          <w:p>
            <w:pPr>
              <w:spacing w:after="20"/>
              <w:ind w:left="20"/>
              <w:jc w:val="both"/>
            </w:pPr>
            <w:r>
              <w:rPr>
                <w:rFonts w:ascii="Times New Roman"/>
                <w:b w:val="false"/>
                <w:i w:val="false"/>
                <w:color w:val="000000"/>
                <w:sz w:val="20"/>
              </w:rPr>
              <w:t>
(casdo:‌Goods‌Measure)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23"/>
          <w:p>
            <w:pPr>
              <w:spacing w:after="20"/>
              <w:ind w:left="20"/>
              <w:jc w:val="both"/>
            </w:pPr>
            <w:r>
              <w:rPr>
                <w:rFonts w:ascii="Times New Roman"/>
                <w:b w:val="false"/>
                <w:i w:val="false"/>
                <w:color w:val="000000"/>
                <w:sz w:val="20"/>
              </w:rPr>
              <w:t>
а) единица измерения</w:t>
            </w:r>
          </w:p>
          <w:bookmarkEnd w:id="1223"/>
          <w:p>
            <w:pPr>
              <w:spacing w:after="20"/>
              <w:ind w:left="20"/>
              <w:jc w:val="both"/>
            </w:pPr>
            <w:r>
              <w:rPr>
                <w:rFonts w:ascii="Times New Roman"/>
                <w:b w:val="false"/>
                <w:i w:val="false"/>
                <w:color w:val="000000"/>
                <w:sz w:val="20"/>
              </w:rPr>
              <w:t>
(атрибут measurement‌Unit‌Code)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(атрибут measurement‌Unit‌Code)" реквизита "Количество товара с указанием единицы измерения (casdo:‌Goods‌Measure)" должно быть равно значению реквизита "Единица измерения (csdo:‌Unified‌Measurement‌Unit‌Code)"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24"/>
          <w:p>
            <w:pPr>
              <w:spacing w:after="20"/>
              <w:ind w:left="20"/>
              <w:jc w:val="both"/>
            </w:pPr>
            <w:r>
              <w:rPr>
                <w:rFonts w:ascii="Times New Roman"/>
                <w:b w:val="false"/>
                <w:i w:val="false"/>
                <w:color w:val="000000"/>
                <w:sz w:val="20"/>
              </w:rPr>
              <w:t>
б) идентификатор справочника (классификатора)</w:t>
            </w:r>
          </w:p>
          <w:bookmarkEnd w:id="1224"/>
          <w:p>
            <w:pPr>
              <w:spacing w:after="20"/>
              <w:ind w:left="20"/>
              <w:jc w:val="both"/>
            </w:pPr>
            <w:r>
              <w:rPr>
                <w:rFonts w:ascii="Times New Roman"/>
                <w:b w:val="false"/>
                <w:i w:val="false"/>
                <w:color w:val="000000"/>
                <w:sz w:val="20"/>
              </w:rPr>
              <w:t>
(атрибут measurement‌Unit‌Code‌List‌Id)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25"/>
          <w:p>
            <w:pPr>
              <w:spacing w:after="20"/>
              <w:ind w:left="20"/>
              <w:jc w:val="both"/>
            </w:pPr>
            <w:r>
              <w:rPr>
                <w:rFonts w:ascii="Times New Roman"/>
                <w:b w:val="false"/>
                <w:i w:val="false"/>
                <w:color w:val="000000"/>
                <w:sz w:val="20"/>
              </w:rPr>
              <w:t>
*.2. Условное обозначение единицы измерения</w:t>
            </w:r>
          </w:p>
          <w:bookmarkEnd w:id="1225"/>
          <w:p>
            <w:pPr>
              <w:spacing w:after="20"/>
              <w:ind w:left="20"/>
              <w:jc w:val="both"/>
            </w:pPr>
            <w:r>
              <w:rPr>
                <w:rFonts w:ascii="Times New Roman"/>
                <w:b w:val="false"/>
                <w:i w:val="false"/>
                <w:color w:val="000000"/>
                <w:sz w:val="20"/>
              </w:rPr>
              <w:t>
(casdo:‌Measure‌Unit‌Abbreviation‌Code)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26"/>
          <w:p>
            <w:pPr>
              <w:spacing w:after="20"/>
              <w:ind w:left="20"/>
              <w:jc w:val="both"/>
            </w:pPr>
            <w:r>
              <w:rPr>
                <w:rFonts w:ascii="Times New Roman"/>
                <w:b w:val="false"/>
                <w:i w:val="false"/>
                <w:color w:val="000000"/>
                <w:sz w:val="20"/>
              </w:rPr>
              <w:t>
18.13. Расчет таможенной стоимости по методу сложения или по резервному методу на его основе</w:t>
            </w:r>
          </w:p>
          <w:bookmarkEnd w:id="1226"/>
          <w:p>
            <w:pPr>
              <w:spacing w:after="20"/>
              <w:ind w:left="20"/>
              <w:jc w:val="both"/>
            </w:pPr>
            <w:r>
              <w:rPr>
                <w:rFonts w:ascii="Times New Roman"/>
                <w:b w:val="false"/>
                <w:i w:val="false"/>
                <w:color w:val="000000"/>
                <w:sz w:val="20"/>
              </w:rPr>
              <w:t>
(cacdo:‌CVDMethod56‌Calculation‌Details)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метода определения таможенной стоимости (casdo:‌Valuation‌Method‌Code)" в составе реквизита "Товар (cacdo:‌CVDGoods‌Item‌Details)" содержит значение "5" или реквизит "Код базового метода определения таможенной стоимости (casdo:‌Base‌Valuation‌Method‌Code)" в составе реквизита "Товар (cacdo:‌CVDGoods‌Item‌Details)" содержит значение "5", то реквизит "Расчет таможенной стоимости по методу сложения или по резервному методу на его основе (cacdo:‌CVDMethod56‌Calculation‌Details)" должен быть заполнен, иначе реквизит "Расчет таможенной стоимости по методу сложения или по резервному методу на его основе (cacdo:‌CVDMethod56‌Calculation‌Details)"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"Расчет таможенной стоимости по методу сложения или по резервному методу на его основе (cacdo:‌CVDMethod56‌Calculation‌Details)" заполнен, то должно быть заполнено не менее 1 из реквизитов: "Сумма расходов на материалы, производство, иные операции, связанные с производством товаров (casdo:‌Production‌Value‌Amount)", "Стоимость тары и упаковки (casdo:‌Package‌Value‌Amount)",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"Стоимость сырья, материалов, деталей, полуфабрикатов (casdo:‌Resource‌Value‌Amount)", "Стоимость инструментов и приспособлений (casdo:‌Tools‌Value‌Amount)", "Стоимость материалов (casdo:‌Materials‌Value‌Amount)", "Стоимость проектирования, разработки, инженерной, конструкторской работы, художественного оформления, дизайна, эскизов и чертежей (casdo:‌Design‌Value‌Amount)", "Сумма иных расходов, связанных с производством товаров (casdo:‌Add‌Production‌Value‌Amount)", "Сумма прибыли, вознаграждения агенту (посреднику), надбавки к цене (casdo:‌Profit‌Amount)", "Сумма расходов на погрузку, разгрузку, перегрузку или иные операции при перевозке (транспортировке) (casdo:‌Loading‌Value‌Amount)", "Сумма расходов на страхование (casdo:‌Insurance‌Value‌Amount)"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27"/>
          <w:p>
            <w:pPr>
              <w:spacing w:after="20"/>
              <w:ind w:left="20"/>
              <w:jc w:val="both"/>
            </w:pPr>
            <w:r>
              <w:rPr>
                <w:rFonts w:ascii="Times New Roman"/>
                <w:b w:val="false"/>
                <w:i w:val="false"/>
                <w:color w:val="000000"/>
                <w:sz w:val="20"/>
              </w:rPr>
              <w:t>
18.13.1. Сумма расходов на материалы, производство, иные операции, связанные с производством товаров</w:t>
            </w:r>
          </w:p>
          <w:bookmarkEnd w:id="1227"/>
          <w:p>
            <w:pPr>
              <w:spacing w:after="20"/>
              <w:ind w:left="20"/>
              <w:jc w:val="both"/>
            </w:pPr>
            <w:r>
              <w:rPr>
                <w:rFonts w:ascii="Times New Roman"/>
                <w:b w:val="false"/>
                <w:i w:val="false"/>
                <w:color w:val="000000"/>
                <w:sz w:val="20"/>
              </w:rPr>
              <w:t>
(casdo:‌Production‌Value‌Amount)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28"/>
          <w:p>
            <w:pPr>
              <w:spacing w:after="20"/>
              <w:ind w:left="20"/>
              <w:jc w:val="both"/>
            </w:pPr>
            <w:r>
              <w:rPr>
                <w:rFonts w:ascii="Times New Roman"/>
                <w:b w:val="false"/>
                <w:i w:val="false"/>
                <w:color w:val="000000"/>
                <w:sz w:val="20"/>
              </w:rPr>
              <w:t>
а) код валюты</w:t>
            </w:r>
          </w:p>
          <w:bookmarkEnd w:id="1228"/>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материалы, производство, иные операции, связанные с производством товаров (casdo:‌Production‌Value‌Amount)"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29"/>
          <w:p>
            <w:pPr>
              <w:spacing w:after="20"/>
              <w:ind w:left="20"/>
              <w:jc w:val="both"/>
            </w:pPr>
            <w:r>
              <w:rPr>
                <w:rFonts w:ascii="Times New Roman"/>
                <w:b w:val="false"/>
                <w:i w:val="false"/>
                <w:color w:val="000000"/>
                <w:sz w:val="20"/>
              </w:rPr>
              <w:t>
б) идентификатор справочника (классификатора)</w:t>
            </w:r>
          </w:p>
          <w:bookmarkEnd w:id="1229"/>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материалы, производство, иные операции, связанные с производством товаров (casdo:‌Production‌Value‌Amount)"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30"/>
          <w:p>
            <w:pPr>
              <w:spacing w:after="20"/>
              <w:ind w:left="20"/>
              <w:jc w:val="both"/>
            </w:pPr>
            <w:r>
              <w:rPr>
                <w:rFonts w:ascii="Times New Roman"/>
                <w:b w:val="false"/>
                <w:i w:val="false"/>
                <w:color w:val="000000"/>
                <w:sz w:val="20"/>
              </w:rPr>
              <w:t>
18.13.2. Стоимость тары и упаковки</w:t>
            </w:r>
          </w:p>
          <w:bookmarkEnd w:id="1230"/>
          <w:p>
            <w:pPr>
              <w:spacing w:after="20"/>
              <w:ind w:left="20"/>
              <w:jc w:val="both"/>
            </w:pPr>
            <w:r>
              <w:rPr>
                <w:rFonts w:ascii="Times New Roman"/>
                <w:b w:val="false"/>
                <w:i w:val="false"/>
                <w:color w:val="000000"/>
                <w:sz w:val="20"/>
              </w:rPr>
              <w:t>
(casdo:‌Package‌Value‌Amount)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31"/>
          <w:p>
            <w:pPr>
              <w:spacing w:after="20"/>
              <w:ind w:left="20"/>
              <w:jc w:val="both"/>
            </w:pPr>
            <w:r>
              <w:rPr>
                <w:rFonts w:ascii="Times New Roman"/>
                <w:b w:val="false"/>
                <w:i w:val="false"/>
                <w:color w:val="000000"/>
                <w:sz w:val="20"/>
              </w:rPr>
              <w:t>
а) код валюты</w:t>
            </w:r>
          </w:p>
          <w:bookmarkEnd w:id="1231"/>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тары и упаковки (casdo:‌Package‌Value‌Amount)"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32"/>
          <w:p>
            <w:pPr>
              <w:spacing w:after="20"/>
              <w:ind w:left="20"/>
              <w:jc w:val="both"/>
            </w:pPr>
            <w:r>
              <w:rPr>
                <w:rFonts w:ascii="Times New Roman"/>
                <w:b w:val="false"/>
                <w:i w:val="false"/>
                <w:color w:val="000000"/>
                <w:sz w:val="20"/>
              </w:rPr>
              <w:t>
б) идентификатор справочника (классификатора)</w:t>
            </w:r>
          </w:p>
          <w:bookmarkEnd w:id="1232"/>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тары и упаковки (casdo:‌Package‌Value‌Amount)"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33"/>
          <w:p>
            <w:pPr>
              <w:spacing w:after="20"/>
              <w:ind w:left="20"/>
              <w:jc w:val="both"/>
            </w:pPr>
            <w:r>
              <w:rPr>
                <w:rFonts w:ascii="Times New Roman"/>
                <w:b w:val="false"/>
                <w:i w:val="false"/>
                <w:color w:val="000000"/>
                <w:sz w:val="20"/>
              </w:rPr>
              <w:t>
18.13.3.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w:t>
            </w:r>
          </w:p>
          <w:bookmarkEnd w:id="1233"/>
          <w:p>
            <w:pPr>
              <w:spacing w:after="20"/>
              <w:ind w:left="20"/>
              <w:jc w:val="both"/>
            </w:pPr>
            <w:r>
              <w:rPr>
                <w:rFonts w:ascii="Times New Roman"/>
                <w:b w:val="false"/>
                <w:i w:val="false"/>
                <w:color w:val="000000"/>
                <w:sz w:val="20"/>
              </w:rPr>
              <w:t>
(casdo:‌Design‌Union‌Value‌Amount)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34"/>
          <w:p>
            <w:pPr>
              <w:spacing w:after="20"/>
              <w:ind w:left="20"/>
              <w:jc w:val="both"/>
            </w:pPr>
            <w:r>
              <w:rPr>
                <w:rFonts w:ascii="Times New Roman"/>
                <w:b w:val="false"/>
                <w:i w:val="false"/>
                <w:color w:val="000000"/>
                <w:sz w:val="20"/>
              </w:rPr>
              <w:t>
а) код валюты</w:t>
            </w:r>
          </w:p>
          <w:bookmarkEnd w:id="1234"/>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35"/>
          <w:p>
            <w:pPr>
              <w:spacing w:after="20"/>
              <w:ind w:left="20"/>
              <w:jc w:val="both"/>
            </w:pPr>
            <w:r>
              <w:rPr>
                <w:rFonts w:ascii="Times New Roman"/>
                <w:b w:val="false"/>
                <w:i w:val="false"/>
                <w:color w:val="000000"/>
                <w:sz w:val="20"/>
              </w:rPr>
              <w:t>
б) идентификатор справочника (классификатора)</w:t>
            </w:r>
          </w:p>
          <w:bookmarkEnd w:id="1235"/>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произведенных (оказанных) на таможенной территории Евразийского экономического союза (casdo:‌Design‌Union‌Value‌Amount)"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36"/>
          <w:p>
            <w:pPr>
              <w:spacing w:after="20"/>
              <w:ind w:left="20"/>
              <w:jc w:val="both"/>
            </w:pPr>
            <w:r>
              <w:rPr>
                <w:rFonts w:ascii="Times New Roman"/>
                <w:b w:val="false"/>
                <w:i w:val="false"/>
                <w:color w:val="000000"/>
                <w:sz w:val="20"/>
              </w:rPr>
              <w:t>
18.13.4. Стоимость сырья, материалов, деталей, полуфабрикатов</w:t>
            </w:r>
          </w:p>
          <w:bookmarkEnd w:id="1236"/>
          <w:p>
            <w:pPr>
              <w:spacing w:after="20"/>
              <w:ind w:left="20"/>
              <w:jc w:val="both"/>
            </w:pPr>
            <w:r>
              <w:rPr>
                <w:rFonts w:ascii="Times New Roman"/>
                <w:b w:val="false"/>
                <w:i w:val="false"/>
                <w:color w:val="000000"/>
                <w:sz w:val="20"/>
              </w:rPr>
              <w:t>
(casdo:‌Resource‌Value‌Amount)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37"/>
          <w:p>
            <w:pPr>
              <w:spacing w:after="20"/>
              <w:ind w:left="20"/>
              <w:jc w:val="both"/>
            </w:pPr>
            <w:r>
              <w:rPr>
                <w:rFonts w:ascii="Times New Roman"/>
                <w:b w:val="false"/>
                <w:i w:val="false"/>
                <w:color w:val="000000"/>
                <w:sz w:val="20"/>
              </w:rPr>
              <w:t>
а) код валюты</w:t>
            </w:r>
          </w:p>
          <w:bookmarkEnd w:id="123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сырья, материалов, деталей, полуфабрикатов (casdo:‌Resource‌Value‌Amount)"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38"/>
          <w:p>
            <w:pPr>
              <w:spacing w:after="20"/>
              <w:ind w:left="20"/>
              <w:jc w:val="both"/>
            </w:pPr>
            <w:r>
              <w:rPr>
                <w:rFonts w:ascii="Times New Roman"/>
                <w:b w:val="false"/>
                <w:i w:val="false"/>
                <w:color w:val="000000"/>
                <w:sz w:val="20"/>
              </w:rPr>
              <w:t>
б) идентификатор справочника (классификатора)</w:t>
            </w:r>
          </w:p>
          <w:bookmarkEnd w:id="123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сырья, материалов, деталей, полуфабрикатов (casdo:‌Resource‌Value‌Amount)"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39"/>
          <w:p>
            <w:pPr>
              <w:spacing w:after="20"/>
              <w:ind w:left="20"/>
              <w:jc w:val="both"/>
            </w:pPr>
            <w:r>
              <w:rPr>
                <w:rFonts w:ascii="Times New Roman"/>
                <w:b w:val="false"/>
                <w:i w:val="false"/>
                <w:color w:val="000000"/>
                <w:sz w:val="20"/>
              </w:rPr>
              <w:t>
18.13.5. Стоимость инструментов и приспособлений</w:t>
            </w:r>
          </w:p>
          <w:bookmarkEnd w:id="1239"/>
          <w:p>
            <w:pPr>
              <w:spacing w:after="20"/>
              <w:ind w:left="20"/>
              <w:jc w:val="both"/>
            </w:pPr>
            <w:r>
              <w:rPr>
                <w:rFonts w:ascii="Times New Roman"/>
                <w:b w:val="false"/>
                <w:i w:val="false"/>
                <w:color w:val="000000"/>
                <w:sz w:val="20"/>
              </w:rPr>
              <w:t>
(casdo:‌Tools‌Value‌Amount)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40"/>
          <w:p>
            <w:pPr>
              <w:spacing w:after="20"/>
              <w:ind w:left="20"/>
              <w:jc w:val="both"/>
            </w:pPr>
            <w:r>
              <w:rPr>
                <w:rFonts w:ascii="Times New Roman"/>
                <w:b w:val="false"/>
                <w:i w:val="false"/>
                <w:color w:val="000000"/>
                <w:sz w:val="20"/>
              </w:rPr>
              <w:t>
а) код валюты</w:t>
            </w:r>
          </w:p>
          <w:bookmarkEnd w:id="124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инструментов и приспособлений (casdo:‌Tools‌Value‌Amount)"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41"/>
          <w:p>
            <w:pPr>
              <w:spacing w:after="20"/>
              <w:ind w:left="20"/>
              <w:jc w:val="both"/>
            </w:pPr>
            <w:r>
              <w:rPr>
                <w:rFonts w:ascii="Times New Roman"/>
                <w:b w:val="false"/>
                <w:i w:val="false"/>
                <w:color w:val="000000"/>
                <w:sz w:val="20"/>
              </w:rPr>
              <w:t>
б) идентификатор справочника (классификатора)</w:t>
            </w:r>
          </w:p>
          <w:bookmarkEnd w:id="124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инструментов и приспособлений (casdo:‌Tools‌Value‌Amount)"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42"/>
          <w:p>
            <w:pPr>
              <w:spacing w:after="20"/>
              <w:ind w:left="20"/>
              <w:jc w:val="both"/>
            </w:pPr>
            <w:r>
              <w:rPr>
                <w:rFonts w:ascii="Times New Roman"/>
                <w:b w:val="false"/>
                <w:i w:val="false"/>
                <w:color w:val="000000"/>
                <w:sz w:val="20"/>
              </w:rPr>
              <w:t>
18.13.6. Стоимость материалов</w:t>
            </w:r>
          </w:p>
          <w:bookmarkEnd w:id="1242"/>
          <w:p>
            <w:pPr>
              <w:spacing w:after="20"/>
              <w:ind w:left="20"/>
              <w:jc w:val="both"/>
            </w:pPr>
            <w:r>
              <w:rPr>
                <w:rFonts w:ascii="Times New Roman"/>
                <w:b w:val="false"/>
                <w:i w:val="false"/>
                <w:color w:val="000000"/>
                <w:sz w:val="20"/>
              </w:rPr>
              <w:t>
(casdo:‌Materials‌Value‌Amount)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43"/>
          <w:p>
            <w:pPr>
              <w:spacing w:after="20"/>
              <w:ind w:left="20"/>
              <w:jc w:val="both"/>
            </w:pPr>
            <w:r>
              <w:rPr>
                <w:rFonts w:ascii="Times New Roman"/>
                <w:b w:val="false"/>
                <w:i w:val="false"/>
                <w:color w:val="000000"/>
                <w:sz w:val="20"/>
              </w:rPr>
              <w:t>
а) код валюты</w:t>
            </w:r>
          </w:p>
          <w:bookmarkEnd w:id="124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материалов (casdo:‌Materials‌Value‌Amount)"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44"/>
          <w:p>
            <w:pPr>
              <w:spacing w:after="20"/>
              <w:ind w:left="20"/>
              <w:jc w:val="both"/>
            </w:pPr>
            <w:r>
              <w:rPr>
                <w:rFonts w:ascii="Times New Roman"/>
                <w:b w:val="false"/>
                <w:i w:val="false"/>
                <w:color w:val="000000"/>
                <w:sz w:val="20"/>
              </w:rPr>
              <w:t>
б) идентификатор справочника (классификатора)</w:t>
            </w:r>
          </w:p>
          <w:bookmarkEnd w:id="124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материалов (casdo:‌Materials‌Value‌Amount)"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45"/>
          <w:p>
            <w:pPr>
              <w:spacing w:after="20"/>
              <w:ind w:left="20"/>
              <w:jc w:val="both"/>
            </w:pPr>
            <w:r>
              <w:rPr>
                <w:rFonts w:ascii="Times New Roman"/>
                <w:b w:val="false"/>
                <w:i w:val="false"/>
                <w:color w:val="000000"/>
                <w:sz w:val="20"/>
              </w:rPr>
              <w:t>
18.13.7. Стоимость проектирования, разработки, инженерной, конструкторской работы, художественного оформления, дизайна, эскизов и чертежей</w:t>
            </w:r>
          </w:p>
          <w:bookmarkEnd w:id="1245"/>
          <w:p>
            <w:pPr>
              <w:spacing w:after="20"/>
              <w:ind w:left="20"/>
              <w:jc w:val="both"/>
            </w:pPr>
            <w:r>
              <w:rPr>
                <w:rFonts w:ascii="Times New Roman"/>
                <w:b w:val="false"/>
                <w:i w:val="false"/>
                <w:color w:val="000000"/>
                <w:sz w:val="20"/>
              </w:rPr>
              <w:t>
(casdo:‌Design‌Value‌Amount)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46"/>
          <w:p>
            <w:pPr>
              <w:spacing w:after="20"/>
              <w:ind w:left="20"/>
              <w:jc w:val="both"/>
            </w:pPr>
            <w:r>
              <w:rPr>
                <w:rFonts w:ascii="Times New Roman"/>
                <w:b w:val="false"/>
                <w:i w:val="false"/>
                <w:color w:val="000000"/>
                <w:sz w:val="20"/>
              </w:rPr>
              <w:t>
а) код валюты</w:t>
            </w:r>
          </w:p>
          <w:bookmarkEnd w:id="1246"/>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47"/>
          <w:p>
            <w:pPr>
              <w:spacing w:after="20"/>
              <w:ind w:left="20"/>
              <w:jc w:val="both"/>
            </w:pPr>
            <w:r>
              <w:rPr>
                <w:rFonts w:ascii="Times New Roman"/>
                <w:b w:val="false"/>
                <w:i w:val="false"/>
                <w:color w:val="000000"/>
                <w:sz w:val="20"/>
              </w:rPr>
              <w:t>
б) идентификатор справочника (классификатора)</w:t>
            </w:r>
          </w:p>
          <w:bookmarkEnd w:id="1247"/>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проектирования, разработки, инженерной, конструкторской работы, художественного оформления, дизайна, эскизов и чертежей (casdo:‌Design‌Value‌Amount)"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48"/>
          <w:p>
            <w:pPr>
              <w:spacing w:after="20"/>
              <w:ind w:left="20"/>
              <w:jc w:val="both"/>
            </w:pPr>
            <w:r>
              <w:rPr>
                <w:rFonts w:ascii="Times New Roman"/>
                <w:b w:val="false"/>
                <w:i w:val="false"/>
                <w:color w:val="000000"/>
                <w:sz w:val="20"/>
              </w:rPr>
              <w:t>
18.13.8. Сумма иных расходов, связанных с производством товаров</w:t>
            </w:r>
          </w:p>
          <w:bookmarkEnd w:id="1248"/>
          <w:p>
            <w:pPr>
              <w:spacing w:after="20"/>
              <w:ind w:left="20"/>
              <w:jc w:val="both"/>
            </w:pPr>
            <w:r>
              <w:rPr>
                <w:rFonts w:ascii="Times New Roman"/>
                <w:b w:val="false"/>
                <w:i w:val="false"/>
                <w:color w:val="000000"/>
                <w:sz w:val="20"/>
              </w:rPr>
              <w:t>
(casdo:‌Add‌Production‌Value‌Amount)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12 (разд.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49"/>
          <w:p>
            <w:pPr>
              <w:spacing w:after="20"/>
              <w:ind w:left="20"/>
              <w:jc w:val="both"/>
            </w:pPr>
            <w:r>
              <w:rPr>
                <w:rFonts w:ascii="Times New Roman"/>
                <w:b w:val="false"/>
                <w:i w:val="false"/>
                <w:color w:val="000000"/>
                <w:sz w:val="20"/>
              </w:rPr>
              <w:t>
а) код валюты</w:t>
            </w:r>
          </w:p>
          <w:bookmarkEnd w:id="124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иных расходов, связанных с производством товаров (casdo:‌Add‌Production‌Value‌Amount)"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50"/>
          <w:p>
            <w:pPr>
              <w:spacing w:after="20"/>
              <w:ind w:left="20"/>
              <w:jc w:val="both"/>
            </w:pPr>
            <w:r>
              <w:rPr>
                <w:rFonts w:ascii="Times New Roman"/>
                <w:b w:val="false"/>
                <w:i w:val="false"/>
                <w:color w:val="000000"/>
                <w:sz w:val="20"/>
              </w:rPr>
              <w:t>
б) идентификатор справочника (классификатора)</w:t>
            </w:r>
          </w:p>
          <w:bookmarkEnd w:id="125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иных расходов, связанных с производством товаров (casdo:‌Add‌Production‌Value‌Amount)"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51"/>
          <w:p>
            <w:pPr>
              <w:spacing w:after="20"/>
              <w:ind w:left="20"/>
              <w:jc w:val="both"/>
            </w:pPr>
            <w:r>
              <w:rPr>
                <w:rFonts w:ascii="Times New Roman"/>
                <w:b w:val="false"/>
                <w:i w:val="false"/>
                <w:color w:val="000000"/>
                <w:sz w:val="20"/>
              </w:rPr>
              <w:t>
18.13.9. Сумма прибыли, вознаграждения агенту (посреднику), надбавки к цене</w:t>
            </w:r>
          </w:p>
          <w:bookmarkEnd w:id="1251"/>
          <w:p>
            <w:pPr>
              <w:spacing w:after="20"/>
              <w:ind w:left="20"/>
              <w:jc w:val="both"/>
            </w:pPr>
            <w:r>
              <w:rPr>
                <w:rFonts w:ascii="Times New Roman"/>
                <w:b w:val="false"/>
                <w:i w:val="false"/>
                <w:color w:val="000000"/>
                <w:sz w:val="20"/>
              </w:rPr>
              <w:t>
(casdo:‌Profit‌Amount)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52"/>
          <w:p>
            <w:pPr>
              <w:spacing w:after="20"/>
              <w:ind w:left="20"/>
              <w:jc w:val="both"/>
            </w:pPr>
            <w:r>
              <w:rPr>
                <w:rFonts w:ascii="Times New Roman"/>
                <w:b w:val="false"/>
                <w:i w:val="false"/>
                <w:color w:val="000000"/>
                <w:sz w:val="20"/>
              </w:rPr>
              <w:t>
а) код валюты</w:t>
            </w:r>
          </w:p>
          <w:bookmarkEnd w:id="125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прибыли, вознаграждения агенту (посреднику), надбавки к цене (casdo:‌Profit‌Amount)"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53"/>
          <w:p>
            <w:pPr>
              <w:spacing w:after="20"/>
              <w:ind w:left="20"/>
              <w:jc w:val="both"/>
            </w:pPr>
            <w:r>
              <w:rPr>
                <w:rFonts w:ascii="Times New Roman"/>
                <w:b w:val="false"/>
                <w:i w:val="false"/>
                <w:color w:val="000000"/>
                <w:sz w:val="20"/>
              </w:rPr>
              <w:t>
б) идентификатор справочника (классификатора)</w:t>
            </w:r>
          </w:p>
          <w:bookmarkEnd w:id="125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54"/>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прибыли, вознаграждения агенту (посреднику), надбавки к цене</w:t>
            </w:r>
          </w:p>
          <w:bookmarkEnd w:id="1254"/>
          <w:p>
            <w:pPr>
              <w:spacing w:after="20"/>
              <w:ind w:left="20"/>
              <w:jc w:val="both"/>
            </w:pPr>
            <w:r>
              <w:rPr>
                <w:rFonts w:ascii="Times New Roman"/>
                <w:b w:val="false"/>
                <w:i w:val="false"/>
                <w:color w:val="000000"/>
                <w:sz w:val="20"/>
              </w:rPr>
              <w:t>
(casdo:‌Profit‌Amount)"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55"/>
          <w:p>
            <w:pPr>
              <w:spacing w:after="20"/>
              <w:ind w:left="20"/>
              <w:jc w:val="both"/>
            </w:pPr>
            <w:r>
              <w:rPr>
                <w:rFonts w:ascii="Times New Roman"/>
                <w:b w:val="false"/>
                <w:i w:val="false"/>
                <w:color w:val="000000"/>
                <w:sz w:val="20"/>
              </w:rPr>
              <w:t>
18.13.10. Наименование (название) места</w:t>
            </w:r>
          </w:p>
          <w:bookmarkEnd w:id="1255"/>
          <w:p>
            <w:pPr>
              <w:spacing w:after="20"/>
              <w:ind w:left="20"/>
              <w:jc w:val="both"/>
            </w:pPr>
            <w:r>
              <w:rPr>
                <w:rFonts w:ascii="Times New Roman"/>
                <w:b w:val="false"/>
                <w:i w:val="false"/>
                <w:color w:val="000000"/>
                <w:sz w:val="20"/>
              </w:rPr>
              <w:t>
(casdo:‌Place‌Name)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"Сумма расходов на перевозку (транспортировку) (casdo:‌Transport‌Value‌Amount)" заполнен,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56"/>
          <w:p>
            <w:pPr>
              <w:spacing w:after="20"/>
              <w:ind w:left="20"/>
              <w:jc w:val="both"/>
            </w:pPr>
            <w:r>
              <w:rPr>
                <w:rFonts w:ascii="Times New Roman"/>
                <w:b w:val="false"/>
                <w:i w:val="false"/>
                <w:color w:val="000000"/>
                <w:sz w:val="20"/>
              </w:rPr>
              <w:t>
18.13.11. Сумма расходов на перевозку (транспортировку)</w:t>
            </w:r>
          </w:p>
          <w:bookmarkEnd w:id="1256"/>
          <w:p>
            <w:pPr>
              <w:spacing w:after="20"/>
              <w:ind w:left="20"/>
              <w:jc w:val="both"/>
            </w:pPr>
            <w:r>
              <w:rPr>
                <w:rFonts w:ascii="Times New Roman"/>
                <w:b w:val="false"/>
                <w:i w:val="false"/>
                <w:color w:val="000000"/>
                <w:sz w:val="20"/>
              </w:rPr>
              <w:t>
(casdo:‌Transport‌Value‌Amount)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57"/>
          <w:p>
            <w:pPr>
              <w:spacing w:after="20"/>
              <w:ind w:left="20"/>
              <w:jc w:val="both"/>
            </w:pPr>
            <w:r>
              <w:rPr>
                <w:rFonts w:ascii="Times New Roman"/>
                <w:b w:val="false"/>
                <w:i w:val="false"/>
                <w:color w:val="000000"/>
                <w:sz w:val="20"/>
              </w:rPr>
              <w:t>
а) код валюты</w:t>
            </w:r>
          </w:p>
          <w:bookmarkEnd w:id="1257"/>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перевозку (транспортировку) (casdo:‌Transport‌Value‌Amount)"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58"/>
          <w:p>
            <w:pPr>
              <w:spacing w:after="20"/>
              <w:ind w:left="20"/>
              <w:jc w:val="both"/>
            </w:pPr>
            <w:r>
              <w:rPr>
                <w:rFonts w:ascii="Times New Roman"/>
                <w:b w:val="false"/>
                <w:i w:val="false"/>
                <w:color w:val="000000"/>
                <w:sz w:val="20"/>
              </w:rPr>
              <w:t>
б) идентификатор справочника (классификатора)</w:t>
            </w:r>
          </w:p>
          <w:bookmarkEnd w:id="1258"/>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перевозку (транспортировку) (casdo:‌Transport‌Value‌Amount)"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59"/>
          <w:p>
            <w:pPr>
              <w:spacing w:after="20"/>
              <w:ind w:left="20"/>
              <w:jc w:val="both"/>
            </w:pPr>
            <w:r>
              <w:rPr>
                <w:rFonts w:ascii="Times New Roman"/>
                <w:b w:val="false"/>
                <w:i w:val="false"/>
                <w:color w:val="000000"/>
                <w:sz w:val="20"/>
              </w:rPr>
              <w:t>
18.13.12. Сумма расходов на погрузку, разгрузку, перегрузку или иные операции при перевозке (транспортировке)</w:t>
            </w:r>
          </w:p>
          <w:bookmarkEnd w:id="1259"/>
          <w:p>
            <w:pPr>
              <w:spacing w:after="20"/>
              <w:ind w:left="20"/>
              <w:jc w:val="both"/>
            </w:pPr>
            <w:r>
              <w:rPr>
                <w:rFonts w:ascii="Times New Roman"/>
                <w:b w:val="false"/>
                <w:i w:val="false"/>
                <w:color w:val="000000"/>
                <w:sz w:val="20"/>
              </w:rPr>
              <w:t>
(casdo:‌Loading‌Value‌Amount)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60"/>
          <w:p>
            <w:pPr>
              <w:spacing w:after="20"/>
              <w:ind w:left="20"/>
              <w:jc w:val="both"/>
            </w:pPr>
            <w:r>
              <w:rPr>
                <w:rFonts w:ascii="Times New Roman"/>
                <w:b w:val="false"/>
                <w:i w:val="false"/>
                <w:color w:val="000000"/>
                <w:sz w:val="20"/>
              </w:rPr>
              <w:t>
а) код валюты</w:t>
            </w:r>
          </w:p>
          <w:bookmarkEnd w:id="1260"/>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погрузку, разгрузку, перегрузку или иные операции при перевозке (транспортировке) (casdo:‌Loading‌Value‌Amount)"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61"/>
          <w:p>
            <w:pPr>
              <w:spacing w:after="20"/>
              <w:ind w:left="20"/>
              <w:jc w:val="both"/>
            </w:pPr>
            <w:r>
              <w:rPr>
                <w:rFonts w:ascii="Times New Roman"/>
                <w:b w:val="false"/>
                <w:i w:val="false"/>
                <w:color w:val="000000"/>
                <w:sz w:val="20"/>
              </w:rPr>
              <w:t>
б) идентификатор справочника (классификатора)</w:t>
            </w:r>
          </w:p>
          <w:bookmarkEnd w:id="1261"/>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погрузку, разгрузку, перегрузку или иные операции при перевозке (транспортировке) (casdo:‌Loading‌Value‌Amount)"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62"/>
          <w:p>
            <w:pPr>
              <w:spacing w:after="20"/>
              <w:ind w:left="20"/>
              <w:jc w:val="both"/>
            </w:pPr>
            <w:r>
              <w:rPr>
                <w:rFonts w:ascii="Times New Roman"/>
                <w:b w:val="false"/>
                <w:i w:val="false"/>
                <w:color w:val="000000"/>
                <w:sz w:val="20"/>
              </w:rPr>
              <w:t>
18.13.13. Сумма расходов на страхование</w:t>
            </w:r>
          </w:p>
          <w:bookmarkEnd w:id="1262"/>
          <w:p>
            <w:pPr>
              <w:spacing w:after="20"/>
              <w:ind w:left="20"/>
              <w:jc w:val="both"/>
            </w:pPr>
            <w:r>
              <w:rPr>
                <w:rFonts w:ascii="Times New Roman"/>
                <w:b w:val="false"/>
                <w:i w:val="false"/>
                <w:color w:val="000000"/>
                <w:sz w:val="20"/>
              </w:rPr>
              <w:t>
(casdo:‌Insurance‌Value‌Amount)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63"/>
          <w:p>
            <w:pPr>
              <w:spacing w:after="20"/>
              <w:ind w:left="20"/>
              <w:jc w:val="both"/>
            </w:pPr>
            <w:r>
              <w:rPr>
                <w:rFonts w:ascii="Times New Roman"/>
                <w:b w:val="false"/>
                <w:i w:val="false"/>
                <w:color w:val="000000"/>
                <w:sz w:val="20"/>
              </w:rPr>
              <w:t>
а) код валюты</w:t>
            </w:r>
          </w:p>
          <w:bookmarkEnd w:id="1263"/>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"Сумма расходов на страхование (casdo:‌Insurance‌Value‌Amount)" должен содержать значение трехбуквенного кода валюты государства-члена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64"/>
          <w:p>
            <w:pPr>
              <w:spacing w:after="20"/>
              <w:ind w:left="20"/>
              <w:jc w:val="both"/>
            </w:pPr>
            <w:r>
              <w:rPr>
                <w:rFonts w:ascii="Times New Roman"/>
                <w:b w:val="false"/>
                <w:i w:val="false"/>
                <w:color w:val="000000"/>
                <w:sz w:val="20"/>
              </w:rPr>
              <w:t>
б) идентификатор справочника (классификатора)</w:t>
            </w:r>
          </w:p>
          <w:bookmarkEnd w:id="1264"/>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"Сумма расходов на страхование (casdo:‌Insurance‌Value‌Amount)"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65"/>
          <w:p>
            <w:pPr>
              <w:spacing w:after="20"/>
              <w:ind w:left="20"/>
              <w:jc w:val="both"/>
            </w:pPr>
            <w:r>
              <w:rPr>
                <w:rFonts w:ascii="Times New Roman"/>
                <w:b w:val="false"/>
                <w:i w:val="false"/>
                <w:color w:val="000000"/>
                <w:sz w:val="20"/>
              </w:rPr>
              <w:t>
18.14. Срок заявления точной величины таможенной стоимости</w:t>
            </w:r>
          </w:p>
          <w:bookmarkEnd w:id="1265"/>
          <w:p>
            <w:pPr>
              <w:spacing w:after="20"/>
              <w:ind w:left="20"/>
              <w:jc w:val="both"/>
            </w:pPr>
            <w:r>
              <w:rPr>
                <w:rFonts w:ascii="Times New Roman"/>
                <w:b w:val="false"/>
                <w:i w:val="false"/>
                <w:color w:val="000000"/>
                <w:sz w:val="20"/>
              </w:rPr>
              <w:t>
(casdo:‌Customs‌Value‌Date)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"Срок заявления точной величины таможенной стоимости (casdo:‌Customs‌Value‌Date)" заполнен, то значение реквизита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66"/>
          <w:p>
            <w:pPr>
              <w:spacing w:after="20"/>
              <w:ind w:left="20"/>
              <w:jc w:val="both"/>
            </w:pPr>
            <w:r>
              <w:rPr>
                <w:rFonts w:ascii="Times New Roman"/>
                <w:b w:val="false"/>
                <w:i w:val="false"/>
                <w:color w:val="000000"/>
                <w:sz w:val="20"/>
              </w:rPr>
              <w:t>
18.15. Пересчет суммы (величины)</w:t>
            </w:r>
          </w:p>
          <w:bookmarkEnd w:id="1266"/>
          <w:p>
            <w:pPr>
              <w:spacing w:after="20"/>
              <w:ind w:left="20"/>
              <w:jc w:val="both"/>
            </w:pPr>
            <w:r>
              <w:rPr>
                <w:rFonts w:ascii="Times New Roman"/>
                <w:b w:val="false"/>
                <w:i w:val="false"/>
                <w:color w:val="000000"/>
                <w:sz w:val="20"/>
              </w:rPr>
              <w:t>
(cacdo:‌CVDCurrency‌Exchange‌Details)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67"/>
          <w:p>
            <w:pPr>
              <w:spacing w:after="20"/>
              <w:ind w:left="20"/>
              <w:jc w:val="both"/>
            </w:pPr>
            <w:r>
              <w:rPr>
                <w:rFonts w:ascii="Times New Roman"/>
                <w:b w:val="false"/>
                <w:i w:val="false"/>
                <w:color w:val="000000"/>
                <w:sz w:val="20"/>
              </w:rPr>
              <w:t>
18.15.1. Номер (идентификатор) графы (позиции) документа</w:t>
            </w:r>
          </w:p>
          <w:bookmarkEnd w:id="1267"/>
          <w:p>
            <w:pPr>
              <w:spacing w:after="20"/>
              <w:ind w:left="20"/>
              <w:jc w:val="both"/>
            </w:pPr>
            <w:r>
              <w:rPr>
                <w:rFonts w:ascii="Times New Roman"/>
                <w:b w:val="false"/>
                <w:i w:val="false"/>
                <w:color w:val="000000"/>
                <w:sz w:val="20"/>
              </w:rPr>
              <w:t>
(casdo:‌Document‌Box‌Id)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68"/>
          <w:p>
            <w:pPr>
              <w:spacing w:after="20"/>
              <w:ind w:left="20"/>
              <w:jc w:val="both"/>
            </w:pPr>
            <w:r>
              <w:rPr>
                <w:rFonts w:ascii="Times New Roman"/>
                <w:b w:val="false"/>
                <w:i w:val="false"/>
                <w:color w:val="000000"/>
                <w:sz w:val="20"/>
              </w:rPr>
              <w:t>
18.15.2. Стоимость</w:t>
            </w:r>
          </w:p>
          <w:bookmarkEnd w:id="1268"/>
          <w:p>
            <w:pPr>
              <w:spacing w:after="20"/>
              <w:ind w:left="20"/>
              <w:jc w:val="both"/>
            </w:pPr>
            <w:r>
              <w:rPr>
                <w:rFonts w:ascii="Times New Roman"/>
                <w:b w:val="false"/>
                <w:i w:val="false"/>
                <w:color w:val="000000"/>
                <w:sz w:val="20"/>
              </w:rPr>
              <w:t>
(casdo:‌CAValue‌Amount)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69"/>
          <w:p>
            <w:pPr>
              <w:spacing w:after="20"/>
              <w:ind w:left="20"/>
              <w:jc w:val="both"/>
            </w:pPr>
            <w:r>
              <w:rPr>
                <w:rFonts w:ascii="Times New Roman"/>
                <w:b w:val="false"/>
                <w:i w:val="false"/>
                <w:color w:val="000000"/>
                <w:sz w:val="20"/>
              </w:rPr>
              <w:t>
а) код валюты</w:t>
            </w:r>
          </w:p>
          <w:bookmarkEnd w:id="1269"/>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"код валюты (атрибут currency‌Code)" реквизита "Стоимость (casdo:‌CAValue‌Amount)" должен содержать значение трехбуквенного кода валюты в соответствии с классификатором валют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70"/>
          <w:p>
            <w:pPr>
              <w:spacing w:after="20"/>
              <w:ind w:left="20"/>
              <w:jc w:val="both"/>
            </w:pPr>
            <w:r>
              <w:rPr>
                <w:rFonts w:ascii="Times New Roman"/>
                <w:b w:val="false"/>
                <w:i w:val="false"/>
                <w:color w:val="000000"/>
                <w:sz w:val="20"/>
              </w:rPr>
              <w:t>
б) идентификатор справочника (классификатора)</w:t>
            </w:r>
          </w:p>
          <w:bookmarkEnd w:id="1270"/>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(casdo:CA‌Value‌Amount)"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71"/>
          <w:p>
            <w:pPr>
              <w:spacing w:after="20"/>
              <w:ind w:left="20"/>
              <w:jc w:val="both"/>
            </w:pPr>
            <w:r>
              <w:rPr>
                <w:rFonts w:ascii="Times New Roman"/>
                <w:b w:val="false"/>
                <w:i w:val="false"/>
                <w:color w:val="000000"/>
                <w:sz w:val="20"/>
              </w:rPr>
              <w:t>
18.15.3. Курс валюты</w:t>
            </w:r>
          </w:p>
          <w:bookmarkEnd w:id="1271"/>
          <w:p>
            <w:pPr>
              <w:spacing w:after="20"/>
              <w:ind w:left="20"/>
              <w:jc w:val="both"/>
            </w:pPr>
            <w:r>
              <w:rPr>
                <w:rFonts w:ascii="Times New Roman"/>
                <w:b w:val="false"/>
                <w:i w:val="false"/>
                <w:color w:val="000000"/>
                <w:sz w:val="20"/>
              </w:rPr>
              <w:t>
(casdo:‌Exchange‌Rate)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72"/>
          <w:p>
            <w:pPr>
              <w:spacing w:after="20"/>
              <w:ind w:left="20"/>
              <w:jc w:val="both"/>
            </w:pPr>
            <w:r>
              <w:rPr>
                <w:rFonts w:ascii="Times New Roman"/>
                <w:b w:val="false"/>
                <w:i w:val="false"/>
                <w:color w:val="000000"/>
                <w:sz w:val="20"/>
              </w:rPr>
              <w:t>
а) код валюты</w:t>
            </w:r>
          </w:p>
          <w:bookmarkEnd w:id="1272"/>
          <w:p>
            <w:pPr>
              <w:spacing w:after="20"/>
              <w:ind w:left="20"/>
              <w:jc w:val="both"/>
            </w:pPr>
            <w:r>
              <w:rPr>
                <w:rFonts w:ascii="Times New Roman"/>
                <w:b w:val="false"/>
                <w:i w:val="false"/>
                <w:color w:val="000000"/>
                <w:sz w:val="20"/>
              </w:rPr>
              <w:t>
(атрибут currency‌Code)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"Курс валюты (casdo:‌Exchange‌Rate)" должен содержать значение трехбуквенного кода валюты в соответствии с классификатором валют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73"/>
          <w:p>
            <w:pPr>
              <w:spacing w:after="20"/>
              <w:ind w:left="20"/>
              <w:jc w:val="both"/>
            </w:pPr>
            <w:r>
              <w:rPr>
                <w:rFonts w:ascii="Times New Roman"/>
                <w:b w:val="false"/>
                <w:i w:val="false"/>
                <w:color w:val="000000"/>
                <w:sz w:val="20"/>
              </w:rPr>
              <w:t>
б) идентификатор справочника (классификатора)</w:t>
            </w:r>
          </w:p>
          <w:bookmarkEnd w:id="1273"/>
          <w:p>
            <w:pPr>
              <w:spacing w:after="20"/>
              <w:ind w:left="20"/>
              <w:jc w:val="both"/>
            </w:pPr>
            <w:r>
              <w:rPr>
                <w:rFonts w:ascii="Times New Roman"/>
                <w:b w:val="false"/>
                <w:i w:val="false"/>
                <w:color w:val="000000"/>
                <w:sz w:val="20"/>
              </w:rPr>
              <w:t>
(атрибут currency‌Code‌List‌Id)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"Курс валюты (casdo:‌Exchange‌Rate)" должен содержать значение "2022"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74"/>
          <w:p>
            <w:pPr>
              <w:spacing w:after="20"/>
              <w:ind w:left="20"/>
              <w:jc w:val="both"/>
            </w:pPr>
            <w:r>
              <w:rPr>
                <w:rFonts w:ascii="Times New Roman"/>
                <w:b w:val="false"/>
                <w:i w:val="false"/>
                <w:color w:val="000000"/>
                <w:sz w:val="20"/>
              </w:rPr>
              <w:t>
в) масштаб</w:t>
            </w:r>
          </w:p>
          <w:bookmarkEnd w:id="1274"/>
          <w:p>
            <w:pPr>
              <w:spacing w:after="20"/>
              <w:ind w:left="20"/>
              <w:jc w:val="both"/>
            </w:pPr>
            <w:r>
              <w:rPr>
                <w:rFonts w:ascii="Times New Roman"/>
                <w:b w:val="false"/>
                <w:i w:val="false"/>
                <w:color w:val="000000"/>
                <w:sz w:val="20"/>
              </w:rPr>
              <w:t>
(атрибут scale‌Number)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75"/>
          <w:p>
            <w:pPr>
              <w:spacing w:after="20"/>
              <w:ind w:left="20"/>
              <w:jc w:val="both"/>
            </w:pPr>
            <w:r>
              <w:rPr>
                <w:rFonts w:ascii="Times New Roman"/>
                <w:b w:val="false"/>
                <w:i w:val="false"/>
                <w:color w:val="000000"/>
                <w:sz w:val="20"/>
              </w:rPr>
              <w:t>
зачение атрибута "масштаб (атрибут scale‌Number)" реквизита "Курс валюты (casdo:‌Exchange‌Rate)" должно содержать количество иностранных денежных единиц, котируемых за одну единицу национальной валюты.</w:t>
            </w:r>
          </w:p>
          <w:bookmarkEnd w:id="1275"/>
          <w:p>
            <w:pPr>
              <w:spacing w:after="20"/>
              <w:ind w:left="20"/>
              <w:jc w:val="both"/>
            </w:pPr>
            <w:r>
              <w:rPr>
                <w:rFonts w:ascii="Times New Roman"/>
                <w:b w:val="false"/>
                <w:i w:val="false"/>
                <w:color w:val="000000"/>
                <w:sz w:val="20"/>
              </w:rPr>
              <w:t>
Значение реквизита должно быть указано в виде степени числа 10 (значение "0" соответствует 1 единице, значение "1" – 10 единицам, значение "2" – 100 единицам и т.д.)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76"/>
          <w:p>
            <w:pPr>
              <w:spacing w:after="20"/>
              <w:ind w:left="20"/>
              <w:jc w:val="both"/>
            </w:pPr>
            <w:r>
              <w:rPr>
                <w:rFonts w:ascii="Times New Roman"/>
                <w:b w:val="false"/>
                <w:i w:val="false"/>
                <w:color w:val="000000"/>
                <w:sz w:val="20"/>
              </w:rPr>
              <w:t>
18.16. Дополнительные данные</w:t>
            </w:r>
          </w:p>
          <w:bookmarkEnd w:id="1276"/>
          <w:p>
            <w:pPr>
              <w:spacing w:after="20"/>
              <w:ind w:left="20"/>
              <w:jc w:val="both"/>
            </w:pPr>
            <w:r>
              <w:rPr>
                <w:rFonts w:ascii="Times New Roman"/>
                <w:b w:val="false"/>
                <w:i w:val="false"/>
                <w:color w:val="000000"/>
                <w:sz w:val="20"/>
              </w:rPr>
              <w:t>
(cacdo:‌CVDAdditional‌Information‌Details)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в отношении 1 товара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77"/>
          <w:p>
            <w:pPr>
              <w:spacing w:after="20"/>
              <w:ind w:left="20"/>
              <w:jc w:val="both"/>
            </w:pPr>
            <w:r>
              <w:rPr>
                <w:rFonts w:ascii="Times New Roman"/>
                <w:b w:val="false"/>
                <w:i w:val="false"/>
                <w:color w:val="000000"/>
                <w:sz w:val="20"/>
              </w:rPr>
              <w:t>
18.16.1. Код вида дополнительной информации</w:t>
            </w:r>
          </w:p>
          <w:bookmarkEnd w:id="1277"/>
          <w:p>
            <w:pPr>
              <w:spacing w:after="20"/>
              <w:ind w:left="20"/>
              <w:jc w:val="both"/>
            </w:pPr>
            <w:r>
              <w:rPr>
                <w:rFonts w:ascii="Times New Roman"/>
                <w:b w:val="false"/>
                <w:i w:val="false"/>
                <w:color w:val="000000"/>
                <w:sz w:val="20"/>
              </w:rPr>
              <w:t>
(casdo:‌CVDAdditional‌Information‌Kind‌Code)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78"/>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2 – сведения о добавлении суммарной величины лицензионных и иных подобных платежей к цене, фактически уплаченной или подлежащей уплате за ввозимый товар, в отношении которого применяется наибольшая адвалорная ставка ввозной таможенной пошлины или наибольший уровень налогообложения;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 сведения о невключении величины лицензионных и иных подобных платежей в таможенную стоимость ввозимого товара;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79"/>
          <w:p>
            <w:pPr>
              <w:spacing w:after="20"/>
              <w:ind w:left="20"/>
              <w:jc w:val="both"/>
            </w:pPr>
            <w:r>
              <w:rPr>
                <w:rFonts w:ascii="Times New Roman"/>
                <w:b w:val="false"/>
                <w:i w:val="false"/>
                <w:color w:val="000000"/>
                <w:sz w:val="20"/>
              </w:rPr>
              <w:t>
18.16.2. Описание</w:t>
            </w:r>
          </w:p>
          <w:bookmarkEnd w:id="1279"/>
          <w:p>
            <w:pPr>
              <w:spacing w:after="20"/>
              <w:ind w:left="20"/>
              <w:jc w:val="both"/>
            </w:pPr>
            <w:r>
              <w:rPr>
                <w:rFonts w:ascii="Times New Roman"/>
                <w:b w:val="false"/>
                <w:i w:val="false"/>
                <w:color w:val="000000"/>
                <w:sz w:val="20"/>
              </w:rPr>
              <w:t>
(csdo:‌Description‌Text)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80"/>
          <w:p>
            <w:pPr>
              <w:spacing w:after="20"/>
              <w:ind w:left="20"/>
              <w:jc w:val="both"/>
            </w:pPr>
            <w:r>
              <w:rPr>
                <w:rFonts w:ascii="Times New Roman"/>
                <w:b w:val="false"/>
                <w:i w:val="false"/>
                <w:color w:val="000000"/>
                <w:sz w:val="20"/>
              </w:rPr>
              <w:t>
18.16.3. Регистрационный номер таможенного документа</w:t>
            </w:r>
          </w:p>
          <w:bookmarkEnd w:id="1280"/>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дополнительной информации (casdo:‌CVDAdditional‌Information‌Kind‌Code)" содержит значение "3", то реквизит "Регистрационный номер таможенного документа (cacdo:‌Customs‌Doc‌Id‌Details)" должен быть заполнен, иначе реквизит "Регистрационный номер таможенного документа (cacdo:‌Customs‌Doc‌Id‌Details)" не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81"/>
          <w:p>
            <w:pPr>
              <w:spacing w:after="20"/>
              <w:ind w:left="20"/>
              <w:jc w:val="both"/>
            </w:pPr>
            <w:r>
              <w:rPr>
                <w:rFonts w:ascii="Times New Roman"/>
                <w:b w:val="false"/>
                <w:i w:val="false"/>
                <w:color w:val="000000"/>
                <w:sz w:val="20"/>
              </w:rPr>
              <w:t>
*.1. Код таможенного органа</w:t>
            </w:r>
          </w:p>
          <w:bookmarkEnd w:id="1281"/>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82"/>
          <w:p>
            <w:pPr>
              <w:spacing w:after="20"/>
              <w:ind w:left="20"/>
              <w:jc w:val="both"/>
            </w:pPr>
            <w:r>
              <w:rPr>
                <w:rFonts w:ascii="Times New Roman"/>
                <w:b w:val="false"/>
                <w:i w:val="false"/>
                <w:color w:val="000000"/>
                <w:sz w:val="20"/>
              </w:rPr>
              <w:t>
*.2. Дата документа</w:t>
            </w:r>
          </w:p>
          <w:bookmarkEnd w:id="128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83"/>
          <w:p>
            <w:pPr>
              <w:spacing w:after="20"/>
              <w:ind w:left="20"/>
              <w:jc w:val="both"/>
            </w:pPr>
            <w:r>
              <w:rPr>
                <w:rFonts w:ascii="Times New Roman"/>
                <w:b w:val="false"/>
                <w:i w:val="false"/>
                <w:color w:val="000000"/>
                <w:sz w:val="20"/>
              </w:rPr>
              <w:t>
*.3. Номер таможенного документа по журналу регистрации</w:t>
            </w:r>
          </w:p>
          <w:bookmarkEnd w:id="1283"/>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84"/>
          <w:p>
            <w:pPr>
              <w:spacing w:after="20"/>
              <w:ind w:left="20"/>
              <w:jc w:val="both"/>
            </w:pPr>
            <w:r>
              <w:rPr>
                <w:rFonts w:ascii="Times New Roman"/>
                <w:b w:val="false"/>
                <w:i w:val="false"/>
                <w:color w:val="000000"/>
                <w:sz w:val="20"/>
              </w:rPr>
              <w:t>
*.4. Порядковый номер</w:t>
            </w:r>
          </w:p>
          <w:bookmarkEnd w:id="1284"/>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85"/>
          <w:p>
            <w:pPr>
              <w:spacing w:after="20"/>
              <w:ind w:left="20"/>
              <w:jc w:val="both"/>
            </w:pPr>
            <w:r>
              <w:rPr>
                <w:rFonts w:ascii="Times New Roman"/>
                <w:b w:val="false"/>
                <w:i w:val="false"/>
                <w:color w:val="000000"/>
                <w:sz w:val="20"/>
              </w:rPr>
              <w:t>
18.16.4. Порядковый номер товара в декларации на товары</w:t>
            </w:r>
          </w:p>
          <w:bookmarkEnd w:id="1285"/>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86"/>
          <w:p>
            <w:pPr>
              <w:spacing w:after="20"/>
              <w:ind w:left="20"/>
              <w:jc w:val="both"/>
            </w:pPr>
            <w:r>
              <w:rPr>
                <w:rFonts w:ascii="Times New Roman"/>
                <w:b w:val="false"/>
                <w:i w:val="false"/>
                <w:color w:val="000000"/>
                <w:sz w:val="20"/>
              </w:rPr>
              <w:t>
19. Дополнительные данные</w:t>
            </w:r>
          </w:p>
          <w:bookmarkEnd w:id="1286"/>
          <w:p>
            <w:pPr>
              <w:spacing w:after="20"/>
              <w:ind w:left="20"/>
              <w:jc w:val="both"/>
            </w:pPr>
            <w:r>
              <w:rPr>
                <w:rFonts w:ascii="Times New Roman"/>
                <w:b w:val="false"/>
                <w:i w:val="false"/>
                <w:color w:val="000000"/>
                <w:sz w:val="20"/>
              </w:rPr>
              <w:t>
(cacdo:‌CVDAdditional‌Information‌Details)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"Дополнительные данные (cacdo:‌CVDAdditional‌Information‌Details)" заполнен, то реквизит "Дополнительные данные (cacdo:‌CVDAdditional‌Information‌Details)" должен содержать дополнительные данные, относящиеся ко всем товарам в декларации таможенной стоимости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87"/>
          <w:p>
            <w:pPr>
              <w:spacing w:after="20"/>
              <w:ind w:left="20"/>
              <w:jc w:val="both"/>
            </w:pPr>
            <w:r>
              <w:rPr>
                <w:rFonts w:ascii="Times New Roman"/>
                <w:b w:val="false"/>
                <w:i w:val="false"/>
                <w:color w:val="000000"/>
                <w:sz w:val="20"/>
              </w:rPr>
              <w:t>
19.1. Код вида дополнительной информации</w:t>
            </w:r>
          </w:p>
          <w:bookmarkEnd w:id="1287"/>
          <w:p>
            <w:pPr>
              <w:spacing w:after="20"/>
              <w:ind w:left="20"/>
              <w:jc w:val="both"/>
            </w:pPr>
            <w:r>
              <w:rPr>
                <w:rFonts w:ascii="Times New Roman"/>
                <w:b w:val="false"/>
                <w:i w:val="false"/>
                <w:color w:val="000000"/>
                <w:sz w:val="20"/>
              </w:rPr>
              <w:t>
(casdo:‌CVDAdditional‌Information‌Kind‌Code)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88"/>
          <w:p>
            <w:pPr>
              <w:spacing w:after="20"/>
              <w:ind w:left="20"/>
              <w:jc w:val="both"/>
            </w:pPr>
            <w:r>
              <w:rPr>
                <w:rFonts w:ascii="Times New Roman"/>
                <w:b w:val="false"/>
                <w:i w:val="false"/>
                <w:color w:val="000000"/>
                <w:sz w:val="20"/>
              </w:rPr>
              <w:t>
реквизит "Код вида дополнительной информации (casdo:‌CVDAdditional‌Information‌Kind‌Code)" должен принимать 1 из значений:</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1 – сведения об используемой проверочной величине из указанных в подпункте 2 пункта 5 статьи 39 Кодекса;</w:t>
            </w:r>
          </w:p>
          <w:p>
            <w:pPr>
              <w:spacing w:after="20"/>
              <w:ind w:left="20"/>
              <w:jc w:val="both"/>
            </w:pPr>
            <w:r>
              <w:rPr>
                <w:rFonts w:ascii="Times New Roman"/>
                <w:b w:val="false"/>
                <w:i w:val="false"/>
                <w:color w:val="000000"/>
                <w:sz w:val="20"/>
              </w:rPr>
              <w:t>
9 – иные дополнительные сведения или расчеты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89"/>
          <w:p>
            <w:pPr>
              <w:spacing w:after="20"/>
              <w:ind w:left="20"/>
              <w:jc w:val="both"/>
            </w:pPr>
            <w:r>
              <w:rPr>
                <w:rFonts w:ascii="Times New Roman"/>
                <w:b w:val="false"/>
                <w:i w:val="false"/>
                <w:color w:val="000000"/>
                <w:sz w:val="20"/>
              </w:rPr>
              <w:t>
19.2. Описание</w:t>
            </w:r>
          </w:p>
          <w:bookmarkEnd w:id="1289"/>
          <w:p>
            <w:pPr>
              <w:spacing w:after="20"/>
              <w:ind w:left="20"/>
              <w:jc w:val="both"/>
            </w:pPr>
            <w:r>
              <w:rPr>
                <w:rFonts w:ascii="Times New Roman"/>
                <w:b w:val="false"/>
                <w:i w:val="false"/>
                <w:color w:val="000000"/>
                <w:sz w:val="20"/>
              </w:rPr>
              <w:t>
(csdo:‌Description‌Text)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"Допол-нитель-ные данные"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90"/>
          <w:p>
            <w:pPr>
              <w:spacing w:after="20"/>
              <w:ind w:left="20"/>
              <w:jc w:val="both"/>
            </w:pPr>
            <w:r>
              <w:rPr>
                <w:rFonts w:ascii="Times New Roman"/>
                <w:b w:val="false"/>
                <w:i w:val="false"/>
                <w:color w:val="000000"/>
                <w:sz w:val="20"/>
              </w:rPr>
              <w:t>
19.3. Регистрационный номер таможенного документа</w:t>
            </w:r>
          </w:p>
          <w:bookmarkEnd w:id="1290"/>
          <w:p>
            <w:pPr>
              <w:spacing w:after="20"/>
              <w:ind w:left="20"/>
              <w:jc w:val="both"/>
            </w:pPr>
            <w:r>
              <w:rPr>
                <w:rFonts w:ascii="Times New Roman"/>
                <w:b w:val="false"/>
                <w:i w:val="false"/>
                <w:color w:val="000000"/>
                <w:sz w:val="20"/>
              </w:rPr>
              <w:t>
(cacdo:‌Customs‌Doc‌Id‌Details)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91"/>
          <w:p>
            <w:pPr>
              <w:spacing w:after="20"/>
              <w:ind w:left="20"/>
              <w:jc w:val="both"/>
            </w:pPr>
            <w:r>
              <w:rPr>
                <w:rFonts w:ascii="Times New Roman"/>
                <w:b w:val="false"/>
                <w:i w:val="false"/>
                <w:color w:val="000000"/>
                <w:sz w:val="20"/>
              </w:rPr>
              <w:t>
19.3.1. Код таможенного органа</w:t>
            </w:r>
          </w:p>
          <w:bookmarkEnd w:id="1291"/>
          <w:p>
            <w:pPr>
              <w:spacing w:after="20"/>
              <w:ind w:left="20"/>
              <w:jc w:val="both"/>
            </w:pPr>
            <w:r>
              <w:rPr>
                <w:rFonts w:ascii="Times New Roman"/>
                <w:b w:val="false"/>
                <w:i w:val="false"/>
                <w:color w:val="000000"/>
                <w:sz w:val="20"/>
              </w:rPr>
              <w:t>
(csdo:‌Customs‌Office‌Code)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92"/>
          <w:p>
            <w:pPr>
              <w:spacing w:after="20"/>
              <w:ind w:left="20"/>
              <w:jc w:val="both"/>
            </w:pPr>
            <w:r>
              <w:rPr>
                <w:rFonts w:ascii="Times New Roman"/>
                <w:b w:val="false"/>
                <w:i w:val="false"/>
                <w:color w:val="000000"/>
                <w:sz w:val="20"/>
              </w:rPr>
              <w:t>
19.3.2. Дата документа</w:t>
            </w:r>
          </w:p>
          <w:bookmarkEnd w:id="1292"/>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93"/>
          <w:p>
            <w:pPr>
              <w:spacing w:after="20"/>
              <w:ind w:left="20"/>
              <w:jc w:val="both"/>
            </w:pPr>
            <w:r>
              <w:rPr>
                <w:rFonts w:ascii="Times New Roman"/>
                <w:b w:val="false"/>
                <w:i w:val="false"/>
                <w:color w:val="000000"/>
                <w:sz w:val="20"/>
              </w:rPr>
              <w:t>
19.3.3. Номер таможенного документа по журналу регистрации</w:t>
            </w:r>
          </w:p>
          <w:bookmarkEnd w:id="1293"/>
          <w:p>
            <w:pPr>
              <w:spacing w:after="20"/>
              <w:ind w:left="20"/>
              <w:jc w:val="both"/>
            </w:pPr>
            <w:r>
              <w:rPr>
                <w:rFonts w:ascii="Times New Roman"/>
                <w:b w:val="false"/>
                <w:i w:val="false"/>
                <w:color w:val="000000"/>
                <w:sz w:val="20"/>
              </w:rPr>
              <w:t>
(casdo:‌Customs‌Document‌Id)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94"/>
          <w:p>
            <w:pPr>
              <w:spacing w:after="20"/>
              <w:ind w:left="20"/>
              <w:jc w:val="both"/>
            </w:pPr>
            <w:r>
              <w:rPr>
                <w:rFonts w:ascii="Times New Roman"/>
                <w:b w:val="false"/>
                <w:i w:val="false"/>
                <w:color w:val="000000"/>
                <w:sz w:val="20"/>
              </w:rPr>
              <w:t>
19.3.4. Порядковый номер</w:t>
            </w:r>
          </w:p>
          <w:bookmarkEnd w:id="1294"/>
          <w:p>
            <w:pPr>
              <w:spacing w:after="20"/>
              <w:ind w:left="20"/>
              <w:jc w:val="both"/>
            </w:pPr>
            <w:r>
              <w:rPr>
                <w:rFonts w:ascii="Times New Roman"/>
                <w:b w:val="false"/>
                <w:i w:val="false"/>
                <w:color w:val="000000"/>
                <w:sz w:val="20"/>
              </w:rPr>
              <w:t>
(casdo:‌Customs‌Document‌Ordinal‌Id)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95"/>
          <w:p>
            <w:pPr>
              <w:spacing w:after="20"/>
              <w:ind w:left="20"/>
              <w:jc w:val="both"/>
            </w:pPr>
            <w:r>
              <w:rPr>
                <w:rFonts w:ascii="Times New Roman"/>
                <w:b w:val="false"/>
                <w:i w:val="false"/>
                <w:color w:val="000000"/>
                <w:sz w:val="20"/>
              </w:rPr>
              <w:t>
19.4. Порядковый номер товара в декларации на товары</w:t>
            </w:r>
          </w:p>
          <w:bookmarkEnd w:id="1295"/>
          <w:p>
            <w:pPr>
              <w:spacing w:after="20"/>
              <w:ind w:left="20"/>
              <w:jc w:val="both"/>
            </w:pPr>
            <w:r>
              <w:rPr>
                <w:rFonts w:ascii="Times New Roman"/>
                <w:b w:val="false"/>
                <w:i w:val="false"/>
                <w:color w:val="000000"/>
                <w:sz w:val="20"/>
              </w:rPr>
              <w:t>
(casdo:‌DTConsignment‌Item‌Ordinal)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96"/>
          <w:p>
            <w:pPr>
              <w:spacing w:after="20"/>
              <w:ind w:left="20"/>
              <w:jc w:val="both"/>
            </w:pPr>
            <w:r>
              <w:rPr>
                <w:rFonts w:ascii="Times New Roman"/>
                <w:b w:val="false"/>
                <w:i w:val="false"/>
                <w:color w:val="000000"/>
                <w:sz w:val="20"/>
              </w:rPr>
              <w:t>
20. Физическое лицо, заполнившее (подписавшее) таможенный документ</w:t>
            </w:r>
          </w:p>
          <w:bookmarkEnd w:id="1296"/>
          <w:p>
            <w:pPr>
              <w:spacing w:after="20"/>
              <w:ind w:left="20"/>
              <w:jc w:val="both"/>
            </w:pPr>
            <w:r>
              <w:rPr>
                <w:rFonts w:ascii="Times New Roman"/>
                <w:b w:val="false"/>
                <w:i w:val="false"/>
                <w:color w:val="000000"/>
                <w:sz w:val="20"/>
              </w:rPr>
              <w:t>
(cacdo:‌Signatory‌Person‌V2‌Details)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97"/>
          <w:p>
            <w:pPr>
              <w:spacing w:after="20"/>
              <w:ind w:left="20"/>
              <w:jc w:val="both"/>
            </w:pPr>
            <w:r>
              <w:rPr>
                <w:rFonts w:ascii="Times New Roman"/>
                <w:b w:val="false"/>
                <w:i w:val="false"/>
                <w:color w:val="000000"/>
                <w:sz w:val="20"/>
              </w:rPr>
              <w:t>
20.1. Лицо, подписавшее документ</w:t>
            </w:r>
          </w:p>
          <w:bookmarkEnd w:id="1297"/>
          <w:p>
            <w:pPr>
              <w:spacing w:after="20"/>
              <w:ind w:left="20"/>
              <w:jc w:val="both"/>
            </w:pPr>
            <w:r>
              <w:rPr>
                <w:rFonts w:ascii="Times New Roman"/>
                <w:b w:val="false"/>
                <w:i w:val="false"/>
                <w:color w:val="000000"/>
                <w:sz w:val="20"/>
              </w:rPr>
              <w:t>
(cacdo:‌Signing‌Details)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98"/>
          <w:p>
            <w:pPr>
              <w:spacing w:after="20"/>
              <w:ind w:left="20"/>
              <w:jc w:val="both"/>
            </w:pPr>
            <w:r>
              <w:rPr>
                <w:rFonts w:ascii="Times New Roman"/>
                <w:b w:val="false"/>
                <w:i w:val="false"/>
                <w:color w:val="000000"/>
                <w:sz w:val="20"/>
              </w:rPr>
              <w:t>
20.1.1. ФИО</w:t>
            </w:r>
          </w:p>
          <w:bookmarkEnd w:id="1298"/>
          <w:p>
            <w:pPr>
              <w:spacing w:after="20"/>
              <w:ind w:left="20"/>
              <w:jc w:val="both"/>
            </w:pPr>
            <w:r>
              <w:rPr>
                <w:rFonts w:ascii="Times New Roman"/>
                <w:b w:val="false"/>
                <w:i w:val="false"/>
                <w:color w:val="000000"/>
                <w:sz w:val="20"/>
              </w:rPr>
              <w:t>
(ccdo:‌Full‌Name‌Details)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99"/>
          <w:p>
            <w:pPr>
              <w:spacing w:after="20"/>
              <w:ind w:left="20"/>
              <w:jc w:val="both"/>
            </w:pPr>
            <w:r>
              <w:rPr>
                <w:rFonts w:ascii="Times New Roman"/>
                <w:b w:val="false"/>
                <w:i w:val="false"/>
                <w:color w:val="000000"/>
                <w:sz w:val="20"/>
              </w:rPr>
              <w:t>
*.1. Имя</w:t>
            </w:r>
          </w:p>
          <w:bookmarkEnd w:id="1299"/>
          <w:p>
            <w:pPr>
              <w:spacing w:after="20"/>
              <w:ind w:left="20"/>
              <w:jc w:val="both"/>
            </w:pPr>
            <w:r>
              <w:rPr>
                <w:rFonts w:ascii="Times New Roman"/>
                <w:b w:val="false"/>
                <w:i w:val="false"/>
                <w:color w:val="000000"/>
                <w:sz w:val="20"/>
              </w:rPr>
              <w:t>
(csdo:‌First‌Name)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300"/>
          <w:p>
            <w:pPr>
              <w:spacing w:after="20"/>
              <w:ind w:left="20"/>
              <w:jc w:val="both"/>
            </w:pPr>
            <w:r>
              <w:rPr>
                <w:rFonts w:ascii="Times New Roman"/>
                <w:b w:val="false"/>
                <w:i w:val="false"/>
                <w:color w:val="000000"/>
                <w:sz w:val="20"/>
              </w:rPr>
              <w:t>
*.2. Отчество</w:t>
            </w:r>
          </w:p>
          <w:bookmarkEnd w:id="1300"/>
          <w:p>
            <w:pPr>
              <w:spacing w:after="20"/>
              <w:ind w:left="20"/>
              <w:jc w:val="both"/>
            </w:pPr>
            <w:r>
              <w:rPr>
                <w:rFonts w:ascii="Times New Roman"/>
                <w:b w:val="false"/>
                <w:i w:val="false"/>
                <w:color w:val="000000"/>
                <w:sz w:val="20"/>
              </w:rPr>
              <w:t>
(csdo:‌Middle‌Name)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301"/>
          <w:p>
            <w:pPr>
              <w:spacing w:after="20"/>
              <w:ind w:left="20"/>
              <w:jc w:val="both"/>
            </w:pPr>
            <w:r>
              <w:rPr>
                <w:rFonts w:ascii="Times New Roman"/>
                <w:b w:val="false"/>
                <w:i w:val="false"/>
                <w:color w:val="000000"/>
                <w:sz w:val="20"/>
              </w:rPr>
              <w:t>
*.3. Фамилия</w:t>
            </w:r>
          </w:p>
          <w:bookmarkEnd w:id="1301"/>
          <w:p>
            <w:pPr>
              <w:spacing w:after="20"/>
              <w:ind w:left="20"/>
              <w:jc w:val="both"/>
            </w:pPr>
            <w:r>
              <w:rPr>
                <w:rFonts w:ascii="Times New Roman"/>
                <w:b w:val="false"/>
                <w:i w:val="false"/>
                <w:color w:val="000000"/>
                <w:sz w:val="20"/>
              </w:rPr>
              <w:t>
(csdo:‌Last‌Name)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302"/>
          <w:p>
            <w:pPr>
              <w:spacing w:after="20"/>
              <w:ind w:left="20"/>
              <w:jc w:val="both"/>
            </w:pPr>
            <w:r>
              <w:rPr>
                <w:rFonts w:ascii="Times New Roman"/>
                <w:b w:val="false"/>
                <w:i w:val="false"/>
                <w:color w:val="000000"/>
                <w:sz w:val="20"/>
              </w:rPr>
              <w:t>
20.1.2. Наименование должности</w:t>
            </w:r>
          </w:p>
          <w:bookmarkEnd w:id="1302"/>
          <w:p>
            <w:pPr>
              <w:spacing w:after="20"/>
              <w:ind w:left="20"/>
              <w:jc w:val="both"/>
            </w:pPr>
            <w:r>
              <w:rPr>
                <w:rFonts w:ascii="Times New Roman"/>
                <w:b w:val="false"/>
                <w:i w:val="false"/>
                <w:color w:val="000000"/>
                <w:sz w:val="20"/>
              </w:rPr>
              <w:t>
(csdo:‌Position‌Name)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303"/>
          <w:p>
            <w:pPr>
              <w:spacing w:after="20"/>
              <w:ind w:left="20"/>
              <w:jc w:val="both"/>
            </w:pPr>
            <w:r>
              <w:rPr>
                <w:rFonts w:ascii="Times New Roman"/>
                <w:b w:val="false"/>
                <w:i w:val="false"/>
                <w:color w:val="000000"/>
                <w:sz w:val="20"/>
              </w:rPr>
              <w:t>
20.1.3. Контактный реквизит</w:t>
            </w:r>
          </w:p>
          <w:bookmarkEnd w:id="1303"/>
          <w:p>
            <w:pPr>
              <w:spacing w:after="20"/>
              <w:ind w:left="20"/>
              <w:jc w:val="both"/>
            </w:pPr>
            <w:r>
              <w:rPr>
                <w:rFonts w:ascii="Times New Roman"/>
                <w:b w:val="false"/>
                <w:i w:val="false"/>
                <w:color w:val="000000"/>
                <w:sz w:val="20"/>
              </w:rPr>
              <w:t>
(ccdo:‌Communication‌Details)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"Контактный реквизит (ccdo:‌Communication‌Details)" не должен быть заполнен, иначе реквизит "Контактный реквизит (ccdo:‌Communication‌Details)"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304"/>
          <w:p>
            <w:pPr>
              <w:spacing w:after="20"/>
              <w:ind w:left="20"/>
              <w:jc w:val="both"/>
            </w:pPr>
            <w:r>
              <w:rPr>
                <w:rFonts w:ascii="Times New Roman"/>
                <w:b w:val="false"/>
                <w:i w:val="false"/>
                <w:color w:val="000000"/>
                <w:sz w:val="20"/>
              </w:rPr>
              <w:t>
*.1. Код вида связи</w:t>
            </w:r>
          </w:p>
          <w:bookmarkEnd w:id="1304"/>
          <w:p>
            <w:pPr>
              <w:spacing w:after="20"/>
              <w:ind w:left="20"/>
              <w:jc w:val="both"/>
            </w:pPr>
            <w:r>
              <w:rPr>
                <w:rFonts w:ascii="Times New Roman"/>
                <w:b w:val="false"/>
                <w:i w:val="false"/>
                <w:color w:val="000000"/>
                <w:sz w:val="20"/>
              </w:rPr>
              <w:t>
(csdo:‌Communication‌Channel‌Code)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305"/>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p>
          <w:p>
            <w:pPr>
              <w:spacing w:after="20"/>
              <w:ind w:left="20"/>
              <w:jc w:val="both"/>
            </w:pPr>
            <w:r>
              <w:rPr>
                <w:rFonts w:ascii="Times New Roman"/>
                <w:b w:val="false"/>
                <w:i w:val="false"/>
                <w:color w:val="000000"/>
                <w:sz w:val="20"/>
              </w:rPr>
              <w:t>
</w:t>
            </w:r>
            <w:r>
              <w:rPr>
                <w:rFonts w:ascii="Times New Roman"/>
                <w:b w:val="false"/>
                <w:i w:val="false"/>
                <w:color w:val="000000"/>
                <w:sz w:val="20"/>
              </w:rPr>
              <w:t>EM – электронная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306"/>
          <w:p>
            <w:pPr>
              <w:spacing w:after="20"/>
              <w:ind w:left="20"/>
              <w:jc w:val="both"/>
            </w:pPr>
            <w:r>
              <w:rPr>
                <w:rFonts w:ascii="Times New Roman"/>
                <w:b w:val="false"/>
                <w:i w:val="false"/>
                <w:color w:val="000000"/>
                <w:sz w:val="20"/>
              </w:rPr>
              <w:t>
*.2. Наименование вида связи</w:t>
            </w:r>
          </w:p>
          <w:bookmarkEnd w:id="1306"/>
          <w:p>
            <w:pPr>
              <w:spacing w:after="20"/>
              <w:ind w:left="20"/>
              <w:jc w:val="both"/>
            </w:pPr>
            <w:r>
              <w:rPr>
                <w:rFonts w:ascii="Times New Roman"/>
                <w:b w:val="false"/>
                <w:i w:val="false"/>
                <w:color w:val="000000"/>
                <w:sz w:val="20"/>
              </w:rPr>
              <w:t>
(csdo:‌Communication‌Channel‌Name)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7"/>
          <w:p>
            <w:pPr>
              <w:spacing w:after="20"/>
              <w:ind w:left="20"/>
              <w:jc w:val="both"/>
            </w:pPr>
            <w:r>
              <w:rPr>
                <w:rFonts w:ascii="Times New Roman"/>
                <w:b w:val="false"/>
                <w:i w:val="false"/>
                <w:color w:val="000000"/>
                <w:sz w:val="20"/>
              </w:rPr>
              <w:t>
*.3. Идентификатор канала связи</w:t>
            </w:r>
          </w:p>
          <w:bookmarkEnd w:id="1307"/>
          <w:p>
            <w:pPr>
              <w:spacing w:after="20"/>
              <w:ind w:left="20"/>
              <w:jc w:val="both"/>
            </w:pPr>
            <w:r>
              <w:rPr>
                <w:rFonts w:ascii="Times New Roman"/>
                <w:b w:val="false"/>
                <w:i w:val="false"/>
                <w:color w:val="000000"/>
                <w:sz w:val="20"/>
              </w:rPr>
              <w:t>
(csdo:‌Communication‌Channel‌Id)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1 из значений: "ТЕ", "FX", то значение реквизита должно соответствовать шаблону: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символов является знак пробела. Длина значения реквизита должна составлять не более 15 цифр (символ "+" и знаки пробела не учитываются). Иные символы и разделители не допускаются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08"/>
          <w:p>
            <w:pPr>
              <w:spacing w:after="20"/>
              <w:ind w:left="20"/>
              <w:jc w:val="both"/>
            </w:pPr>
            <w:r>
              <w:rPr>
                <w:rFonts w:ascii="Times New Roman"/>
                <w:b w:val="false"/>
                <w:i w:val="false"/>
                <w:color w:val="000000"/>
                <w:sz w:val="20"/>
              </w:rPr>
              <w:t>
20.1.4. Дата подписания</w:t>
            </w:r>
          </w:p>
          <w:bookmarkEnd w:id="1308"/>
          <w:p>
            <w:pPr>
              <w:spacing w:after="20"/>
              <w:ind w:left="20"/>
              <w:jc w:val="both"/>
            </w:pPr>
            <w:r>
              <w:rPr>
                <w:rFonts w:ascii="Times New Roman"/>
                <w:b w:val="false"/>
                <w:i w:val="false"/>
                <w:color w:val="000000"/>
                <w:sz w:val="20"/>
              </w:rPr>
              <w:t>
(casdo:‌Signing‌Date)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подписания (casdo:‌Signing‌Date)"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09"/>
          <w:p>
            <w:pPr>
              <w:spacing w:after="20"/>
              <w:ind w:left="20"/>
              <w:jc w:val="both"/>
            </w:pPr>
            <w:r>
              <w:rPr>
                <w:rFonts w:ascii="Times New Roman"/>
                <w:b w:val="false"/>
                <w:i w:val="false"/>
                <w:color w:val="000000"/>
                <w:sz w:val="20"/>
              </w:rPr>
              <w:t>
20.2. Удостоверение личности</w:t>
            </w:r>
          </w:p>
          <w:bookmarkEnd w:id="1309"/>
          <w:p>
            <w:pPr>
              <w:spacing w:after="20"/>
              <w:ind w:left="20"/>
              <w:jc w:val="both"/>
            </w:pPr>
            <w:r>
              <w:rPr>
                <w:rFonts w:ascii="Times New Roman"/>
                <w:b w:val="false"/>
                <w:i w:val="false"/>
                <w:color w:val="000000"/>
                <w:sz w:val="20"/>
              </w:rPr>
              <w:t>
(ccdo:‌Identity‌Doc‌V3‌Details)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"Удостоверение личности (ccdo:‌Identity‌Doc‌V3‌Details)" не должен быть заполнен, иначе реквизит "Удостоверение личности (ccdo:‌Identity‌Doc‌V3‌Details)" должен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10"/>
          <w:p>
            <w:pPr>
              <w:spacing w:after="20"/>
              <w:ind w:left="20"/>
              <w:jc w:val="both"/>
            </w:pPr>
            <w:r>
              <w:rPr>
                <w:rFonts w:ascii="Times New Roman"/>
                <w:b w:val="false"/>
                <w:i w:val="false"/>
                <w:color w:val="000000"/>
                <w:sz w:val="20"/>
              </w:rPr>
              <w:t>
20.2.1. Код страны</w:t>
            </w:r>
          </w:p>
          <w:bookmarkEnd w:id="1310"/>
          <w:p>
            <w:pPr>
              <w:spacing w:after="20"/>
              <w:ind w:left="20"/>
              <w:jc w:val="both"/>
            </w:pPr>
            <w:r>
              <w:rPr>
                <w:rFonts w:ascii="Times New Roman"/>
                <w:b w:val="false"/>
                <w:i w:val="false"/>
                <w:color w:val="000000"/>
                <w:sz w:val="20"/>
              </w:rPr>
              <w:t>
(csdo:‌Unified‌Country‌Code)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значение двухбуквенного кода страны в соответствии с классификатором стран мира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11"/>
          <w:p>
            <w:pPr>
              <w:spacing w:after="20"/>
              <w:ind w:left="20"/>
              <w:jc w:val="both"/>
            </w:pPr>
            <w:r>
              <w:rPr>
                <w:rFonts w:ascii="Times New Roman"/>
                <w:b w:val="false"/>
                <w:i w:val="false"/>
                <w:color w:val="000000"/>
                <w:sz w:val="20"/>
              </w:rPr>
              <w:t>
а) идентификатор справочника (классификатора)</w:t>
            </w:r>
          </w:p>
          <w:bookmarkEnd w:id="1311"/>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12"/>
          <w:p>
            <w:pPr>
              <w:spacing w:after="20"/>
              <w:ind w:left="20"/>
              <w:jc w:val="both"/>
            </w:pPr>
            <w:r>
              <w:rPr>
                <w:rFonts w:ascii="Times New Roman"/>
                <w:b w:val="false"/>
                <w:i w:val="false"/>
                <w:color w:val="000000"/>
                <w:sz w:val="20"/>
              </w:rPr>
              <w:t>
20.2.2. Код вида документа, удостоверяющего личность</w:t>
            </w:r>
          </w:p>
          <w:bookmarkEnd w:id="1312"/>
          <w:p>
            <w:pPr>
              <w:spacing w:after="20"/>
              <w:ind w:left="20"/>
              <w:jc w:val="both"/>
            </w:pPr>
            <w:r>
              <w:rPr>
                <w:rFonts w:ascii="Times New Roman"/>
                <w:b w:val="false"/>
                <w:i w:val="false"/>
                <w:color w:val="000000"/>
                <w:sz w:val="20"/>
              </w:rPr>
              <w:t>
(csdo:‌Identity‌Doc‌Kind‌Code)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удостоверяющего личность (csdo:‌Identity‌Doc‌Kind‌Code)" должен содержать значение кода вида документа, удостоверяющего личность, в соответствии с классификатором видов документов, удостоверяющих личность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13"/>
          <w:p>
            <w:pPr>
              <w:spacing w:after="20"/>
              <w:ind w:left="20"/>
              <w:jc w:val="both"/>
            </w:pPr>
            <w:r>
              <w:rPr>
                <w:rFonts w:ascii="Times New Roman"/>
                <w:b w:val="false"/>
                <w:i w:val="false"/>
                <w:color w:val="000000"/>
                <w:sz w:val="20"/>
              </w:rPr>
              <w:t>
а) идентификатор справочника (классификатора)</w:t>
            </w:r>
          </w:p>
          <w:bookmarkEnd w:id="1313"/>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14"/>
          <w:p>
            <w:pPr>
              <w:spacing w:after="20"/>
              <w:ind w:left="20"/>
              <w:jc w:val="both"/>
            </w:pPr>
            <w:r>
              <w:rPr>
                <w:rFonts w:ascii="Times New Roman"/>
                <w:b w:val="false"/>
                <w:i w:val="false"/>
                <w:color w:val="000000"/>
                <w:sz w:val="20"/>
              </w:rPr>
              <w:t>
20.2.3. Наименование вида документа</w:t>
            </w:r>
          </w:p>
          <w:bookmarkEnd w:id="1314"/>
          <w:p>
            <w:pPr>
              <w:spacing w:after="20"/>
              <w:ind w:left="20"/>
              <w:jc w:val="both"/>
            </w:pPr>
            <w:r>
              <w:rPr>
                <w:rFonts w:ascii="Times New Roman"/>
                <w:b w:val="false"/>
                <w:i w:val="false"/>
                <w:color w:val="000000"/>
                <w:sz w:val="20"/>
              </w:rPr>
              <w:t>
(csdo:‌Doc‌Kind‌Name)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15"/>
          <w:p>
            <w:pPr>
              <w:spacing w:after="20"/>
              <w:ind w:left="20"/>
              <w:jc w:val="both"/>
            </w:pPr>
            <w:r>
              <w:rPr>
                <w:rFonts w:ascii="Times New Roman"/>
                <w:b w:val="false"/>
                <w:i w:val="false"/>
                <w:color w:val="000000"/>
                <w:sz w:val="20"/>
              </w:rPr>
              <w:t>
20.2.4. Серия документа</w:t>
            </w:r>
          </w:p>
          <w:bookmarkEnd w:id="1315"/>
          <w:p>
            <w:pPr>
              <w:spacing w:after="20"/>
              <w:ind w:left="20"/>
              <w:jc w:val="both"/>
            </w:pPr>
            <w:r>
              <w:rPr>
                <w:rFonts w:ascii="Times New Roman"/>
                <w:b w:val="false"/>
                <w:i w:val="false"/>
                <w:color w:val="000000"/>
                <w:sz w:val="20"/>
              </w:rPr>
              <w:t>
(csdo:‌Doc‌Series‌Id)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16"/>
          <w:p>
            <w:pPr>
              <w:spacing w:after="20"/>
              <w:ind w:left="20"/>
              <w:jc w:val="both"/>
            </w:pPr>
            <w:r>
              <w:rPr>
                <w:rFonts w:ascii="Times New Roman"/>
                <w:b w:val="false"/>
                <w:i w:val="false"/>
                <w:color w:val="000000"/>
                <w:sz w:val="20"/>
              </w:rPr>
              <w:t>
20.2.5. Номер документа</w:t>
            </w:r>
          </w:p>
          <w:bookmarkEnd w:id="1316"/>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17"/>
          <w:p>
            <w:pPr>
              <w:spacing w:after="20"/>
              <w:ind w:left="20"/>
              <w:jc w:val="both"/>
            </w:pPr>
            <w:r>
              <w:rPr>
                <w:rFonts w:ascii="Times New Roman"/>
                <w:b w:val="false"/>
                <w:i w:val="false"/>
                <w:color w:val="000000"/>
                <w:sz w:val="20"/>
              </w:rPr>
              <w:t>
20.2.6. Дата документа</w:t>
            </w:r>
          </w:p>
          <w:bookmarkEnd w:id="131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 (разд.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18"/>
          <w:p>
            <w:pPr>
              <w:spacing w:after="20"/>
              <w:ind w:left="20"/>
              <w:jc w:val="both"/>
            </w:pPr>
            <w:r>
              <w:rPr>
                <w:rFonts w:ascii="Times New Roman"/>
                <w:b w:val="false"/>
                <w:i w:val="false"/>
                <w:color w:val="000000"/>
                <w:sz w:val="20"/>
              </w:rPr>
              <w:t>
20.2.7. Дата истечения срока действия документа</w:t>
            </w:r>
          </w:p>
          <w:bookmarkEnd w:id="1318"/>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9"/>
          <w:p>
            <w:pPr>
              <w:spacing w:after="20"/>
              <w:ind w:left="20"/>
              <w:jc w:val="both"/>
            </w:pPr>
            <w:r>
              <w:rPr>
                <w:rFonts w:ascii="Times New Roman"/>
                <w:b w:val="false"/>
                <w:i w:val="false"/>
                <w:color w:val="000000"/>
                <w:sz w:val="20"/>
              </w:rPr>
              <w:t>
20.2.8. Идентификатор уполномоченного органа</w:t>
            </w:r>
          </w:p>
          <w:bookmarkEnd w:id="1319"/>
          <w:p>
            <w:pPr>
              <w:spacing w:after="20"/>
              <w:ind w:left="20"/>
              <w:jc w:val="both"/>
            </w:pPr>
            <w:r>
              <w:rPr>
                <w:rFonts w:ascii="Times New Roman"/>
                <w:b w:val="false"/>
                <w:i w:val="false"/>
                <w:color w:val="000000"/>
                <w:sz w:val="20"/>
              </w:rPr>
              <w:t>
(csdo:‌Authority‌Id)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20"/>
          <w:p>
            <w:pPr>
              <w:spacing w:after="20"/>
              <w:ind w:left="20"/>
              <w:jc w:val="both"/>
            </w:pPr>
            <w:r>
              <w:rPr>
                <w:rFonts w:ascii="Times New Roman"/>
                <w:b w:val="false"/>
                <w:i w:val="false"/>
                <w:color w:val="000000"/>
                <w:sz w:val="20"/>
              </w:rPr>
              <w:t>
20.2.9. Наименование уполномоченного органа</w:t>
            </w:r>
          </w:p>
          <w:bookmarkEnd w:id="1320"/>
          <w:p>
            <w:pPr>
              <w:spacing w:after="20"/>
              <w:ind w:left="20"/>
              <w:jc w:val="both"/>
            </w:pPr>
            <w:r>
              <w:rPr>
                <w:rFonts w:ascii="Times New Roman"/>
                <w:b w:val="false"/>
                <w:i w:val="false"/>
                <w:color w:val="000000"/>
                <w:sz w:val="20"/>
              </w:rPr>
              <w:t>
(csdo:‌Authority‌Name)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321"/>
          <w:p>
            <w:pPr>
              <w:spacing w:after="20"/>
              <w:ind w:left="20"/>
              <w:jc w:val="both"/>
            </w:pPr>
            <w:r>
              <w:rPr>
                <w:rFonts w:ascii="Times New Roman"/>
                <w:b w:val="false"/>
                <w:i w:val="false"/>
                <w:color w:val="000000"/>
                <w:sz w:val="20"/>
              </w:rPr>
              <w:t>
20.3. Номер квалификационного аттестата специалиста по таможенному оформлению</w:t>
            </w:r>
          </w:p>
          <w:bookmarkEnd w:id="1321"/>
          <w:p>
            <w:pPr>
              <w:spacing w:after="20"/>
              <w:ind w:left="20"/>
              <w:jc w:val="both"/>
            </w:pPr>
            <w:r>
              <w:rPr>
                <w:rFonts w:ascii="Times New Roman"/>
                <w:b w:val="false"/>
                <w:i w:val="false"/>
                <w:color w:val="000000"/>
                <w:sz w:val="20"/>
              </w:rPr>
              <w:t>
(casdo:‌Qualification‌Certificate‌Id)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квалификационного аттестата cпециалиста по таможенному оформлению (casdo:‌Qualification‌Certificate‌Id)"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квалификационного аттестата cпециалиста по таможенному оформлению (casdo:‌Qualification‌Certificate‌Id)" не должен быть заполнен, иначе реквизит "Номер квалификационного аттестата cпециалиста по таможенному оформлению (casdo:‌Qualification‌Certificate‌Id)" может быть заполнен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22"/>
          <w:p>
            <w:pPr>
              <w:spacing w:after="20"/>
              <w:ind w:left="20"/>
              <w:jc w:val="both"/>
            </w:pPr>
            <w:r>
              <w:rPr>
                <w:rFonts w:ascii="Times New Roman"/>
                <w:b w:val="false"/>
                <w:i w:val="false"/>
                <w:color w:val="000000"/>
                <w:sz w:val="20"/>
              </w:rPr>
              <w:t>
20.4. Документ, удостоверяющий полномочия</w:t>
            </w:r>
          </w:p>
          <w:bookmarkEnd w:id="1322"/>
          <w:p>
            <w:pPr>
              <w:spacing w:after="20"/>
              <w:ind w:left="20"/>
              <w:jc w:val="both"/>
            </w:pPr>
            <w:r>
              <w:rPr>
                <w:rFonts w:ascii="Times New Roman"/>
                <w:b w:val="false"/>
                <w:i w:val="false"/>
                <w:color w:val="000000"/>
                <w:sz w:val="20"/>
              </w:rPr>
              <w:t>
(cacdo:‌Power‌Of‌Attorney‌Details)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23"/>
          <w:p>
            <w:pPr>
              <w:spacing w:after="20"/>
              <w:ind w:left="20"/>
              <w:jc w:val="both"/>
            </w:pPr>
            <w:r>
              <w:rPr>
                <w:rFonts w:ascii="Times New Roman"/>
                <w:b w:val="false"/>
                <w:i w:val="false"/>
                <w:color w:val="000000"/>
                <w:sz w:val="20"/>
              </w:rPr>
              <w:t>
20.4.1. Код вида документа</w:t>
            </w:r>
          </w:p>
          <w:bookmarkEnd w:id="1323"/>
          <w:p>
            <w:pPr>
              <w:spacing w:after="20"/>
              <w:ind w:left="20"/>
              <w:jc w:val="both"/>
            </w:pPr>
            <w:r>
              <w:rPr>
                <w:rFonts w:ascii="Times New Roman"/>
                <w:b w:val="false"/>
                <w:i w:val="false"/>
                <w:color w:val="000000"/>
                <w:sz w:val="20"/>
              </w:rPr>
              <w:t>
(csdo:‌Doc‌Kind‌Code)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4"/>
          <w:p>
            <w:pPr>
              <w:spacing w:after="20"/>
              <w:ind w:left="20"/>
              <w:jc w:val="both"/>
            </w:pPr>
            <w:r>
              <w:rPr>
                <w:rFonts w:ascii="Times New Roman"/>
                <w:b w:val="false"/>
                <w:i w:val="false"/>
                <w:color w:val="000000"/>
                <w:sz w:val="20"/>
              </w:rPr>
              <w:t>
а) идентификатор справочника (классификатора)</w:t>
            </w:r>
          </w:p>
          <w:bookmarkEnd w:id="1324"/>
          <w:p>
            <w:pPr>
              <w:spacing w:after="20"/>
              <w:ind w:left="20"/>
              <w:jc w:val="both"/>
            </w:pPr>
            <w:r>
              <w:rPr>
                <w:rFonts w:ascii="Times New Roman"/>
                <w:b w:val="false"/>
                <w:i w:val="false"/>
                <w:color w:val="000000"/>
                <w:sz w:val="20"/>
              </w:rPr>
              <w:t>
(атрибут code‌List‌Id)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25"/>
          <w:p>
            <w:pPr>
              <w:spacing w:after="20"/>
              <w:ind w:left="20"/>
              <w:jc w:val="both"/>
            </w:pPr>
            <w:r>
              <w:rPr>
                <w:rFonts w:ascii="Times New Roman"/>
                <w:b w:val="false"/>
                <w:i w:val="false"/>
                <w:color w:val="000000"/>
                <w:sz w:val="20"/>
              </w:rPr>
              <w:t>
20.4.2. Наименование документа</w:t>
            </w:r>
          </w:p>
          <w:bookmarkEnd w:id="1325"/>
          <w:p>
            <w:pPr>
              <w:spacing w:after="20"/>
              <w:ind w:left="20"/>
              <w:jc w:val="both"/>
            </w:pPr>
            <w:r>
              <w:rPr>
                <w:rFonts w:ascii="Times New Roman"/>
                <w:b w:val="false"/>
                <w:i w:val="false"/>
                <w:color w:val="000000"/>
                <w:sz w:val="20"/>
              </w:rPr>
              <w:t>
(csdo:‌Doc‌Name)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26"/>
          <w:p>
            <w:pPr>
              <w:spacing w:after="20"/>
              <w:ind w:left="20"/>
              <w:jc w:val="both"/>
            </w:pPr>
            <w:r>
              <w:rPr>
                <w:rFonts w:ascii="Times New Roman"/>
                <w:b w:val="false"/>
                <w:i w:val="false"/>
                <w:color w:val="000000"/>
                <w:sz w:val="20"/>
              </w:rPr>
              <w:t>
20.4.3. Номер документа</w:t>
            </w:r>
          </w:p>
          <w:bookmarkEnd w:id="1326"/>
          <w:p>
            <w:pPr>
              <w:spacing w:after="20"/>
              <w:ind w:left="20"/>
              <w:jc w:val="both"/>
            </w:pPr>
            <w:r>
              <w:rPr>
                <w:rFonts w:ascii="Times New Roman"/>
                <w:b w:val="false"/>
                <w:i w:val="false"/>
                <w:color w:val="000000"/>
                <w:sz w:val="20"/>
              </w:rPr>
              <w:t>
(csdo:‌Doc‌Id)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27"/>
          <w:p>
            <w:pPr>
              <w:spacing w:after="20"/>
              <w:ind w:left="20"/>
              <w:jc w:val="both"/>
            </w:pPr>
            <w:r>
              <w:rPr>
                <w:rFonts w:ascii="Times New Roman"/>
                <w:b w:val="false"/>
                <w:i w:val="false"/>
                <w:color w:val="000000"/>
                <w:sz w:val="20"/>
              </w:rPr>
              <w:t>
20.4.4. Дата документа</w:t>
            </w:r>
          </w:p>
          <w:bookmarkEnd w:id="1327"/>
          <w:p>
            <w:pPr>
              <w:spacing w:after="20"/>
              <w:ind w:left="20"/>
              <w:jc w:val="both"/>
            </w:pPr>
            <w:r>
              <w:rPr>
                <w:rFonts w:ascii="Times New Roman"/>
                <w:b w:val="false"/>
                <w:i w:val="false"/>
                <w:color w:val="000000"/>
                <w:sz w:val="20"/>
              </w:rPr>
              <w:t>
(csdo:‌Doc‌Creation‌Date)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28"/>
          <w:p>
            <w:pPr>
              <w:spacing w:after="20"/>
              <w:ind w:left="20"/>
              <w:jc w:val="both"/>
            </w:pPr>
            <w:r>
              <w:rPr>
                <w:rFonts w:ascii="Times New Roman"/>
                <w:b w:val="false"/>
                <w:i w:val="false"/>
                <w:color w:val="000000"/>
                <w:sz w:val="20"/>
              </w:rPr>
              <w:t>
20.4.5. Дата начала срока действия документа</w:t>
            </w:r>
          </w:p>
          <w:bookmarkEnd w:id="1328"/>
          <w:p>
            <w:pPr>
              <w:spacing w:after="20"/>
              <w:ind w:left="20"/>
              <w:jc w:val="both"/>
            </w:pPr>
            <w:r>
              <w:rPr>
                <w:rFonts w:ascii="Times New Roman"/>
                <w:b w:val="false"/>
                <w:i w:val="false"/>
                <w:color w:val="000000"/>
                <w:sz w:val="20"/>
              </w:rPr>
              <w:t>
(csdo:‌Doc‌Start‌Date)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29"/>
          <w:p>
            <w:pPr>
              <w:spacing w:after="20"/>
              <w:ind w:left="20"/>
              <w:jc w:val="both"/>
            </w:pPr>
            <w:r>
              <w:rPr>
                <w:rFonts w:ascii="Times New Roman"/>
                <w:b w:val="false"/>
                <w:i w:val="false"/>
                <w:color w:val="000000"/>
                <w:sz w:val="20"/>
              </w:rPr>
              <w:t>
20.4.6. Дата истечения срока действия документа</w:t>
            </w:r>
          </w:p>
          <w:bookmarkEnd w:id="1329"/>
          <w:p>
            <w:pPr>
              <w:spacing w:after="20"/>
              <w:ind w:left="20"/>
              <w:jc w:val="both"/>
            </w:pPr>
            <w:r>
              <w:rPr>
                <w:rFonts w:ascii="Times New Roman"/>
                <w:b w:val="false"/>
                <w:i w:val="false"/>
                <w:color w:val="000000"/>
                <w:sz w:val="20"/>
              </w:rPr>
              <w:t>
(csdo:‌Doc‌Validity‌Date)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30"/>
          <w:p>
            <w:pPr>
              <w:spacing w:after="20"/>
              <w:ind w:left="20"/>
              <w:jc w:val="both"/>
            </w:pPr>
            <w:r>
              <w:rPr>
                <w:rFonts w:ascii="Times New Roman"/>
                <w:b w:val="false"/>
                <w:i w:val="false"/>
                <w:color w:val="000000"/>
                <w:sz w:val="20"/>
              </w:rPr>
              <w:t>
21. Номер регистрации документа в системе учета исходящих документов декларанта или таможенного представителя</w:t>
            </w:r>
          </w:p>
          <w:bookmarkEnd w:id="1330"/>
          <w:p>
            <w:pPr>
              <w:spacing w:after="20"/>
              <w:ind w:left="20"/>
              <w:jc w:val="both"/>
            </w:pPr>
            <w:r>
              <w:rPr>
                <w:rFonts w:ascii="Times New Roman"/>
                <w:b w:val="false"/>
                <w:i w:val="false"/>
                <w:color w:val="000000"/>
                <w:sz w:val="20"/>
              </w:rPr>
              <w:t>
(casdo:‌Internal‌Doc‌Id)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"Номер регистрации документа в системе учета исходящих документов декларанта или таможенного представителя (casdo:‌Internal‌Doc‌Id)" не должен быть заполнен, иначе реквизит "Номер регистрации документа в системе учета исходящих документов декларанта или таможенного представителя (casdo:‌Internal‌Doc‌Id)" должен быть заполнен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31"/>
          <w:p>
            <w:pPr>
              <w:spacing w:after="20"/>
              <w:ind w:left="20"/>
              <w:jc w:val="both"/>
            </w:pPr>
            <w:r>
              <w:rPr>
                <w:rFonts w:ascii="Times New Roman"/>
                <w:b w:val="false"/>
                <w:i w:val="false"/>
                <w:color w:val="000000"/>
                <w:sz w:val="20"/>
              </w:rPr>
              <w:t>
22. Идентификатор защитной наклейки</w:t>
            </w:r>
          </w:p>
          <w:bookmarkEnd w:id="1331"/>
          <w:p>
            <w:pPr>
              <w:spacing w:after="20"/>
              <w:ind w:left="20"/>
              <w:jc w:val="both"/>
            </w:pPr>
            <w:r>
              <w:rPr>
                <w:rFonts w:ascii="Times New Roman"/>
                <w:b w:val="false"/>
                <w:i w:val="false"/>
                <w:color w:val="000000"/>
                <w:sz w:val="20"/>
              </w:rPr>
              <w:t>
(casdo:‌Security‌Label‌Id)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защитной наклейки (casdo:‌Security‌Label‌Id)" не должен быть заполнен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декларация таможенной стоимости заполняется должностным лицом таможенного органа, то реквизит "Идентификатор защитной наклейки (casdo:‌Security‌Label‌Id)" не должен быть заполнен, иначе реквизит "Идентификатор защитной наклейки (casdo:‌Security‌Label‌Id)" должен быть заполнен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bookmarkStart w:name="z1398" w:id="1332"/>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1332"/>
    <w:bookmarkStart w:name="z1399" w:id="1333"/>
    <w:p>
      <w:pPr>
        <w:spacing w:after="0"/>
        <w:ind w:left="0"/>
        <w:jc w:val="both"/>
      </w:pPr>
      <w:r>
        <w:rPr>
          <w:rFonts w:ascii="Times New Roman"/>
          <w:b w:val="false"/>
          <w:i w:val="false"/>
          <w:color w:val="000000"/>
          <w:sz w:val="28"/>
        </w:rPr>
        <w:t xml:space="preserve">
      Применяется в отношении реквизитов, имена которых указаны в графе 10. Дополнительно к имени реквизита указывается путь к его расположению в иерархии структуры документа, за исключением: </w:t>
      </w:r>
    </w:p>
    <w:bookmarkEnd w:id="1333"/>
    <w:bookmarkStart w:name="z1400" w:id="1334"/>
    <w:p>
      <w:pPr>
        <w:spacing w:after="0"/>
        <w:ind w:left="0"/>
        <w:jc w:val="both"/>
      </w:pPr>
      <w:r>
        <w:rPr>
          <w:rFonts w:ascii="Times New Roman"/>
          <w:b w:val="false"/>
          <w:i w:val="false"/>
          <w:color w:val="000000"/>
          <w:sz w:val="28"/>
        </w:rPr>
        <w:t xml:space="preserve">
      реквизита, для которого приведено правило (находится в той же строке таблицы); </w:t>
      </w:r>
    </w:p>
    <w:bookmarkEnd w:id="1334"/>
    <w:bookmarkStart w:name="z1401" w:id="1335"/>
    <w:p>
      <w:pPr>
        <w:spacing w:after="0"/>
        <w:ind w:left="0"/>
        <w:jc w:val="both"/>
      </w:pPr>
      <w:r>
        <w:rPr>
          <w:rFonts w:ascii="Times New Roman"/>
          <w:b w:val="false"/>
          <w:i w:val="false"/>
          <w:color w:val="000000"/>
          <w:sz w:val="28"/>
        </w:rPr>
        <w:t>
      вложенного реквизита, входящего в сложный реквизит, для которого приведено правило;</w:t>
      </w:r>
    </w:p>
    <w:bookmarkEnd w:id="1335"/>
    <w:bookmarkStart w:name="z1402" w:id="1336"/>
    <w:p>
      <w:pPr>
        <w:spacing w:after="0"/>
        <w:ind w:left="0"/>
        <w:jc w:val="both"/>
      </w:pPr>
      <w:r>
        <w:rPr>
          <w:rFonts w:ascii="Times New Roman"/>
          <w:b w:val="false"/>
          <w:i w:val="false"/>
          <w:color w:val="000000"/>
          <w:sz w:val="28"/>
        </w:rPr>
        <w:t>
      реквизита, расположенного на том же уровне иерархии структуры документа.</w:t>
      </w:r>
    </w:p>
    <w:bookmarkEnd w:id="1336"/>
    <w:bookmarkStart w:name="z1403" w:id="1337"/>
    <w:p>
      <w:pPr>
        <w:spacing w:after="0"/>
        <w:ind w:left="0"/>
        <w:jc w:val="both"/>
      </w:pPr>
      <w:r>
        <w:rPr>
          <w:rFonts w:ascii="Times New Roman"/>
          <w:b w:val="false"/>
          <w:i w:val="false"/>
          <w:color w:val="000000"/>
          <w:sz w:val="28"/>
        </w:rPr>
        <w:t>
      Для повторяющегося реквизита, требующего уникальности заполнения, указывается область, в пределах которой реквизит является уникальным.</w:t>
      </w:r>
    </w:p>
    <w:bookmarkEnd w:id="13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