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4ab1" w14:textId="daa4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января 2018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утвержденный Решением Коллегии Евразийской экономической комиссии от 14 апреля 2015 г. № 29, разделом XX следующего содержания:   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43"/>
        <w:gridCol w:w="405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"XX. Информационное обеспечение в сфере трудовой миграции и социального обеспечения </w:t>
            </w:r>
          </w:p>
          <w:bookmarkEnd w:id="2"/>
        </w:tc>
      </w:tr>
      <w:tr>
        <w:trPr>
          <w:trHeight w:val="30" w:hRule="atLeast"/>
        </w:trPr>
        <w:tc>
          <w:tcPr>
            <w:tcW w:w="8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 </w:t>
            </w:r>
          </w:p>
          <w:bookmarkEnd w:id="3"/>
        </w:tc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 </w:t>
            </w:r>
          </w:p>
          <w:bookmarkEnd w:id="4"/>
        </w:tc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союза".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