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764e" w14:textId="3bd7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компрессоров для холодильного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2018 года № 17.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компрессоров для холодильного оборудования, классифицируемых кодом 8414 30 200 9 ТН ВЭД ЕАЭС, в размере 0 процентов от таможенной стоимости с даты вступления в силу настоящего Решения по 31 декабря 2019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кодом 8414 30 200 9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58С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31 января 2018 г. № 17 по 31.12.2019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