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9d71" w14:textId="0149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февраля 2018 года № 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 октября 2012 г. № 258 "О порядке введения в действие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2018 г. № 21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 технологических вспомогательных средств" (ТР ТС 029/2012)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10.01.2024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29 августа 2023 г. № 84).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32770-2014 "Добавки пищевые. Эмульгаторы пищевых продуктов.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33308-2015 "Добавки пищевые. Глазирователи пищевых продуктов.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33310-2015 "Добавки пищевые. Загустители пищевых продуктов.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33782-2016 "Добавки пищевые. Стабилизаторы пищевых продуктов.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53045-2010 "Добавки пищевые. Кислоты пищевые и регуляторы кислотности пищевых продуктов.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10.01.2024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опубликования, но не ранее даты вступления в силу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Совета Евразийской экономической комиссии от 29 августа 2023 г. № 84).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10.01.2024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опубликования, но не ранее даты вступления в силу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Совета Евразийской экономической комиссии от 29 августа 2023 г. № 84).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1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57095-2016 "Биотехнологии.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490-2006 "Кислота молочная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908-2004 "Кислота лимонная моногидрат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 ГОСТ 2156-76 "Натрий двууглекислый.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2918-79 "Ангидрид сернистый жидкий технический.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 и 5.2.3 ГОСТ 6034-2014 "Декстрины.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 ГОСТ 7699-78 "Крахмал картофельный.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3.2.2 и 3.2.3 ГОСТ 16280-2002 "Агар пищевой.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16599-71 "Ванилин.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1.4 и 1.5 ГОСТ 21205-83 "Кислота винная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22840-77 "Экстракт солодкового корня.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1.4 и 1.5 ГОСТ 29186-91 "Пектин.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– 4.1.5 ГОСТ 31227-2013 "Добавки пищевые. Натрия цитраты Е331.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31638-2012 "Добавки пищевые. Натрия и калия трифосфаты Е451.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3.1.2 – 3.1.4 ГОСТ 31642-2012 "Добавки пищевые. Натрий молочнокислый (лактат натрия) Е325.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31656-2012 "Добавки пищевые. Калий молочнокислый пищевой (лактат калия) Е326.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3.1.7 ГОСТ 31686-2012 "Добавки пищевые. Натрия полифосфат Е452(i).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– 4.1.5 ГОСТ 31687-2012 "Добавки пищевые. Калия фосфаты Е340.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– 4.1.5 ГОСТ 31725-2012 "Добавки пищевые. Натрия фосфаты Е339.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31726-2012 "Добавки пищевые. Кислота лимонная безводная Е330.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3.1.7 ГОСТ 31905-2012 "Добавки пищевые. Кальция лактат Е327.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– 4.1.7 ГОСТ 32007-2012 "Добавки пищевые. Кальция фосфаты Е341.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3.1.2 – 3.1.4 ГОСТ 32034-2013 "Гидролизаты крахмала.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 и 5.1.5 – 5.1.12 ГОСТ 32049-2013 "Ароматизаторы пищевые.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 –5.1.5 ГОСТ 32052-2013 "Добавки пищевые. Лецитины Е322.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32053-2013 "Добавки пищевые. Калия ацетат Е261(I).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 – 4.1.3 ГОСТ 32159-2013 "Крахмал кукурузный.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32745-2014 "Добавки пищевые. Красители триарилметановые.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32746-2014 "Добавки пищевые. Кислота пропионовая Е280.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32747-2014 "Добавки пищевые. Глюконо-дельта-лактон Е575.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32748-2014 "Добавки пищевые. Кислота яблочная Е296.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32777-2014 "Добавки пищевые. Натрия бензоат Е211.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32778-2014 "Добавки пищевые. Калия бензоат Е212.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32779-2014 "Добавки пищевые. Кислота сорбиновая Е200.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32781-2014 "Добавки пищевые. Натрия нитрит Е250.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4.1.2 ГОСТ 32891-2014 "Сычуги телят, ягнят, козлят-молочников для молокосвертывающих ферментных препаратов.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– 4.1.5 ГОСТ 32802-2014 "Добавки пищевые. Натрия карбонаты Е500.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33268-2015 "Добавки пищевые. Кальция бензоат Е213.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33269-2015 "Добавки пищевые. Кислота фумаровая Е297.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– 4.1.6 ГОСТ 33270-2015 "Добавки пищевые. Натрия малаты Е350.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3.1.6 ГОСТ 33333-2015 "Добавки пищевые. Камедь ксантановая Е415.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4.1.4 – 4.1.7 ГОСТ 33504-2015 "Добавки пищевые. Дигидрокверцетин.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3.1.7 ГОСТ 33764-2016 "Добавки пищевые. Натрия аскорбат Е301.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3.1.7 ГОСТ 33765-2016 "Добавки пищевые. Калия нитрат Е252.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3.1.7 ГОСТ 33766-2016 "Добавки пищевые. Кислота адипиновая Е355.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3.1.6 ГОСТ 33773-2016 "Добавки пищевые. Калия полифосфат Е452(ii).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3.1.5 ГОСТ 34097-2017 "Добавки пищевые. Железа лактат Е585.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3.1.5 ГОСТ 34098-2017 "Добавки пищевые. Натрия нитрат Е251.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 и 5.1.3 ГОСТ 34353-2017 "Препараты ферментные молокосвертывающие животного происхождения сухие.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4.1.2 и 4.1.3 ГОСТ 35030-2023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"Комплексные пищевые добавки для обработки муки.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 и 4.1.3 ГОСТ 35031-2023 "Комплексная пищевая добавка для увеличения объема теста.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 – 2.3 СТБ 1924-2008 "Кислота уксусная для пищевых целей.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 и 4.1.2 ГОСТ Р 53876-2010 "Крахмал картофельный.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3.1.5 ГОСТ Р 54537-2011 "Добавки пищевые. Кальция ацетат Е263.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3.1.5 ГОСТ Р 54538-2011 "Добавки пищевые. Кальция цитрат Е333(iii).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4.1.2 и 4.1.3 ГОСТ Р 54572-2011 "Добавки пищевые. Калия цитраты Е332.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и 4.1.4 ГОСТ Р 54573-2011 "Добавки пищевые. Магния фосфаты Е343.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4.1.3 и 4.1.4 ГОСТ Р 54626-2011 "Добавки пищевые. Натрия ацетаты Е262.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3.1.5 ГОСТ Р 54981-2012 "Добавки пищевые. Натрия пропионат Е281.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 и 4.1.3 ГОСТ Р 55053-2012 "Добавки пищевые. Калия карбонаты Е501.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и 4.1.4 ГОСТ Р 55054-2012 "Добавки пищевые. Пирофосфаты Е450.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3.1.3, 3.1.5 и 3.1.6 ГОСТ Р 55579-2013 "Добавки пищевые. Азокрасители.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 2 – 4.1.4 ГОСТ Р 55580-2013 "Добавки пищевые. Аммония карбонаты Е503.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Р 55581-2013 "Добавки пищевые. Калия пропионат Е283.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Р 55582-2013 "Добавки пищевые. Кальция пропионат Е282.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Р 55583-2013 "Добавки пищевые. Калия сорбат Е202.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3.1.5 ГОСТ Р 55973-2014 "Добавки пищевые. Кальция хлорид Е509.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3.2.2 – 3.2.4 ГОСТ Р 57646-2017 "Продукция микробиологическая. Добавка пищевая низин.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 и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57249-2016 "Препараты ферментные. Упаковка, маркировка,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г. № 21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25.08.2020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10.01.2024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29 августа 2023 г. № 84).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4, 6 и подпункты 1 и 2 пункта 9 статьи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 "Микробиология пищевых продуктов и кормов для животных. Общие требования и рекомендации по микробиологическим исследованиям"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29185-2014 (ISO 15213:2003) "Микробиология пищевых продуктов и кормов для животных. Методы выявления и подсчета сульфитредуцирующих бактерий, растущих в анаэробных условиях"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31659-2012 (ISO 6579:2002) "Продукты пищевые. Метод выявления бактерий рода Salmonella"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31708-2012 (ISO 7251:2005) "Микробиология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 (ISO 4831:2006, ISO 4832:2006)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31748-2012 (ISO 16050:2003) "Продукты пищевые. Определение афлатоксина B1 и общего содержания афлатоксинов B1, B2, G1 и G2 в зерновых культурах, орехах и продуктах их переработки. Метод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 "Продукты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14084-2014 "Продукты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14132-2013 "Продукты пищевые. Определение охратоксина А в ячмене и жареном кофе. Метод ВЭЖХ с применением иммуноаффинной колоночной очистки экстракта"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31671-2012 (EN 13805:2002) "Продукты пищевые. Определение следовых элементов. Подготовка проб методом минерализации при повышенном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31707-2012 (EN 14627:2005) "Продукты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 и 3.5 ГОСТ 2156-76 "Натрий двууглекислый.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 и 4.3 ГОСТ 2918-79 "Ангидрид сернистый жидкий технический.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 выявления и подсчета количества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10444.15-94 "Продукты пищевые. Методы определения количества мезофильных аэробных и факультативно-анаэробных микроорганизмов"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20264.0-74 "Препараты ферментные.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20264.1-89 "Препараты ферментные. Методы определения органолептических, физико-химических и микробиологических показателей"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26927-86 "Сырье и продукты пищевые. Методы определения ртути"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26929-94 "Сырье и продукты пищевые. Подготовка проб. Минерализация для определения токсичных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 "Сырье и продукты пищевые. Метод определения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 "Сырье и продукты пищевые. Методы определения свинца"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26933-86 "Сырье и продукты пищевые. Методы определения кадмия"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 "Сырье и продукты пищевые. Атомно-абсорбционный метод определения токсичных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30538-97 "Продукты пищевые. Методика определения токсичных элементов атомно-эмиссионным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30615-99 "Сырье и продукты пищевые. Метод определения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 "Продукты пищевые. Методы выявления и определения содержания афлатоксинов В1 и М1"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 ГОСТ 31227-2013 "Добавки пищевые. Натрия цитраты Е331.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 "Сырье и продукты пищевые. Атомно-абсорбционный метод определения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31487-2012 "Препараты ферментные. Методы определения ферментативной активности фитазы"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31488-2012 "Препараты ферментные. Методы определения ферментативной активности ксиланазы"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 "Продукты пищевые и продовольственное сырье. Инверсионно-вольтамперометрический метод определения массовой концентрации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6.6 ГОСТ 31638-2012 "Добавки пищевые. Натрия и калия трифосфаты Е451.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ГОСТ 31642-2012 "Добавки пищевые. Натрий молочнокислый (лактат натрия) Е325.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ГОСТ 31656-2012 "Добавки пищевые. Калий молочнокислый пищевой (лактат калия) Е326.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31662-2012 "Препараты ферментные. Методы определения ферментативной активности целлюлазы"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31686-2012 "Добавки пищевые. Натрия полифосфат Е452(i).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 ГОСТ 31687-2012 "Добавки пищевые. Калия фосфаты Е340.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7.6 ГОСТ 31725-2012 "Добавки пищевые. Натрия фосфаты Е339.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31726-2012 "Добавки пищевые. Кислота лимонная безводная Е330.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31745-2012 "Продукты пищевые. Определение содержания полициклических ароматических углеводородов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31904-2012 "Продукты пищевые. Методы отбора проб для микробиологических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31905-2012 "Добавки пищевые. Кальция лактат Е327.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 ГОСТ 32007-2012 "Добавки пищевые. Кальция фосфаты Е341.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8.8 ГОСТ 32052-2013 "Добавки пищевые. Лецитины Е322.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6.6 ГОСТ 32053-2013 "Добавки пищевые. Калия ацетат Е261(I).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32364-2013 "Ароматизаторы пищевые. Метод определения массовой доли влаги"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32365-2013 "Ароматизаторы пищевые. Методы определения содержания этилового спирта"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32743-2014 "Добавки пищевые. Метод потенциометрического определения лимонной кислоты и цитрат-ионов в комплексных пищевых добавках"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 ГОСТ 32745-2014 "Добавки пищевые. Красители триарилметановые.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32746-2014 "Добавки пищевые. Кислота пропионовая Е280.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32747-2014 "Добавки пищевые. Глюконо-дельта-лактон Е575.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 ГОСТ 32748-2014 "Добавки пищевые. Кислота яблочная Е296.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33268-2015 "Добавки пищевые. Кальция бензоат Е213.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 ГОСТ 33269-2015 "Добавки пищевые. Кислота фумаровая Е297.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7.6 ГОСТ 33270-2015 "Добавки пищевые. Натрия малаты Е350.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33292-2015 "Добавки пищевые. Методы идентификации и определения массовой доли основного красящего вещества в пищевом красителе желтый хинолиновый Е104"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33293-2015 "Добавки пищевые. Методы идентификации и определения массовой доли основного красящего вещества в пищевом красителе индигокармин Е132"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33294-2015 "Добавки пищевые. Методы определения массовой доли основного вещества в пищевой добавке нитрит калия Е249"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33767-2016 "Добавки пищевые. Методы идентификации и определения массовой доли основного красящего вещества пищевого красителя антоцианы Е163"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32777-2014 "Добавки пищевые. Натрия бензоат Е211.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32778-2014 "Добавки пищевые. Калия бензоат Е212.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ГОСТ 32779-2014 "Добавки пищевые. Кислота сорбиновая Е200.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32781-2014 "Добавки пищевые. Натрия нитрит Е250.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 ГОСТ 32802-2014 "Добавки пищевые. Натрия карбонаты Е500.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6.7 и 6.14 ГОСТ 33333-2015 "Добавки пищевые. Камедь ксантановая Е415.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33334-2015 "Добавки пищевые. Комплексонометрический метод определения массовой доли основного вещества в пищевой добавке глюконат кальция Е578"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6.8 ГОСТ 34097-2017 "Добавки пищевые. Железа лактат Е585.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6.6 ГОСТ 34098-2017 "Добавки пищевые. Натрия нитрат Е251.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34146-2017 "Добавки пищевые. Методы идентификации и определения массовой доли основного красящего вещества пищевого красителя куркумин Е100"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34176-2017 "Препараты ферментные. Методы определения ферментативной активности эндо-бета-глюканазы"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34412-2018 "Пектин. Идентификация. Метод экспресс-идентификации амидированных пектинов"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даты присоединения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34413-2018 "Пектин. Идентификация. Метод экспресс-идентификации пектинов"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даты присоединения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34430-2018 "Ферментные препараты для пищевой промышленности. Метод определения протеолитической активности"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34440-2018 "Ферментные препараты для пищевой промышленности. Методы определения амилолитической активности"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34985-2023 "Добавки пищевые. Методы определения красителя Рибофлавины Е101"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3.1.5 и 3.1.6 ГОСТ 34990-2023 "Добавки пищевые. Натрия изоаскорбат Е316.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33411-2015 "Сырье и продукты пищевые. Определения массовой доли мышьяка методом атомной абсорбции с генерацией гидридов"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33412-2015 "Сырье и продукты пищевые. Определение массовой доли ртути методом беспламенной атомной абсорбции"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33682-2015 "Пищевые продукты. Определение Т-2 токсина хроматографическим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6.6 ГОСТ 33764-2016 "Добавки пищевые. Натрия аскорбат Е301.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33765-2016 "Добавки пищевые. Калия нитрат Е252.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 ГОСТ 33766-2016 "Добавки пищевые. Кислота адипиновая Е355.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ГОСТ 33773-2016 "Добавки пищевые. Калия полифосфат Е452(ii).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33824-2018 "Продукты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53183-2008 (ЕН 13806:2002) "Продукты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1313-2002 "Продукты пищевые и сырье продовольственное. Методика определения содержания токсичных элементов цинка, кадмия, свинца и меди методом инверсионной вольтамперометрии на анализаторах типа 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51650-2001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2350-2013 "Продукты пищевые, продовольственное сырье, корма для животных. Определение содержания кадмия, свинца, мышьяка, ртути, хрома атомно-абсорбционным методом 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51301-2005 "Продукты пищевые и продовольственное сырье. Инверсионно-вольтамперометрические методы определения содержания токсичных элементов (кадмий, свинец, медь, цинк)"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53969-2010 "Соли лимонной кислоты (цитраты) пищевые. Метод определения массовой доли влаги"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53973-2010 "Ферментные препараты для пищевой промышленности. Методы определения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-глюканазной активности"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54639-2011 "Продукты пищевые и корма для животных. Определение ртути методом атомно-абсорбционнной спектрометрии на основе эффекта Зеемана"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51650-2000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55228-2012 "Добавки пищевые. Метод определения массовой доли лимонной и сопутствующих кислот в производстве лимонной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55229-2012 "Добавки пищевые. Колориметрический метод определения массовой доли общего фосфора в сырье для производства лимонной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55298-2012 "Ферментные препараты для пищевой промышленности. Методы определения пектолитической активности"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55979-2014 "Ферментные препараты для пищевой промышленности. Методы определения пектат- и пектин-лиазной активностей"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57248-2016 "Препараты ферментные.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70224-2022 "Добавки пищевые. Метод определения пропионат-ионов в комплексных пищевых добавках"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 и 15 – 17 статьи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9231-2015 "Молоко и молочные продукты. Определение содержания сорбиновой и бензойной кислот в молоке и молочных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9233-2-2017 "Сыры, сырные корки и плавленые сыры. Определение содержания натамицина. Часть 2. Метод высокоэффективной жидкостной хроматографии для сыров, сырных корок и плавленых сыров"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11815-2015 "Молоко. Определение общей молокосвертывающей активности говяжьего сычужного фермента"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15163-2014 "Молоко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молочные продукты. Сычужный фермент из сычугов телят и ферментный препарат из сычугов крупного рогатого скота. Определение содержания химозина и говяжьего пепсина методом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18083-2015 "Продукты из плавленого сыра. Расчет содержания добавленного фосфата, выраженного в виде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22160-2015 "Молоко и молочные напитки. Определение активности щелочной фосфатазы. Метод с применением фотоактивной ферментной системы (EPAS)"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29299-92 (ИСО 2918-75) "Мясо и мясные продукты. Метод определения нитрита"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29300-92 (ИСО 3091-75) "Мясо и мясные продукты. Метод определения нитрата"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32009-2013 (ISO 13730:1996) "Мясо и мясные продукты. Спектрофотометрический метод определения массовой доли общего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12014-3-2015 "Продукты пищевые. Определение содержания нитрата и/или нитрита. Часть 3. Спектрофотометрический метод определения содержания нитрата и нитрита в мясных продуктах с применением ферментативного восстановления нитрата до нитрита"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12014-4-2015 "Продукты пищевые. Определение содержания нитрата и/или нитрита. Часть 4. Определение содержания нитрата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нитрита в мясных продуктах методом ионной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12856-2015 "Продукция пищевая. Определение ацесульфама калия, аспартама и сахарина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12857-2015 "Продукция пищевая. Определение цикламата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13196-2015 "Соки овощные и фруктовые. Определение содержания общего диоксида серы дистилляционным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15086-2015 "Продукция пищевая. Определение содержания изомальта, лактита, мальтита, манита, сорбита и ксилита в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8558.2-78 "Продукты мясные. Метод определения нитрата"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8558.2-2016 "Продукты мясные. Метод определения содержания нитратов"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8558.1-2015 "Продукты мясные. Методы определения нитрита"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8756.22-80 "Продукты переработки плодов и овощей. Метод определения каротина"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9794-2015 "Продукты мясные. Методы определения содержания общего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2.20 ГОСТ 13685-84 "Соль поваренная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11254-85 "Жиры животные топленые и мука кормовая животного происхождения. Методы определения антиокислителей"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16155-2015 "Продукты пищевые. Определение сукралозы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24556-89 "Продукты переработки плодов и овощей. Метод определения витамина 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25268-82 "Изделия кондитерские. Методы определения ксилита и сорбита"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25555.5-2014 "Продукты переработки фруктов и овощей. Методы определения диоксида серы"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26181-84 "Продукты переработки плодов и овощей. Методы определения сорбиновой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26467-90 "Продукты переработки плодов и овощей. Метод определения бензойной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26811-2014 "Изделия кондитерские. Йодометрический метод определения массовой доли общей сернистой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27001-86 "Икра и пресервы из рыбы и морепродуктов. Методы определения консервантов"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30059-93 "Напитки безалкогольные. Методы определения аспартама, сахарина, кофеина и бензоата натрия"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30615-99 "Сырье и продукты пищевые. Метод определения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30627.3-98 "Продукты молочные для детского питания. Метод измерения массовой доли витамина Е (токоферола)"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30627.6-98 "Продукты молочные для детского питания. Методы измерений массовой доли витамина В2 (рибофлавина)"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30669-2000 "Продукты переработки плодов и овощей. Газохроматографический метод определения содержания бензойной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30670-2000 "Продукты переработки плодов и овощей. Газохроматографический метод определения содержания сорбиновой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31503-2012 "Молоко и молочная продукция. Определение содержания стабилизаторов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31504-2012 "Молоко и молочная продукция. Определение содержания консервантов и красителей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31701-2012 "Продукты пищевые. Метод определения наличия синтетических красителей в пряностях"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31765-2012 "Вина и виноматериалы. Определение синтетических красителей методом капиллярного электрофореза"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32037-2013 "Напитки безалкогольные и слабоалкогольные, квасы. Метод определения двуокиси углерода"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32113-2013 "Продукция алкогольная и сырье для ее производства. Ферментативный метод определения массовой концентрации лимонной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32050-2013 "Продукты пищевые. Методы идентификации и определения массовой доли синтетических красителей в карамели"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32073-2013 "Продукты пищевые. Методы идентификации и определения массовой доли синтетических красителей в алкогольной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32115-2013 "Продукция алкогольная и сырье для ее производства. Метод определения массовой концентрации свободного и общего диоксида серы"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32771-2014 "Продукция соковая. Определение органических кислот методом обращенно-фазовой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32780-2014 "Продукты пищевые. Методы идентификации и определения массовой доли синтетических красителей в замороженных десертах"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33277-2015 "Продукция соковая. Определение массовой концентрации каротиноидов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33278-2015 "Консервы фруктовые. Определение массовой доли пищевых синтетических красителей методом тонкослойной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33279-2015 "Консервы фруктовые. Определение наличия хинолиновых, триарилметановых и азокрасителей методом тонкослойной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33332-2015 "Продукты переработки фруктов и овощей. Метод определения массовых долей сорбиновой и бензойной кислот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33406-2015 "Продукция алкогольная, безалкогольная и соковая, добавки вкусоароматические. Определение содержания синтетических красителей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33409-2015 "Продукция алкогольная и соковая. Определение содержания углеводов и глицерина методом высокоэффективной жидкостной хроматографии"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33410-2015 "Продукция безалкогольная, слабоалкогольная, винодельческая и соковая. Определение содержания органических кислот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33429-2015 "Мясо и мясные продукты. Определение содержания молочной кислоты и лактатов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33457-2015 "Продукты переработки фруктов и овощей. Метод качественного определения синтетических красителей с применением ион-парного экстрагирования"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33460-2015 "Продукция соковая. Определение ксилита, сорбита и маннита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33808-2016 "Мясо и мясные продукты. Определение лимонной кислоты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33627-2015 "Уголь активированный. Стандартный метод определения сорбционных характеристик адсорбентов"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33809-2016 "Мясо и мясные продукты. Определение сорбиновой и бензойной кислот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33835-2016 "Продукция соковая. Метод определения лимонной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33839-2016 "Изделия кондитерские. Метод определения массовой доли бензойной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34201-2017 "Сахар. Определение диоксида серы йодометрическим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34228-2017 "Продукция соковая. Определение консервантов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34229-2017 "Продукция соковая. Определение синтетических красителей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34409-2018 "Продукция соковая. Определение L-яблочной кислоты ферментативным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34420-2018 "Сыры и сыры плавленые. Методика измерения массовой доли лимонной кислоты и цитратов"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34882-2022 "Добавки пищевые. Количественное определение консервантов (бензойной и сорбиновой кислот и их солей) в комплексных пищевых добавках хроматографическим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ГОСТ 34990-2023 "Добавки пищевые. Натрия изоаскорбат Е316.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1181-99 "Продукты переработки плодов и овощей. Методики определения содержания сорбиновой и бензойной кислот при их совместном присутствии спектрофотометрическим и хроматографическим методами"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1982-2009 "Винодельческая продукция и винодельческое сырье. Метод определения содержания органических кислот с использованием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2547-2019 "Продукция пищевая. Метод определения красителей с использованием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51428-2006 "Соки фруктовые. Метод определения содержания винной кислоты с помощью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9233-2-2011 "Сыры и плавленые сыры. Определение содержания натамицина. Часть 2. Метод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13496-2013 "Мясо и мясные продукты. Обнаружение красителей. Метод тонкослойной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ЕN 14105-2008 "Производные жиров и масел. Метиловые эфиры жирных кислот (FAME). Определение содержания свободного и общего глицерина, моно-, ди-, триглицеридов (метод сравнения)"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14130-2010 "Продукты пищевые. Определение витамина С с помощью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51239-98 (ДИН 1138-94) "Соки фруктовые и овощные. Метод определения L-яблочной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50206-92 "Жиры и масла животные и растительные. Определение бутилоксианизола (БОА) и бутилокситолуола (БОТ)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50476-93 "Продукты переработки плодов и овощей. Метод определения содержания сорбиновой и бензойной кислот при их совместном присутствии"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51197-98 (ИСО 4133-79) "Мясо и мясные продукты. Метод определения глюконо-дельта-лактона"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51198-98 (ИСО 4134-78) "Мясо и мясные продукты. Метод определения L-(+)-глутаминовой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51257-99 "Сыры плавленые. Метод определения лимонной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51428-99 "Соки фруктовые. Метод определения содержания винной кислоты с помощью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51460-99 "Сыр. Метод определения массовых долей нитратов и нитритов"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52690-2006 "Продукты пищевые. Вольтамперометрический метод определения массовой концентрации витамина 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53193-2010 "Напитки алкогольные и безалкогольные. Определение кофеина, аскорбиновой кислоты и ее солей, консервантов и подсластителей методом капиллярного электрофореза"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54066-2010 "Пектин. Идентификация. Метод экспресс-идентификации амидированных пектинов"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54067-2010 "Пектин. Идентификация. Метод экспресс-идентификации пектинов"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54068-2010 "Консервы фруктовые. Метод определения наличия синтетических красителей эритрозина и флоксина 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54744-2011 "Продукция соковая. Определение хинной, яблочной и лимонной кислот в продуктах из клюквы и яблок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54948-2012 "Мед. Метод определения глицерина"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55328-2012 "Продукты пищевые. Методы идентификации и определения массовой доли синтетических красителей в мармеладе"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54979-2012 "Добавки пищевые. Методы идентификации и определения массовой доли йодсодержащего ингредиента в лактатсодержащих пищевых добавках"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54980-2012 "Добавки пищевые. Методы идентификации и определения массовой доли кальцийсодержащего ингредиента в лактатсодержащих пищевых добавках"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57990-2017 "Продукция пищевая специализированная, биологически активные добавки к пище. Метод определения кверцетина"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МН 806-98 "Методика определения концентраций сорбиновой и бензойной кислот в пищевых продуктах методом высокоэффективной жидкостной хроматографии" (свидетельство об аттестации № 69/987 от 23.06.98)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МН 3239-2009 "Определение B-каротина в специализированных продуктах питания" (свидетельство об аттестации № 536/2009 от 07.10.2009)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6028-2018 "Определение массовой концентрации сернистой кислоты (в пересчете на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в желатине. Методика выполнения измерений" (свидетельство об аттестации № 1118/2018 от 30.07.2018)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6323-2020 "Массовая доля консервантов в пищевой продукции. Методика выполнения измерений методом высокоэффективной жидкостной хроматографии с диодно-матричным детектированием" (свидетельство об аттестации № 1272/2020 от 08.12.2020)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№ К961 "Методика измерений массовой доли микробной трансглутаминазы в пробах продуктов питания методом иммуноферментного анализа с помощью набора реагентов "МТГ-ИФА" производства ООО "ХЕМА"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241.0002/RA.RU.311866/2019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11.02.2019)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CEN/TS 15568-2015 "Пищевые продукты. Методы анализа для обнаружения генетически модифицированных организмов и производных продуктов. Стратегии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21571-2009 "Продукты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21572-2009 "Продукты пищевые. Методы анализа для обнаружения генетически модифицированных организмов и производных продуктов. Методы, основанные на протеине"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