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bcf" w14:textId="1ea7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февраля 2018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 w:val="false"/>
          <w:i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Решения Комиссии Таможенного союза от 15 июля 2011 г. № 710 "О принятии технических регламентов Таможенного союза "О безопасности железнодорожного подвижного состава", "О безопасности высокоскоростного железнодорожного транспорта" и "О безопасности инфраструктуры железнодорожного транспорта" дополнить абзацами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2 августа 2018 года допускаются производство и выпуск в обращение на таможенной территории Евразийского экономического союза маневровых локомотивов, модернизируемых с продлением срока службы, выпускаемых в обращение для использования на железнодорожных путях необщего пользования, без документов об оценке соответствия и без маркировки национальным знаком соответствия (знаком обращения на рынке).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государства-члены Евразийского экономического союза обеспечить контроль за эксплуатацией маневровых локомотивов, модернизируемых с продлением срока службы, выпускаемых в обращение для использования на железнодорожных путях необщего пользования без документов об оценке соответствия и без маркировки национальным знаком соответствия (знаком обращения на рынке).".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2 августа 2017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