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036" w14:textId="3583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2018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г. № 33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1535"/>
        <w:gridCol w:w="5640"/>
        <w:gridCol w:w="1759"/>
        <w:gridCol w:w="925"/>
        <w:gridCol w:w="925"/>
        <w:gridCol w:w="1191"/>
      </w:tblGrid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75.160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27578-87,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20448-90,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52087-2003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10679-76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"Массовая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непредельных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углеводородов"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14921-78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75.060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насыщенных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28656-90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насыщенных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паров"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сжиженные. Метод определения углеводородного состава при помощи газовой хроматографии. Разработка ГОСТ на основе АSТМ D 2163-14e1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суммы непредельных углеводородов"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сжиженные. Определение давления насыщенных паров. Разработка ГОСТ на основе АSТМ D 1267-12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"Давление насыщенных паров"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75.160.20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серосодержащих соединений методом газовой хроматографии и селективного обнаружения серы. Разработка ГОСТ на основе АSТМ D 5623-94(2014)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сероводорода и меркаптановой серы"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углеводородные сжиженные топливные. Технические условия. Разработка ГОСТ на основе СТ РК 1663-2007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показатели "Содержание свободной воды и щелочи", "Объемная доля жидкого остатка"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75.160.30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углеводородные сжиженные. Определение остатка методом газовой хроматографии с помощью ввода пробы в колонку. Разработка ГОСТ на основе СТ РК АСТМ Д 7756-2015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"Объемная доля жидкого остатка"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