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df78" w14:textId="7f6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документов регистрационного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2018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регистрационного досье медицинского изделия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2018 г. № 48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документов регистрационного досье медицинского изделия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проведении регистрации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проведении экспертизы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дубликата регистрационного удостоверения на медицинское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внесении изменений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отмене (аннулировании) регистрационного удостоверения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внесении изменений в регистрационное досье медицинского изделия в уведомительном порядке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проведении согласования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и договоры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от производителя на право представления интересов при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производителя с уполномоченным представителем производителя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эквивалентный декларации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производителя медицинских изделий требованиям стандарта ISO 13485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о соответствии системы менеджмента качества производителя медицинских изделий требованиям регионального стандарта государства – члена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производителя медицинских изделий требованиям национального стандарта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стандарта ISO 13485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регионального стандарта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национального стандарта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(лицензии)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разрешительный документ, подтверждающий право производства в стране производителя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регистрацию медицинского изделия в третьих странах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регистрацию медицинского изделия в третьих странах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других странах со ссылкой на действующие источники таких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удостоверения, сертификаты на экспорт, сертификаты свободной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свободной продажи, выданный в стране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экспорт, выданный в стране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свободной продажи, выданный в стране производителя (перевод на русский язык)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экспорт, выданный в стране производителя (перевод на русский язык)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медицинского изделия, выданное в стране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регистрационное удостоверение медицинского изделия, выданное в соответствии с правом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регистрационного удостоверения медицинского изделия, выданного в соответствии с правом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фотографическое изображение общего вида медицинского изделия и его принадлежностей (при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упаковки и маркировки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содержащий текст маркировки на русском языке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текст маркировки на государственном языке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упаковки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этикетки для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стикера для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данные о маркировке и упаковке, утвержденный при регистрации медицинского изделия, с учетом изменений, внесенных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текст маркировки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руководства по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 на медицинское изделие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 на медицинское изделие на государственном языке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медицинского изделия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медицинского изделия на государственном языке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сервисному обслуживанию медицинского изделия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сервисному обслуживанию медицинского изделия на государственном языке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документ, утвержденный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медицинского изделия, утвержденная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сервисному обслуживанию, утвержденное при регистрации медицинского изделия, с учетом изменений, внесенных в регистрационное досье медицинского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зарегистрированное медицинское изделие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обзор нежелательных событий и (или) несчастных случаев, связанных с использованием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первичного инспектирования производства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анализе рисков и управлении 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клиническом доказательстве эффективности и безопасности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исследованиях стабильности с аутентичным переводом на русский язык результатов испытаний (для изделий, имеющих срок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клиническом испытании (исследовании)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клинико-лабораторном испытании (исследовании) медицинского изделия для диагностики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периодического (планового) инспектирования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внепланового инспектирования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оценке биологического действия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стандартов, которые применялись производителем при проектировании и производстве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нежелательных событий и (или) несчастных случаев, связанных с использованием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отзывов медицинских изделий с рынка и (или) пояснительных уведомлений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сбора и анализа данных о безопасности и эффективности медицинских изделий на постпродажном этапе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 программы испытаний (исследований) для оценки безопасности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исследований (испытаний) по оценке биологического действия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результаты испытаний медицинских изделий в целях утверждения типа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содержащие доказательства первой стороны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технических испытаний медицинского изделия)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исследований (испытаний) по оценке биологического действия медицинского изделия, проведенных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сведения об изменениях, вносимых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15.08.2023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сведения об изменениях, вносимых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изменения и свидетельствующие о том, что внесение этих изменений не влечет за собой изменения свойств и характеристик медицинского изделия, влияющих на его безопасность, качество и эффективность,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совершенствует его свойства и характеристики при неизменности функционального назначения и (или) принципа действия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документы и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биологическую безопасность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специальном программном обеспечении, включая информацию производителя о валидации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сведения о лекарственных средствах в составе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информацию о разработке и производстве медицинского изделия, включая описание схемы процессов производства, основных стадий производства, упаковки, испытаний и процедуры выпуска конечного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содержащий информацию о производителе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информацию о маркетинге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подхода к рассмотрению нежелательных событий и (или) несчастных случаев, связанных с применением медицинского изделия, и действий, предпринятых производителем в ответ на указанные события и (или) случаи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анализа и (или) корректирующих действий, предпринятых в отношении нежелательных событий и (или) несчастных случаев, связанных с применением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устанавливающий требования к техническим характеристикам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процедуре стерилизации, включая информацию о валидации процесса стерилизации, результаты тестирования медицинского изделия на содержание микроорганизмов (степень биологической нагрузки), пирогенность, стерильность (при необходимости) (с указанием методов проведения испытаний и информации о валидации упаковки)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ссылки на которые имеются в сведениях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качество лекарственного средства, биологического материала и иных веществ, которые входят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 медицинского изделия и контактируют с организмом человека в соответствии с назначением медицинского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предназначены для применения только с учетом назначения медицинского изделия, определенного производителем, и выданные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страны происхождения лекарственного средства, биологического материала и иного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производителя, подтверждающий его намерение отменить действие регистрационного удостоверения медицинского изделия (аннулировать 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регистрации юридических лиц либо физических лиц, зарегистрированных в качестве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 процедур регистрации и экспертизы в референтном государстве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 процедуры внесения изменений в регистрационное досье медицинского изделия в референтном государстве и процедуры согласования экспертного заключения в государстве (государствах) признания, а также выдачи регистрационного удостоверения медицинского изделия в референтном государстве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оплату процедуры внесения изменений в регистрационное досье медицинского изделия в уведомительном порядке в референтном государстве,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выдачи регистрационного удостоверения медицинского изделия в референтном государстве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об оплате выдачи нового регистрационного удостоверения медицинского изделия в референтом государстве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процедуры согласования экспертного заключения в государстве (государствах) признания, указанном в заявлении о согласовании экспертного заключения на медицинское изделие</w:t>
            </w:r>
          </w:p>
        </w:tc>
      </w:tr>
    </w:tbl>
    <w:bookmarkStart w:name="z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регистрационного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КВДРДМИ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048 – 2023 (ред. 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3 апреля 2018 г. №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 Федеральная служба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представления сведений о видах документов регистрационного досье медицинского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выполнении процедур, связанных с регистрацией медицинских изделий, в том числе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регистрационного досье, регистрация медицинского изделия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комиссии, регламентирующего окончание действия записи классификатора. Коды записей классификатора являются уникальными, повторное использование кодов записей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указаны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1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настоящего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Реквизитный состав и структура настоящего классификатора приведены в таблице, в которой формируются следующие поля (графы):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передаваемых данных используются следующие обозначения: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7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документов регистрационного досье медицинского изделия</w:t>
            </w:r>
          </w:p>
          <w:bookmarkEnd w:id="7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 классификатора видов документов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классификатора видов документов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виде документа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документа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документа регистрационного досье медицинского изделия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