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217f" w14:textId="0b92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23 сентября 2011 г. №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апреля 2018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799 "О принятии технического регламента Таможенного союза "О безопасности парфюмерно-косметической продукции"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2018 г. № 54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от 23 сентября 2011 г. № 799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"Перечень стандартов" заменить словами "Перечень международных и региональных (межгосударственных) стандартов, а в случае их отсутствия – национальных (государственных) стандартов".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2.2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"Перечень стандартов" заменить словами "Перечень международных и региональных (межгосударственных) стандартов, а в случае их отсутствия – национальных (государственных) стандартов".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утвержденный указанным Решением, изложить в следующей редакции: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2011 г. №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2018 г. № 54) 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03"/>
        <w:gridCol w:w="4130"/>
        <w:gridCol w:w="5834"/>
        <w:gridCol w:w="1309"/>
        <w:gridCol w:w="283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технического регламента Таможенного союза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2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1342-2017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эфирное розмариновое (Rosmarinus officinalis L.).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3044-2017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эфирное лимонного эвкалипта (Eucalyptus citriodora Hook.).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3063-2017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иланг-иланговое (Cananga odorata (Lam.) Hook. f. и Thomson forma genuina).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3515-2017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эфирное лавандовое (Lavandula angustifolia Mill.).Технические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3517-2017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нероли (Citrus aura mi urn L., syn. Citrus arnara Link, syn. Citrus bigaradia Loisel, syn. Citrus vulgaris Risso).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3518-2014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сандаловое (Sandalum Album. Linnaeus).Технические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3520-2014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бергамотовое [Citrus aurantium L. subsp.bergamia (Wight et Arnott) Engler], Итальянский тип.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3528-2017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мандариновое, итальянского типа (Citrus reticulata Blanco).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4716-2017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ветиверовое (Chrysopogon zizanioides (L.) Roberty, syn. Vetiveria zizanioides (L.) Nash).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4724-2015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виргинского кедра (Juniperus virginiana L.).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4730-2017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мелалеуки (Melaleuca), типа терпинен-4-ол (масло чайного растения).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4731-2014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гераниевое (Pelargonium X ssp.).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8897-2017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можжевеловое (Juniperus communis L.).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9776-2017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полевой мяты (Mentha arvensis), частично дементолизированное (Mentha arvensis L. var. piperascens Malinv. and var. glabrata Holmes).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9842-2017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розы (Rosa x damascena Miller).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10869-2015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сибирской пихты (Abies sibirica Lebed.).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32048-2013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Термины и определения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5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3.2.1 ГОСТ 7983-2016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5.2.1 ГОСТ 28546-2014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твердое.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 ГОСТ 31460-2012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3.1.1 и 4.3 ГОСТ 31649-2012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4.2.1 и 4.2.3 ГОСТ 31677-2012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в аэрозольной упаковке.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3.1.1 и 3.2 ГОСТ 31678-2012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жидкая.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ГОСТ 31679-2012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жидкая.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3.2.1 и 3.2.2 ГОСТ 31692-2012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3.2.1 и 3.2.2 ГОСТ 31693-2012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ухода за ногтями.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3.2.1 и 3.2.2 ГОСТ 31695-2012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4.3 ГОСТ 31696-2012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4.3 ГОСТ 31697-2012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4.3 ГОСТ 31698-2013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порошкообразная и компактная.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4.12 ГОСТ 32837-2014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окрашивания и осветления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32850-2014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5.9 ГОСТ 32851-2014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принятия ванн.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 ГОСТ 32852-2014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5.5 ГОСТ 32853-2014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твердая и сухая.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32854-2014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4.5 ГОСТ 33487-2015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33489-2015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14735-2015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Аналитические методы. Техническое руководство по минимизации и обнаружению N-нитрозаминов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12787-2016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Аналитические методы. Критерии валидации аналитических результатов с использованием хроматографических методов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1670-2006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1671-2006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1672-2006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1673-2006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1674-2006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порошкообразные и компактные.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1675-2006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гигиенические моющие.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1736-2007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4.3 СТБ 1886-2008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для ухода за ногтями.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1949-2009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1973-2009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парфюмерные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СТБ 2217-2011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4.2.3 СТБ 2240-2011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в аэрозольной упаковке.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3.1.2 и 3.2.1 ГОСТ 5972-2017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5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3.1.4 (в части водородного показателя (рН) и массовой доли фторида) ГОСТ 7983-99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01.09.2019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3.1.3 (в части водородного показателя (рН) и массовой доли фторидов) ГОСТ 7983-2016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4.2 (в части водородного показателя (рН)) ГОСТ 31460-2012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3.1.3 и 4.2 (в части водородного показателя (рН))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4.1.4 – 4.1.8 и 5.2 (в части водородного показателя (рН)) ГОСТ 31677-2012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в аэрозольной упаковке.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3.1.3 и 4.2 (в части водородного показателя (рН)) ГОСТ 31679-2012 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жидкая.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–3.1.6 (в части водородного показателя (рН)) ГОСТ 31692-2012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3.1.8 и 4.3 (в части водородного показателя (рН)) ГОСТ 31693-2012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ухода за ногтями.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4.2 (в части водородного показателя (рН)) ГОСТ 31695-2012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4.2 (в части водородного показателя (рН)) ГОСТ 31696-2012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4.2 (в части водородного показателя (рН)) ГОСТ 31697-2012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4.2 (в части водородного показателя (рН)) ГОСТ 31698-2013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порошкообразная и компактная.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 – 4.9 (в части водородного показателя (рН)) ГОСТ 32837-2014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окрашивания и осветления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и 4.1.4 (в части водородного показателя (рН)) ГОСТ 32850-2014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5.6 (в части водородного показателя (рН)) ГОСТ 32851-2014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принятия ванн.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(в части водородного показателя (рН)) ГОСТ 32852-2014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4.1.2 – 4.1.6 (в части водородного показателя (рН)) ГОСТ 32854-2014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(в части водородного показателя (рН)) ГОСТ 33487-2015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4.1.2 (в части водородного показателя (рН)) ГОСТ 33489-2015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(в части водородного показателя (рН)) СТБ 1670-2006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жидкие.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(в части водородного показателя (рН)) СТБ 1671-2006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декоративной косметики на эмульсионной основе.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(в части водородного показателя (рН)) СТБ 1672-2006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(в части водородного показателя (рН)) СТБ 1673-2006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(в части водородного показателя (рН)) СТБ 1674-2006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порошкообразные и компактные.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(в части водородного показателя (рН)) СТБ 1675-2006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гигиенические моющие.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3.1.3 (в части водородного показателя (рН) и массовой доли фторидов) СТБ 1736-2007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3.1.2 – 3.1.8 (в части водородного показателя (рН)) СТБ 1886-2008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для ухода за ногтями.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3.1.3 (в части водородного показателя (рН)) СТБ 1949-2009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3.1.6 (в части водородного показателя (рН)) СТБ 2217-2011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4.1.4 – 4.1.8 (в части водородного показателя (рН)) СТБ 2240-2011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в аэрозольной упаковке.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3.1.3 (в части водородного показателя (рН) и массовой доли фторидов) СТ РК ГОСТ Р 51577-2003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3.1.3 (в части водородного показателя (рН) и массовой доли фторидов) ГОСТ Р 51577-2000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3.1.3 (в части водородного показателя рН) ГОСТ 5972-2017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17516-2017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Микробиологические нормы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5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17276-2016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Аналитический подход для методов скрининга и количественного определения тяжелых металлов в косметике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6 статьи 5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и 4.1 ГОСТ 5972-2017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3.1.4 (микробиоло-гическая чистота по показателям: общее количество мезофильных аэробных микроорга-низмов, Staphylococcus aureus, Pseudomonas aeruginosа) ГОСТ 7983-99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3.1.5, 4.1 – 4.3 ГОСТ 7983-2016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6.1 ГОСТ 28546-2014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твердое.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31460-2012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31649-2012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4.1.9, 5.1 и 5.2 ГОСТ 31677-2012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в аэрозольной упаковке.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3.1.5, 3.1.6, 4.1 и 4.2 ГОСТ 31678-2012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жидкая.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31679-2012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жидкая.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3.1.7 и 4.1 ГОСТ 31692-2012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3.1.9, 4.2 и 4.3 ГОСТ 31693-2012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ухода за ногтями.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31695-2012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31696-2012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гигиеническая моющая.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3.1.4, 4.1 и 4.2 ГОСТ 31697-2012 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31698-2013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порошкообразная и компактная.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4.10, 4.11 и 5.4 ГОСТ 32837-2014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окрашивания и осветления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4.1.5 и 5.2 ГОСТ 32850-2014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5.7, 5.8 и 6.1 ГОСТ 32851-2014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принятия ванн.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5.1.3, 5.1.4 и 6.1 ГОСТ 32852-2014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5.3, 5.4 и 6.1 ГОСТ 32853-2014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твердая и сухая.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4.1.7, 4.1.8 и 5.1 ГОСТ 32854-2014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4.3, 4.4 и 5.1 ГОСТ 33487-2015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4.1.3, 4.1.4 и 5.1 ГОСТ 33489-2015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3.1.3, 3.1.4 и 4.1 СТБ 1670-2006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жидкие.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4.1 СТБ 1671-2006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3.1.3 и 4.1 СТБ 1672-2006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4.1 СТБ 1673-2006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4.1 СТБ 1674-2006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порошкообразные и компактные.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4.1 СТБ 1675-2006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гигиенические моющие.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и 4.1 СТБ 1736-2007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3.1.9 и 4.2 СТБ 1886-2008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для ухода за ногтями.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3.1.5 и 4.2 СТБ 1949-2009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3.1.5 и 4.1 СТБ 1973 -2009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парфюмерные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3.1.7, 3.1.8 и 4.1 СТБ 2217-2011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4.1.9, 4.1.10 и 5.1 СТБ 2240-2011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в аэрозольной упаковке.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3.1.3, 3.1.4 и 4.1 СТ РК ГОСТ Р 51577-2003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3.1.3, 3.1.4 и 4.1 ГОСТ Р 51577-2000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5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 ГОСТ 5972-2017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9001-2011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менеджмента качества.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22716-2013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Надлежащая производственная практика (GMP). Руководящие указания по надлежащей производственной практике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9001-2009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менеджмента качества.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9001-2009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менеджмента качества.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9001-2009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менеджмента качества.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14735-2015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Аналитические методы. Техническое руководство по минимизации и обнаружению N-нитрозаминов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26369-2015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Методы испытаний защиты от солнца. Обзор и анализ методов оценки эффективности солнцезащитной продукции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 ГОСТ 7983-2016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31460-2012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31649-2012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4.1.2 ГОСТ 31677-2012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в аэрозольной упаковке.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3.1.3 ГОСТ 31678-2012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жидкая.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31679-2012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жидкая.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31692-2012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31693-2012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ухода за ногтями.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31695-2012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31696-2012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31697-2012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31698-2013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порошкообразная и компактная.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 и 5.5 ГОСТ 32837-2014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окрашивания и осветления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4.1.2 и 5.3 ГОСТ 32850-2014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 и 6.2 ГОСТ 32851-2014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принятия ванн.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 и 6.3 ГОСТ 32852-2014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 и 6.2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32853-2014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твердая и сухая.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 и 5.2 ГОСТ 32854-2014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 и 5.2 ГОСТ 33487-2015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 и 5.2 ГОСТ 33489-2015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5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 ГОСТ 5972-77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зубной.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3.4.1 – 3.4.4 ГОСТ 5972-2017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3.4.3 ГОСТ 7983-99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3.4.1 и 3.4.2 ГОСТ 7983-2016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5.3.2 ГОСТ 28546-2014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твердое.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3.4.2 и 3.4.6 ГОСТ 31649-2012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3.4.3 и 3.4.6 ГОСТ 31678-2012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парфюмерная жидкая.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3.4.2 и 3.4.3 ГОСТ 31679-2012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жидкая.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3.4.1 ГОСТ 31692-2012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3.4.4 и 3.4.7 ГОСТ 31697-2012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3.4.4 ГОСТ 31698-2013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порошкообразная и компактная.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4.14.1 и 4.14.4 ГОСТ 32837-2014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окрашивания и осветления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4.4.1 ГОСТ 32850-2014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5.11 ГОСТ 32851-2014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принятия ванн.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5.4.1 ГОСТ 32852-2014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5.7.1 ГОСТ 32853-2014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твердая и сухая.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4.4.1 ГОСТ 32854-2014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4.7.1 ГОСТ 33487-2015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4.4.1 ГОСТ 33489-2015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14735-2015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Аналитические методы. Техническое руководство по минимизации и обнаружению N-нитрозаминов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3.4.6 СТБ 1670-2006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жидкие.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3.4.5 СТБ 1671-2006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3.4.5 СТБ 1672-2006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3.4.3 СТБ 1673-2006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3.4.5 СТБ 1674-2006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порошкообразные и компактные.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3.4.3 СТБ 1675-2006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гигиенические моющие.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3.4.5 СТБ 1736-2007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3.4.3 СТБ 1886-2008 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для ухода за ногтями.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3.4.3 СТБ 1949-2009 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3.4.5 СТБ 1973-2009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парфюмерные жидкие.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3.4.5 СТБ 2217-2011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для бритья.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4.4.3 СТБ 2240-2011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в аэрозольной упаковке.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3.4.4 СТ РК ГОСТ Р 51577-2003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3.4.4 ГОСТ Р 51577-2000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 статьи 5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3.3.1, 3.3.4 ГОСТ 7983-2016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5.4.1 ГОСТ 28546-2014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твердое.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ГОСТ 31460-2012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ГОСТ 31649-2012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4.3.1 ГОСТ 31677-2012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в аэрозольной упаковке.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3.3.1 ГОСТ 31678-2012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жидкая.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3.3.1 ГОСТ 31679-2012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жидкая.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3.3.1 ГОСТ 31692-2012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ГОСТ 31693-2012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ухода за ногтями.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ГОСТ 31695-2012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ГОСТ 31696-2012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ГОСТ 31697-2012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ГОСТ 31698-2013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порошкообразная и компактная.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32117-2013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Информация для потребителя. Общие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4.13.1 ГОСТ 32837-2014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окрашивания и осветления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4.3.1 ГОСТ 32850-2014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5.10.1 ГОСТ 32851-2014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принятия ванн.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5.3.1 ГОСТ 32852-2014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5.6.1 ГОСТ 32853-2014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твердая и сухая.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4.3.1 ГОСТ 32854-2014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4.6.1 ГОСТ 33487-2015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33488-2015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Общие критерии обоснованности информации для потребителя в части заявленных потребительских свойств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4.3.1 ГОСТ 33489-2015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1670-2006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1671-2006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1672-2006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декоративной косметики на жировосковой основе.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1673-2006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1674-2006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порошкообразные и компактные.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1675-2006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гигиенические моющие.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1736-2007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1886-2008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для ухода за ногтями.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3.3.1 СТБ 1949-2009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3.3.1 СТБ 1973-2009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парфюмерные жидкие.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2217-2011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4.3.1 СТБ 2240-2011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в аэрозольной упаковке.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51577-2003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3.3.1 ГОСТ Р 51577-2000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3.3 ГОСТ 5972-2017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27429-2017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жидкая. Упаковка, маркировка, транспортирование и хранение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28303-2017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Упаковка, маркировка, транспортирование и хранение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2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Перечне стандартов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регулирования, утвержденном указанным Решением:</w:t>
      </w:r>
    </w:p>
    <w:bookmarkEnd w:id="10"/>
    <w:bookmarkStart w:name="z2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"Перечень стандартов" заменить словами "Перечень международных и региональных (межгосударственных) стандартов, а в случае их отсутствия – национальных (государственных) стандартов";</w:t>
      </w:r>
    </w:p>
    <w:bookmarkEnd w:id="11"/>
    <w:bookmarkStart w:name="z2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позицией 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"/>
        <w:gridCol w:w="497"/>
        <w:gridCol w:w="54"/>
        <w:gridCol w:w="1503"/>
        <w:gridCol w:w="2278"/>
        <w:gridCol w:w="7448"/>
        <w:gridCol w:w="299"/>
      </w:tblGrid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3"/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1.1.0120-18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 токсиколого-гигиенической оценки парфюмерно-косметической продукции с помощью люминесцентного бактериального теста (с применением измерительного прибора-люминометра типа "БИОТОКС-10")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в ГОСТ 32893-2014 и ГОСТ 33506-2015. Применяется только в отношении парфюмерно-косметической продукции, на которую не распространяет-ся действие ГОСТ 32893-2014 и ГОСТ 33506-2015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позицию 33 изложить в следующей редакции: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975"/>
        <w:gridCol w:w="2200"/>
        <w:gridCol w:w="5464"/>
        <w:gridCol w:w="2200"/>
        <w:gridCol w:w="138"/>
        <w:gridCol w:w="760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7 статьи 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14714-2017*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 и экстракты ароматических соединений. Метод определения остаточного содержания бензола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дополнить позицией 42 следующего содержания: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92"/>
        <w:gridCol w:w="112"/>
        <w:gridCol w:w="4440"/>
        <w:gridCol w:w="5787"/>
        <w:gridCol w:w="112"/>
        <w:gridCol w:w="600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7"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24444-2013*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Методы испытаний защиты от солнца. Определение солнцезащитного фактора (SPF) на живых организмах (in vivo)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