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b9a5" w14:textId="919b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компонентов двухэтажных пассажирских железнодорожных вагонов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2018 года № 59.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примечанием 63С следующего содержания: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63С)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24 апреля 2018 г. № 59 по 30.06.2020 включительно.".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2018 г. № 59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исключаемые из единой Товарной номенклатуры внешнеэкономической деятельности Евразийского экономического союза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8607 19 900 0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части тележек, ходовых балансирных тележек и аналогичных тележек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8607 21 100 0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чугунные литые или стальные литые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8607 21 900 0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2018 г. № 59 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включаемые в единую Товарную номенклатуру внешнеэкономической деятельности Евразийского экономического союза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8607 19 900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части тележек, ходовых балансирных  тележек и аналогичных тележек: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8607 19 900 1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гидравлический амортизатор центральный вертикальный для производства двухэтажных пассажирских вагонов локомотивной тяги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8607 19 900 9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8607 21 100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чугунные литые или стальные литые: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8607 21 100 1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части тормозных устройств для производства двухэтажных пассажирских вагонов локомотивной тяги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8607 21 100 9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8607 21 900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8607 21 900 1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панель управления тормозной магистралью, клещевой механизм, тормозной контроллер, контейнер тормозного оборудования, тормозная накладка, противоюзное устройство для производства двухэтажных пассажирских вагонов локомотивной тяги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8607 21 900 9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Евразийской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2018 г. № 59 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Евразийского экономического союза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ТН ВЭД 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8607 19 900 1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гидравлический амортизатор центральный вертикальный для производства двухэтажных пассажирских вагонов локомотивной тяги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8607 19 900 9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8607 21 100 1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части тормозных устройств для производства двухэтажных пассажирских вагонов локомотивной тяги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8607 21 100 9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8607 21 900 1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панель управления тормозной магистралью, клещевой механизм, тормозной контроллер, контейнер тормозного оборудования, тормозная накладка, противоюзное устройство для производства двухэтажных пассажирских вагонов локомотивной тяги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8607 21 900 9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