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213a" w14:textId="f842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27 раздела 2.22 перечня 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апреля 2018 года № 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в отношении третьих стран (приложение № 7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пункте 27 раздела 2.22 перечня 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Коллегии Евразийской экономической комиссии от 21 апреля 2015 г. № 30), слова "из 9306 30 100 0" заменить словами "из 3603 00 900 9".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