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2d25" w14:textId="1702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международных непатентованных наименований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справочника международных непатентованных наименований лекарственных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Применять справочник международных непатентованных наименований лекарственных средств (далее – справочник) в соответствии с утвержденным настоящим Решением паспортом.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обращения лекарственных средств.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71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справочника международных непатентованных наименований лекарственных средств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111"/>
        <w:gridCol w:w="10783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международных непатентованных наименований лекарственных средств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ЕC 016 - 2018 (ред.1)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10 мая 2018 г. № 71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 от 10 мая 2018 г. № 71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Министерство здравоохранения Российской Федерации. Уполномоченная организация: ФГБУ "Научный центр экспертизы средств для медицинского применения" Минздрава России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идентификации входящих в состав лекарственных препаратов фармацевтических субстанций по уникальному применяемому во всем мире наименованию, являющемуся общественной собственностью, в том числе при маркировке лекарственных препаратов, формировании регистрационных досье и регистрационных удостоверений лекарственного препарата, при контроле его обращения и мониторинге безопасности его применения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формировании представляемых субъектами обращения лекарственных средств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наименование, генерическое наименование, лекарственное средство, фармацевтическая субстанция, справочник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гармонизирован с международными (межгосударственными, региональными) классификаторами и (или) стандартами: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непатентованных наименований лекарственных средств (International Nonproprietary Names for Pharmaceutical Substances (INN)), рекомендованный Всемирной организацией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гармонизации: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метод прямого использования доверенного источника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ведется в электронном виде в порядке согласно приложению №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по мере опубликования очередного перечня рекомендованных международных непатентованных наименований лекарственных средств (International Nonproprietary Names for Pharmaceutical Substances (INN)), рекомендованного Всемирной организацией здравоохранения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реквизитный состав справочника (состав полей справочника, области их значений и правила формирования) должны соответствовать описанию согласно приложению № 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установленной периодичностью опубликования списков рекомендованных международных непатентованных наименований лекарственных средств Всемирной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приводятся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паспорту справочника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непатентованных 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справочника международных непатентованных наименований лекарственных средств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применения". 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процедуры ведения справочника международных непатентованных наименований лекарственных средств (далее – справочник).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Порядок применяется при внесении изменений в отдельные позиции справочника. 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настоящего Порядка под международным непатентованным наименованием понимается рекомендуемое Всемирной организацией здравоохранения уникальное наименование активной фармацевтической субстанции, являющееся общественной собственностью.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актами Евразийской экономической комиссии в сфере обращения лекарственных средств, а также актами Евразийской экономической комиссии по вопросам создания и развития интегрированной информационной системы Союза. 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справочника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Справочник формируется на основании сведений, включенных в списки рекомендуемых Всемирной организацией здравоохранения международных непатентованных наименований.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Взаимодействие оператора справочника с администратором осуществляется в соответствии с договором между ними (далее – договор).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Ответственность оператора справочника и администратора определяется актами, входящими в право Союза, а также договором.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из справочника для опубликования на информационном портале Союза передаются на основании договора оператором справочника администратору в виде XML-документа в соответствии с описанием структуры и реквизитного состава справочника международных непатентованных наименований лекарственных средств (приложение № 2 к паспорту справочника международных непатентованных наименований лекарственных средств, утвержденному Решением Коллегии Евразийской экономической комиссии от 10 мая 2018 г. № 71).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Информирование пользователей справочника, а также уполномоченных органов (организаций) государств – членов Союза об изменениях, внесенных в справочник, осуществляется с использованием средств информационного портала Союза по факту опубликования таких изменений.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случае отстутствия необходимой позиции в справочнике при заполнении заявления о выполнении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78, может быть использован справочник общепринятых, группировочных, химических наименований лекарственных средств. При отсутствии сведений в указанных справочниках заявитель должен предоставить описание необходимой новой позиции в свободной форме.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Обращение лиц, не являющихся уполномоченными органами (организациями) государств – членов Союза, напрямую к оператору справочника по вопросу включения или изменения позиций справочника не допускается. Присвоение лекарственному средству нового рекомендованного международного непатентованного наименования по инициативе заявителя осуществляется Всемирной организацией здравоохранения в соответствии с регламентом, определяемым этой организацией.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Описание мероприятий, необходимых для ведения и применения справочника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 целью ведения и применения справочника выполняются следующие мероприятия: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наполнение справочника;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актуализация сведений из справочника;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справочника при выполнении процедур, связанных с регистрацией лекарственных средств.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Первичное наполнение справочника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Первичное наполнение справочника выполняется 1 раз после вступления в силу Решения Коллегии Евразийской экономической комиссии от 10 мая 2018 г. № 71.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Срок выполнения мероприятий по первичному наполнению справочника определяется условиями договора.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Оператор справочника формирует пакет документов, содержащий актуальные на момент передачи сведения, и направляет его администратору.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Администратор подтверждает получение и успешную обработку сведений из справочника путем направления оператору справочника протокола обработки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17. В случае если в протоколе обработки содержится описание ошибок, оператор справочника устраняет ошибки и повторяет процесс передачи XML-документа, содержащего сведения из справочника, администратору.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Результатом выполнения мероприятий является справочник, опубликованный на информационном портале Союза.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Периодическая актуализация сведений из справочника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Актуализация сведений из справочника выполняется оператором не реже 1 раза в месяц, не позднее 5 рабочих дней с начала месяца. При отсутствии изменений в течение месяца оператор справочника уведомляет об этом администратора.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Оператор справочника формирует XML-документ, содержащий сведения об измененных позициях справочника,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и направляет его администратору.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случае добавления новых позиций в XML-документ должны быть внесены сведения о новой записи с указанием даты начала ее действия и незаполненной датой окончания действия.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 внесении изменений в сведения из справочника в XML-документ включаются сведения о действующей записи из справочника с указанием даты окончания ее действия, а также новая редакция записи с указанием даты начала ее действия и незаполненной датой окончания действия.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При необходимости исключения сведений из справочника в передаваемый XML-документ включаются сведения о действующей записи справочника с указанием даты окончания ее действия.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24. Администратор подтверждает получение и успешную обработку сведений из справочника путем направления оператору справочника протокола обработки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25. В случае если в протоколе обработки содержится описание ошибок, оператор справочника устраняет ошибки и повторяет процесс передачи XML-документа, содержащего сведения из справочника, администратору.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Результатом выполнения мероприятий является актуализированный справочник, опубликованный на информационном портале Союза.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паспорту справочника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непатентованных 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структуры и реквизитного состава справочника международных непатентованных наименований лекарственных средств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устанавливает требования к структуре справочника международных непатентованных наименований лекарственных средств (далее – справочник), в том числе определяет реквизитный состав и структуру справочника, области значений реквизитов и правила их формирования.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 реквизит опционален, может повторяться без ограничений;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"/>
        <w:gridCol w:w="95"/>
        <w:gridCol w:w="226"/>
        <w:gridCol w:w="2466"/>
        <w:gridCol w:w="6851"/>
        <w:gridCol w:w="1648"/>
        <w:gridCol w:w="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89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 международном непатентованном наименовании лекарственного средства</w:t>
            </w:r>
          </w:p>
          <w:bookmarkEnd w:id="90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международного непатентованного наименования лекарственного средства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1.2. Международное непатентованное наименование лекарственного средства на русском языке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1.3. Международное непатентованное наименование лекарственного средства на английском языке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1.4. Международное непатентованное наименование лекарственного средства на латинском языке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латинском языке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1.5. Сведения о записи справочника (классификатора)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1.5.1. Дата начала действия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1.5.3. Дата окончания действия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