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aac3" w14:textId="4d0a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формированию системы информирования о продукции, не соответствующей требованиям технических регламентов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мая 2018 года № 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года), в целях ускорения процессов обеспечения эффективного осуществления государственного контроля (надзора) за соблюдением требований технических регламентов и отработки в тестовом режиме механизма взаимодействия уполномоченных органов государств – членов Евразийского экономического союза в сфере технического регулирования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Просить правительства государств – членов Евразийского экономического союза обеспечить совместно с Евразийской экономической комиссией реализацию в 2018 – 2019 годах пилотного проекта по формированию системы информирования о продукции, не соответствующей требованиям технических регламентов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в 2018 – 2019 годах пилотного проекта по формированию системы информирования о продукции, не соответствующей требованиям технических регламентов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2018 г. № 74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реализации в 2018 – 2019 годах пилотного проекта по формированию системы информирования о продукции, не соответствующей требованиям технических регламентов Евразийского экономического союза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4"/>
        <w:gridCol w:w="525"/>
        <w:gridCol w:w="2759"/>
        <w:gridCol w:w="812"/>
      </w:tblGrid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  <w:bookmarkEnd w:id="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Нормативное обеспечение пилотного проекта по формированию системы информирования о продукции, не соответствующей требованиям технических регламентов Евразийского экономического союза (далее соответственно – система информирования, Союз). Разработка временного порядка взаимодействия уполномоченных органов государств – членов Союза (далее – государства-члены) и Евразийской экономической комиссии (далее – Комиссия) при реализации пилотного проекта по формированию системы информирования</w:t>
            </w:r>
          </w:p>
          <w:bookmarkEnd w:id="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 об утверждении временного порядка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Технологическое и техническое обеспечение пилотного проекта по формированию системы информирования:</w:t>
            </w:r>
          </w:p>
          <w:bookmarkEnd w:id="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актуализация проектов технологических документов, регламентирующих информационное взаимодействие при реализации средствами интегрированной информационной системы Союза общего процесса "Формирование, ведение и использование системы информирования об опасной продукции" (далее соответственно – технологические документы, интегрированная система, общий процесс) </w:t>
            </w:r>
          </w:p>
          <w:bookmarkEnd w:id="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месяцев после выполнения пункта 1 настоящего плана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модернизация программного обеспечения сервисов общего процесса в интеграционном сегменте Комиссии интегрированной системы в соответствии с проектами технологических документов</w:t>
            </w:r>
          </w:p>
          <w:bookmarkEnd w:id="1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месяцев после выполнения подпункта "а" настоящего пункта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технорабочий проект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разработка компонентов базовой реализации общего процесса для использования в национальных сегментах государств-членов интегрированной системы (при необходимости)</w:t>
            </w:r>
          </w:p>
          <w:bookmarkEnd w:id="1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месяцев после выполнения подпункта "а" настоящего пункта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технорабочий проект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передача компонентов базовой реализации общего процесса для использования в национальных сегментах государств-членов интегрированной системы (при необходимости)</w:t>
            </w:r>
          </w:p>
          <w:bookmarkEnd w:id="1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месяцев после выполнения подпункта "а" настоящего пункта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 разработка (доработка) и настройка информационных систем уполномоченных органов государств-членов для участия в пилотном проекте по формированию системы информирования</w:t>
            </w:r>
          </w:p>
          <w:bookmarkEnd w:id="1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месяцев после выполнения подпункта "а" настоящего пункта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технорабочий проект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Тестовая эксплуатация системы информирования: </w:t>
            </w:r>
          </w:p>
          <w:bookmarkEnd w:id="1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проведение комплексного тестирования информационного взаимодействия между информационными системами уполномоченных органов государств-членов и Комиссии</w:t>
            </w:r>
          </w:p>
          <w:bookmarkEnd w:id="1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4 месяцев после выполнения подпункта "а" пункта 2 настоящего плана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 проведение тестовой эксплуатации системы информирования </w:t>
            </w:r>
          </w:p>
          <w:bookmarkEnd w:id="1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– 7 месяцев после выполнения подпункта "а" пункта 2 настоящего плана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Подведение итогов пилотного проекта по формированию системы информирования. Подготовка рекомендаций по итогам тестовой эксплуатации системы информирования, в том числе по реализации общего процесса, а также предложений по разработке, ведению и применению справочников и классификаторов общего процесса для включения в состав ресурсов единой системы нормативно-справочной информации Союза</w:t>
            </w:r>
          </w:p>
          <w:bookmarkEnd w:id="1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8 месяцев после выполнения подпункта "а" пункта 2 настоящего плана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