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ac1" w14:textId="d9c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мая 2018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г. № 91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1"/>
        <w:gridCol w:w="5783"/>
        <w:gridCol w:w="1041"/>
        <w:gridCol w:w="815"/>
      </w:tblGrid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4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Горка детской игровой площадки</w:t>
            </w:r>
          </w:p>
          <w:bookmarkEnd w:id="6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 99 900 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Качели детской игровой площадки</w:t>
            </w:r>
          </w:p>
          <w:bookmarkEnd w:id="7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99 900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Качалка детской игровой площадки</w:t>
            </w:r>
          </w:p>
          <w:bookmarkEnd w:id="8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99 900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Карусель детской игровой площадки</w:t>
            </w:r>
          </w:p>
          <w:bookmarkEnd w:id="9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99 900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Канатная дорога детской игровой площадки</w:t>
            </w:r>
          </w:p>
          <w:bookmarkEnd w:id="10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99 900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Детский городок (игровой комплекс)</w:t>
            </w:r>
          </w:p>
          <w:bookmarkEnd w:id="11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99 900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Игровое оборудование для детской игровой площадки, в том числе песочница, игровой домик, лабиринт</w:t>
            </w:r>
          </w:p>
          <w:bookmarkEnd w:id="12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9506 99 900 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Ударопоглощающее покрытие резиновое</w:t>
            </w:r>
          </w:p>
          <w:bookmarkEnd w:id="13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91 000 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Ударопоглощающее покрытие синтетическое</w:t>
            </w:r>
          </w:p>
          <w:bookmarkEnd w:id="14"/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5904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6"/>
        <w:gridCol w:w="11904"/>
      </w:tblGrid>
      <w:tr>
        <w:trPr>
          <w:trHeight w:val="30" w:hRule="atLeast"/>
        </w:trPr>
        <w:tc>
          <w:tcPr>
            <w:tcW w:w="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  <w:bookmarkEnd w:id="15"/>
        </w:tc>
        <w:tc>
          <w:tcPr>
            <w:tcW w:w="11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Для целей применения настоящего перечня необходимо пользоваться как наименованием продукции, так и кодом ТН ВЭД ЕАЭС.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Требование о представлении таможенным органам документа об оценке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 не применяется в отношении следующей продукции: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оборудование и (или) покрытие для детских игровых площадок, произведенные и введенные в эксплуатацию до вступления технического регламента Евразийского экономического союза "О безопасности оборудования для детских игровых площадок" (ТР ЕАЭС 042/2017) в силу;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спортивное оборудование и изделия, предназначенные для тренировок и занятий физической культурой, спортом и туризмом;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аттракционы, на которые распространяется действие 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Евразийского экономического союза "О безопасности аттракционов" (ТР ЕАЭС 038/2016), принятого Решением Совета Евразийской экономической комиссии от 18 октября 2016 г. № 114;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игрушки.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