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4c5f" w14:textId="a694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подсубпозиции 4203 10 000 1 и 4203 10 000 9 единой Товарной номенклатуры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июня 2018 года № 95.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подсубпозициях 4203 10 000 1 и 4203 10 000 9 единой Товарной номенклатуры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графе третьей знак "–" заменить словом "шт".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