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2cf2" w14:textId="889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2018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раздел XVI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пунктом 72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73"/>
        <w:gridCol w:w="2427"/>
      </w:tblGrid>
      <w:tr>
        <w:trPr>
          <w:trHeight w:val="30" w:hRule="atLeast"/>
        </w:trPr>
        <w:tc>
          <w:tcPr>
            <w:tcW w:w="9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</w:t>
            </w:r>
          </w:p>
          <w:bookmarkEnd w:id="2"/>
        </w:tc>
        <w:tc>
          <w:tcPr>
            <w:tcW w:w="2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