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257e" w14:textId="6a62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комбинированного препарата из смеси растительного сырья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июня 2018 года № 101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Комбинированный препарат, содержащий экстракт из смеси растительного сырья с добавлением вспомогательных веществ, применяемый в качестве биологически активной добавки к пище как источник дубильных веществ и куркумина, в соответствии с Основным правилом интерпретации Товарной номенклатуры внешнеэкономической деятельности 1 классифицируется в товарной позиции 2106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