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af25" w14:textId="a08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2018 год и на период 2019 – 2021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09 июля 2018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2018 год и на период 2019 – 2021 годов.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г. № 106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2018 год и на период 2019 – 2021 годов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905"/>
        <w:gridCol w:w="1167"/>
        <w:gridCol w:w="2162"/>
        <w:gridCol w:w="2163"/>
        <w:gridCol w:w="2163"/>
        <w:gridCol w:w="2163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Интервальные количественные значения прогнозов темпов развития мировой экономики (расчет по паритету покупательной способности) </w:t>
            </w:r>
          </w:p>
          <w:bookmarkEnd w:id="4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 предыдущему году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3,9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– 3,9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– 3,9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Интервальные количественные значения прогнозов цен на нефть марки Brent </w:t>
            </w:r>
          </w:p>
          <w:bookmarkEnd w:id="5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 – 70,0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 – 70,0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– 73,0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– 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