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d5ed" w14:textId="5e7d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июля 2018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г. № 119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42"/>
        <w:gridCol w:w="8342"/>
        <w:gridCol w:w="1187"/>
        <w:gridCol w:w="641"/>
        <w:gridCol w:w="641"/>
        <w:gridCol w:w="406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8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21534-76 "Нефть. Методы определения содержания хлористых солей" в связи с отсутствием данных по точности предоставления результатов испытаний и воспроизводимости результатов испытаний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концентрация хлористых солей"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75.080</w:t>
            </w:r>
          </w:p>
          <w:bookmarkEnd w:id="6"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"Нефть и нефтепродукты. Ручные методы отбора проб" на основе ISO 3170:2004 "Petroleum liquids – Manual sampling" с учетом СТБ ИСО 3170-2004 "Нефтепродукты жидкие. Ручные методы отбора проб" и СТ РК ИСО 3170-2006 "Нефть и нефтепродукты. Ручные методы отбора проб"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32918-2014 "Нефть. Метод определения сероводорода, метил- и этилмеркаптанов" с учетом СТ РК 1473-2005 "Нефть. Метод определения сероводорода, метил- и этилмеркаптанов" и ГОСТ Р 50802-95 "Нефть. Метод определения сероводорода, метил- и этилмеркаптанов"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сероводорода"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33700-2015 "Нефть. Определение содержания воды методом дистилляции" ввиду отсутствия оборудования, необходимого для его применения в Российской Федерации, с учетом СТ РК 1314-2004 "Нефть сырая. Определение содержания воды. Методы дистилляции"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воды"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межгосударственного стандарта на метод определения хлорорганических соединений в нефти на основе СТ РК 1529-2006 "Нефть. Метод определения хлорорганических соединений", СТБ 1558-2005 "Нефть сырая. Методы определения содержания органических хлоридов" и ГОСТ Р 52247-2004 "Нефть. Методы определения хлорорганических соединений"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органических хлоридов во фракции, выкипающей до температуры 20 °С"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75.080</w:t>
            </w:r>
          </w:p>
          <w:bookmarkEnd w:id="7"/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"Нефть и нефтепродукты. Жидкие углеводороды. Автоматический отбор проб из трубопроводов" на основе СТ РК ИСО 3171-2007 "Нефтепродукты. Жидкие углеводороды. Автоматический отбор проб из трубопроводов"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"Нефть. Определение содержания воды. Метод потенциометрического титрования Карла Фишера" на основе СТ РК ИСО 10336-2004 "Нефть сырая. Определение содержания воды. Метод потенциометрического титрования Карла Фишера"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приложение, показатель "Массовая доля воды"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